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6e21" w14:textId="a176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көлемінде тіркелетін жылы 17 жасқа толатын еркек жынысты азаматтарды шақыру учаскелерінде алғашқы әскери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ауданы әкімінің 2009 жылғы 28 қаңтардағы N 7 шешімі. Қызылорда облысының Әділет департаменті Арал аудандық Әділет басқармасында 2009 жылы 26 ақпанда N 10-3-131 тіркелді. Күші жойылды - Қызылорда облысы Арал ауданы әкімінің 2010 жылғы 12 наурыздағы N 3 Шешімімен.</w:t>
      </w:r>
    </w:p>
    <w:p>
      <w:pPr>
        <w:spacing w:after="0"/>
        <w:ind w:left="0"/>
        <w:jc w:val="both"/>
      </w:pPr>
      <w:r>
        <w:rPr>
          <w:rFonts w:ascii="Times New Roman"/>
          <w:b w:val="false"/>
          <w:i w:val="false"/>
          <w:color w:val="ff0000"/>
          <w:sz w:val="28"/>
        </w:rPr>
        <w:t>      Ескерту. Күші жойылды - Қызылорда облысы Арал ауданы әкімінің 2010.03.12 N 3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w:t>
      </w:r>
      <w:r>
        <w:rPr>
          <w:rFonts w:ascii="Times New Roman"/>
          <w:b w:val="false"/>
          <w:i w:val="false"/>
          <w:color w:val="000000"/>
          <w:sz w:val="28"/>
        </w:rPr>
        <w:t>33 бабын</w:t>
      </w:r>
      <w:r>
        <w:rPr>
          <w:rFonts w:ascii="Times New Roman"/>
          <w:b w:val="false"/>
          <w:i w:val="false"/>
          <w:color w:val="000000"/>
          <w:sz w:val="28"/>
        </w:rPr>
        <w:t xml:space="preserve"> және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w:t>
      </w:r>
      <w:r>
        <w:rPr>
          <w:rFonts w:ascii="Times New Roman"/>
          <w:b w:val="false"/>
          <w:i w:val="false"/>
          <w:color w:val="000000"/>
          <w:sz w:val="28"/>
        </w:rPr>
        <w:t xml:space="preserve"> басшылыққа ала отырып аудан көлемінде тіркелетін жылы 17 жасқа толатын еркек жынысты азаматтарды тіркеу жұмыстарын жүргізіп, әскери қызметке дайындауды сапалы және ұйымшылдықпен өткізу мақсатында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Аудан көлемінде тіркелетін жылы 17 жасқа толатын еркек жынысты азаматтарды тіркеуге алу жұмыстары 2009 жылдың наурыз айының 31 жұлдызына дейін жүргізілсін.</w:t>
      </w:r>
      <w:r>
        <w:br/>
      </w:r>
      <w:r>
        <w:rPr>
          <w:rFonts w:ascii="Times New Roman"/>
          <w:b w:val="false"/>
          <w:i w:val="false"/>
          <w:color w:val="000000"/>
          <w:sz w:val="28"/>
        </w:rPr>
        <w:t>
</w:t>
      </w:r>
      <w:r>
        <w:rPr>
          <w:rFonts w:ascii="Times New Roman"/>
          <w:b w:val="false"/>
          <w:i w:val="false"/>
          <w:color w:val="000000"/>
          <w:sz w:val="28"/>
        </w:rPr>
        <w:t>
      2. Кент, ауылдық округ әкімдеріне, аудандағы мекеме басшыларына: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Заңына сәйкес шақыру пунктіне бөлінген азаматтарды өздерінің негізгі жұмыс орнындағы қызмет міндеттерінен орташа еңбек жалақыларын сақтай отырып босату;</w:t>
      </w:r>
      <w:r>
        <w:br/>
      </w:r>
      <w:r>
        <w:rPr>
          <w:rFonts w:ascii="Times New Roman"/>
          <w:b w:val="false"/>
          <w:i w:val="false"/>
          <w:color w:val="000000"/>
          <w:sz w:val="28"/>
        </w:rPr>
        <w:t>
</w:t>
      </w:r>
      <w:r>
        <w:rPr>
          <w:rFonts w:ascii="Times New Roman"/>
          <w:b w:val="false"/>
          <w:i w:val="false"/>
          <w:color w:val="000000"/>
          <w:sz w:val="28"/>
        </w:rPr>
        <w:t>
      2) Шақырылған азаматтардың Арал ауданының қорғаныс істері жөніндегі бөліміне кент, ауылдық округ әкімдері әскери есеп столы мамандарымен, оқу орындарындағы әскери жетекшілерінің қадағалауымен ұйымдасқан түрде келуін қамтамасыз ету және шақырылған азаматтардың Арал ауданының қорғаныс істері жөніндегі бөліміне уақытылы келуі мақсатында арнайы көлік ұйымдастыру жұмыстары ұсынылсын:</w:t>
      </w:r>
      <w:r>
        <w:br/>
      </w:r>
      <w:r>
        <w:rPr>
          <w:rFonts w:ascii="Times New Roman"/>
          <w:b w:val="false"/>
          <w:i w:val="false"/>
          <w:color w:val="000000"/>
          <w:sz w:val="28"/>
        </w:rPr>
        <w:t>
</w:t>
      </w:r>
      <w:r>
        <w:rPr>
          <w:rFonts w:ascii="Times New Roman"/>
          <w:b w:val="false"/>
          <w:i w:val="false"/>
          <w:color w:val="000000"/>
          <w:sz w:val="28"/>
        </w:rPr>
        <w:t>
      3. Арал ауданының қорғаныс істері жөніндегі бөлімін алғашқы әскери тіркеу жұмыстары уақытында "Қызылорда электр жүйесін тарату компаниясы" АҚ-ның Арал аудандық филиалынан (А.Сұлтанов келісім бойынша) үздіксіз электр жарығымен, Арал аудандық телекоммуникация торабынан (Б.Хамитов келісім бойынша) тұрақты телефон байланысымен қамтамасыз ету сұралсын.</w:t>
      </w:r>
      <w:r>
        <w:br/>
      </w:r>
      <w:r>
        <w:rPr>
          <w:rFonts w:ascii="Times New Roman"/>
          <w:b w:val="false"/>
          <w:i w:val="false"/>
          <w:color w:val="000000"/>
          <w:sz w:val="28"/>
        </w:rPr>
        <w:t>
</w:t>
      </w:r>
      <w:r>
        <w:rPr>
          <w:rFonts w:ascii="Times New Roman"/>
          <w:b w:val="false"/>
          <w:i w:val="false"/>
          <w:color w:val="000000"/>
          <w:sz w:val="28"/>
        </w:rPr>
        <w:t>
      4. Арал аудандық жұмыспен қамту және әлеуметтік бағдарламалар бөліміне (Қ.Аяпов) алғашқы әскери есепке тіркеуді ұйымдастыруға қоғамдық жұмыстарға өз еркімен келіскен азаматтарды бөлу тапсырылсын.</w:t>
      </w:r>
      <w:r>
        <w:br/>
      </w:r>
      <w:r>
        <w:rPr>
          <w:rFonts w:ascii="Times New Roman"/>
          <w:b w:val="false"/>
          <w:i w:val="false"/>
          <w:color w:val="000000"/>
          <w:sz w:val="28"/>
        </w:rPr>
        <w:t>
</w:t>
      </w:r>
      <w:r>
        <w:rPr>
          <w:rFonts w:ascii="Times New Roman"/>
          <w:b w:val="false"/>
          <w:i w:val="false"/>
          <w:color w:val="000000"/>
          <w:sz w:val="28"/>
        </w:rPr>
        <w:t>
      5. Арал ауданының қорғаныс істері жөніндегі бөлімінен (М.Байсынов келісім бойынша) тіркеуге алу жұмысының қорытындысын, тіркеуді жүргізу жұмысы аяқталғаннан кейін 10 күн мерзім ішінде аудан әкіміне хабарлау сұралсын.</w:t>
      </w:r>
      <w:r>
        <w:br/>
      </w:r>
      <w:r>
        <w:rPr>
          <w:rFonts w:ascii="Times New Roman"/>
          <w:b w:val="false"/>
          <w:i w:val="false"/>
          <w:color w:val="000000"/>
          <w:sz w:val="28"/>
        </w:rPr>
        <w:t>
</w:t>
      </w:r>
      <w:r>
        <w:rPr>
          <w:rFonts w:ascii="Times New Roman"/>
          <w:b w:val="false"/>
          <w:i w:val="false"/>
          <w:color w:val="000000"/>
          <w:sz w:val="28"/>
        </w:rPr>
        <w:t>
      6. Осы шешім алғаш ресми жарияланған күннен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Н.Мұсабаев</w:t>
      </w:r>
      <w:r>
        <w:br/>
      </w:r>
      <w:r>
        <w:rPr>
          <w:rFonts w:ascii="Times New Roman"/>
          <w:b w:val="false"/>
          <w:i w:val="false"/>
          <w:color w:val="000000"/>
          <w:sz w:val="28"/>
        </w:rPr>
        <w:t>
 </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val="false"/>
          <w:color w:val="000000"/>
          <w:sz w:val="28"/>
        </w:rPr>
        <w:t>"Қызылорда электр жүйесін тарату</w:t>
      </w:r>
      <w:r>
        <w:br/>
      </w:r>
      <w:r>
        <w:rPr>
          <w:rFonts w:ascii="Times New Roman"/>
          <w:b w:val="false"/>
          <w:i w:val="false"/>
          <w:color w:val="000000"/>
          <w:sz w:val="28"/>
        </w:rPr>
        <w:t>
компаниясы" АҚ-ның Арал аудандық</w:t>
      </w:r>
      <w:r>
        <w:br/>
      </w:r>
      <w:r>
        <w:rPr>
          <w:rFonts w:ascii="Times New Roman"/>
          <w:b w:val="false"/>
          <w:i w:val="false"/>
          <w:color w:val="000000"/>
          <w:sz w:val="28"/>
        </w:rPr>
        <w:t>
филиалының бастығы</w:t>
      </w:r>
    </w:p>
    <w:p>
      <w:pPr>
        <w:spacing w:after="0"/>
        <w:ind w:left="0"/>
        <w:jc w:val="both"/>
      </w:pPr>
      <w:r>
        <w:rPr>
          <w:rFonts w:ascii="Times New Roman"/>
          <w:b w:val="false"/>
          <w:i w:val="false"/>
          <w:color w:val="000000"/>
          <w:sz w:val="28"/>
        </w:rPr>
        <w:t>_____________       А.Сұлтанов</w:t>
      </w:r>
    </w:p>
    <w:p>
      <w:pPr>
        <w:spacing w:after="0"/>
        <w:ind w:left="0"/>
        <w:jc w:val="both"/>
      </w:pPr>
      <w:r>
        <w:rPr>
          <w:rFonts w:ascii="Times New Roman"/>
          <w:b w:val="false"/>
          <w:i w:val="false"/>
          <w:color w:val="000000"/>
          <w:sz w:val="28"/>
        </w:rPr>
        <w:t>"__" _________     2009 жыл</w:t>
      </w:r>
      <w:r>
        <w:br/>
      </w:r>
      <w:r>
        <w:rPr>
          <w:rFonts w:ascii="Times New Roman"/>
          <w:b w:val="false"/>
          <w:i w:val="false"/>
          <w:color w:val="000000"/>
          <w:sz w:val="28"/>
        </w:rPr>
        <w:t>
 </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val="false"/>
          <w:color w:val="000000"/>
          <w:sz w:val="28"/>
        </w:rPr>
        <w:t>"Арал аудандық телекоммуникация</w:t>
      </w:r>
      <w:r>
        <w:br/>
      </w:r>
      <w:r>
        <w:rPr>
          <w:rFonts w:ascii="Times New Roman"/>
          <w:b w:val="false"/>
          <w:i w:val="false"/>
          <w:color w:val="000000"/>
          <w:sz w:val="28"/>
        </w:rPr>
        <w:t>
торабының директоры"</w:t>
      </w:r>
    </w:p>
    <w:p>
      <w:pPr>
        <w:spacing w:after="0"/>
        <w:ind w:left="0"/>
        <w:jc w:val="both"/>
      </w:pPr>
      <w:r>
        <w:rPr>
          <w:rFonts w:ascii="Times New Roman"/>
          <w:b w:val="false"/>
          <w:i w:val="false"/>
          <w:color w:val="000000"/>
          <w:sz w:val="28"/>
        </w:rPr>
        <w:t>_____________Б.Хамитов</w:t>
      </w:r>
    </w:p>
    <w:p>
      <w:pPr>
        <w:spacing w:after="0"/>
        <w:ind w:left="0"/>
        <w:jc w:val="both"/>
      </w:pPr>
      <w:r>
        <w:rPr>
          <w:rFonts w:ascii="Times New Roman"/>
          <w:b w:val="false"/>
          <w:i w:val="false"/>
          <w:color w:val="000000"/>
          <w:sz w:val="28"/>
        </w:rPr>
        <w:t>"__" _________ 2009 жыл</w:t>
      </w:r>
      <w:r>
        <w:br/>
      </w:r>
      <w:r>
        <w:rPr>
          <w:rFonts w:ascii="Times New Roman"/>
          <w:b w:val="false"/>
          <w:i w:val="false"/>
          <w:color w:val="000000"/>
          <w:sz w:val="28"/>
        </w:rPr>
        <w:t>
 </w:t>
      </w:r>
    </w:p>
    <w:p>
      <w:pPr>
        <w:spacing w:after="0"/>
        <w:ind w:left="0"/>
        <w:jc w:val="both"/>
      </w:pPr>
      <w:r>
        <w:rPr>
          <w:rFonts w:ascii="Times New Roman"/>
          <w:b w:val="false"/>
          <w:i/>
          <w:color w:val="000000"/>
          <w:sz w:val="28"/>
        </w:rPr>
        <w:t>"Келісілді"</w:t>
      </w:r>
    </w:p>
    <w:p>
      <w:pPr>
        <w:spacing w:after="0"/>
        <w:ind w:left="0"/>
        <w:jc w:val="both"/>
      </w:pPr>
      <w:r>
        <w:rPr>
          <w:rFonts w:ascii="Times New Roman"/>
          <w:b w:val="false"/>
          <w:i w:val="false"/>
          <w:color w:val="000000"/>
          <w:sz w:val="28"/>
        </w:rPr>
        <w:t>"Қызылорда облысы Арал аудандық</w:t>
      </w:r>
      <w:r>
        <w:br/>
      </w:r>
      <w:r>
        <w:rPr>
          <w:rFonts w:ascii="Times New Roman"/>
          <w:b w:val="false"/>
          <w:i w:val="false"/>
          <w:color w:val="000000"/>
          <w:sz w:val="28"/>
        </w:rPr>
        <w:t>
қорғаныс істері жөніндегі бөлімінің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_____________М.Байсынов</w:t>
      </w:r>
    </w:p>
    <w:p>
      <w:pPr>
        <w:spacing w:after="0"/>
        <w:ind w:left="0"/>
        <w:jc w:val="both"/>
      </w:pPr>
      <w:r>
        <w:rPr>
          <w:rFonts w:ascii="Times New Roman"/>
          <w:b w:val="false"/>
          <w:i w:val="false"/>
          <w:color w:val="000000"/>
          <w:sz w:val="28"/>
        </w:rPr>
        <w:t>"__" _________ 2009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