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6410" w14:textId="9736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сәуір-маусымында және қазан-желтоқсанында азаматтарды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2009 жылғы 06 сәуірдегі N 54 қаулысы. Қызылорда облысының Әділет департаменті Арал ауданының әділет басқармасында 2009 жылы 20 сәуірде N 10-3-135 тіркелді. Күші жойылды - Қызылорда облысы Арал ауданы әкімдігінің 2010 жылғы 08 ақпандағы N 21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Арал ауданы әкімдігінің 2010.02.08 N 21 Қаулысымен.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"Әскери міндеттілік және әскери қызмет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2005 жылғы 8 шілдедегі Заңына,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Қазақстан Республикасы Президентінің 2009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N 779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Жарлығына, "Азаматтарды әскери қызметке шақыруды ұйымдастыру және өткізу ережесін бекіту туралы" Қазақстан Республикасы Үкіметінің 2006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623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қалдыруды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2009 жылдың сәуір-маусымында және қазан-желтоқсанында мерзімді әскери қызметке шақыруды ұйымдастырушы аудандық шақыру комиссиясы құрылсын және осы қаулының қосымшасына сәйкес оның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Қала, кент, ауылдық округ әкімдері шақырылғандарды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дәрігерлік сараптамаға толығымен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Кеңес беру диагностикалық емханасының бас дәрігерінен (М.Бұйраев,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шақыру учаскесіне әскер қатарына шақырылғандарды сапалы дәрігерлік сараптамадан өткізу мақсатында кәсіби шеберлігі жоғары дәрігерлер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дәрігерлерді қолданыстағы заңдылықтарға сәйкес құрал-жабдықтармен қамтамасыз ету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Арал аудандық аурухананың бас дәрігерінен (А.Асанбаев, келісім бойынша) әскер қатарына шақырылғандардың денсаулығы жарамсыз болған жағдайда емдеу жұмыстарын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Арал аудандық қорғаныс істері жөніндегі бөлімін әскер қатарына шақыру уақытында "Қызылорда электр жүйесін тарату компаниясы" АҚ-ның Арал аудандық филиалынан (А.Сұлтанов, келісім бойынша) үздіксіз электр жарығымен қамтамасыз ету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Аудандық телекомуникация торабынан (Б.Хамитов, келісім бойынша) Арал аудандық қорғаныс істері жөніндегі бөлімін телефондық байланыспен қамтамасыз ету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Арал аудандық әділет басқармасынан (З.Айтжанова, келісім бойынша) әскери міндетті және әскер қатарына шақырылушы азаматтардың тегі, аты-жөні өзгертіліп тіркелген немесе қайтыс болған азаматтардың Арал аудандық қорғаныс істері жөніндегі бөліміне хабарлау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Арал аудандық ішкі істер бөлімінен (Қ.Қожанов,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 әскерге шақыру және шығарып салу кезінде аудандық шақыру учаскесінде қоғамдық тәртіптің сақталуын бақылау, шақыру комиссиясына келуін қамтамасыз ету және қорғаныс істері жөніндегі бөлімде ішкі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Қызылорда облыстық жинақтау пунктіне шақырылушыларды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тасымалдауда жол қауіпсіздігін бақылауға және қамтамасыз етуге полиция қызметкерлерін бөлу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Арал аудандық жұмыспен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бөліміне (Қ.Аяпов) әскери қызметке шақыруды ұйымдастыруға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жұмысқа өз еріктерімен келіскен жұмысшыларды бөлу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орындалуына бақылау жасау аудан әкімінің орынбасары Б.Дабыловқа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алғаш ресми жарияланғаннан кейін күнтізбелік 10 күн өткен соң қолданысқа енгізіледі.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сәуірдегі N 54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қосымша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жылдың сәуір-маусымында және қазан-желтоқсанында мерзімді әскери қызметке шақыруды ұйымдастырушы аудандық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Байсынов Мұрат Балтабекұлы - Арал ауданының қорғаныс істері жөніндегі бөлім бастығы, майор, комиссия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Дабылов Бөрі - аудан әкімінің орынбасары, комиссия төрағасының орынбасары.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Бердалиев Қасқырбай - Арал аудандық ішкі істер бөлімінің бастығының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Бұйраев Мамай Бұйраұлы - аудандық кеңес беру диагностикалық емханасының бас дәрігері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Қодарова Гүлбарам - кеңес беру диагностикалық емханасының аяжаны, комиссия хатшысы.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