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b19a" w14:textId="497b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 жұмыссыздар үшін ақылы қоғамдық жұмыстарды, әлеуметтік жұмыс орындарын және кәсіби даярлау, біліктілікті арттыру, қайта даярлауды ұйымдастыру туралы" Қазалы ауданы әкімдігінің 2008 жылғы 11 наурыздағы N 116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әкімдігінің 2009 жылғы 30 қаңтардағы N 14 қаулысы. Қызылорда облысының Әділет департаменті Қазалы аудандық Әділет басқармасында 2009 жылы 27 ақпандағы N 10-4-92 тіркелді. Күші жойылды - Қызылорда облысы Қазалы ауданы әкімдігінің 2010 жылғы 29 қаңтардағы N 49 Қаулысымен</w:t>
      </w:r>
    </w:p>
    <w:p>
      <w:pPr>
        <w:spacing w:after="0"/>
        <w:ind w:left="0"/>
        <w:jc w:val="both"/>
      </w:pPr>
      <w:r>
        <w:rPr>
          <w:rFonts w:ascii="Times New Roman"/>
          <w:b w:val="false"/>
          <w:i w:val="false"/>
          <w:color w:val="ff0000"/>
          <w:sz w:val="28"/>
        </w:rPr>
        <w:t xml:space="preserve">      Ескерту. Күші жойылды - Қызылорда облысы Қазалы ауданы әкімдігінің 2010.01.29 </w:t>
      </w:r>
      <w:r>
        <w:rPr>
          <w:rFonts w:ascii="Times New Roman"/>
          <w:b w:val="false"/>
          <w:i w:val="false"/>
          <w:color w:val="ff0000"/>
          <w:sz w:val="28"/>
        </w:rPr>
        <w:t>N 49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 </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Қазақстан Республикасының 2001 жылғы 23 қаңтардағы Заңын басшылыққа ала отырып, </w:t>
      </w:r>
      <w:r>
        <w:rPr>
          <w:rFonts w:ascii="Times New Roman"/>
          <w:b w:val="false"/>
          <w:i w:val="false"/>
          <w:color w:val="000000"/>
          <w:sz w:val="28"/>
          <w:u w:val="single"/>
        </w:rPr>
        <w:t xml:space="preserve">"Нормативтік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1998 жылғы 24 наурыздағы Заңына сәйкес Қазалы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"Ауданда жұмыссыздар үшін ақылы қоғамдық жұмыстарды, әлеуметтік жұмыс орындарын және кәсіби даярлау, біліктілікті арттыру, қайта даярлауды ұйымдастыру туралы" Қазалы ауданы әкімдігінің 2008 жылғы 11 наурыздағы N 116 қаулысына (нормативтік құқықтық кесімдердің мемлекеттік тіркеу Тізілімінде 10-4-80 нөмірімен тіркелген, "Тұран - Қазалы" газетінің 2008 жылғы 23 сәуірдегі 36-37 нөмірінде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аталған қаулының 1-қосымшасы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орынбасары Б.Бисембаевқа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жарияланғаннан кейiн күнтiзбелiк он күн өткен соң қолданысқа енгiзiледi.      </w:t>
      </w:r>
    </w:p>
    <w:bookmarkEnd w:id="4"/>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 К</w:t>
      </w:r>
      <w:r>
        <w:rPr>
          <w:rFonts w:ascii="Times New Roman"/>
          <w:b w:val="false"/>
          <w:i/>
          <w:color w:val="000000"/>
          <w:sz w:val="28"/>
        </w:rPr>
        <w:t>Ө</w:t>
      </w:r>
      <w:r>
        <w:rPr>
          <w:rFonts w:ascii="Times New Roman"/>
          <w:b w:val="false"/>
          <w:i/>
          <w:color w:val="000000"/>
          <w:sz w:val="28"/>
        </w:rPr>
        <w:t>ШЕРБАЙ</w:t>
      </w:r>
    </w:p>
    <w:p>
      <w:pPr>
        <w:spacing w:after="0"/>
        <w:ind w:left="0"/>
        <w:jc w:val="both"/>
      </w:pPr>
      <w:r>
        <w:rPr>
          <w:rFonts w:ascii="Times New Roman"/>
          <w:b w:val="false"/>
          <w:i w:val="false"/>
          <w:color w:val="000000"/>
          <w:sz w:val="28"/>
        </w:rPr>
        <w:t>      Қазалы ауданы әкімдігінің</w:t>
      </w:r>
      <w:r>
        <w:br/>
      </w:r>
      <w:r>
        <w:rPr>
          <w:rFonts w:ascii="Times New Roman"/>
          <w:b w:val="false"/>
          <w:i w:val="false"/>
          <w:color w:val="000000"/>
          <w:sz w:val="28"/>
        </w:rPr>
        <w:t>
2009  жылғы 30 қаңтардағы</w:t>
      </w:r>
      <w:r>
        <w:br/>
      </w:r>
      <w:r>
        <w:rPr>
          <w:rFonts w:ascii="Times New Roman"/>
          <w:b w:val="false"/>
          <w:i w:val="false"/>
          <w:color w:val="000000"/>
          <w:sz w:val="28"/>
        </w:rPr>
        <w:t>
                                           N 14 қаулысына қосымша</w:t>
      </w:r>
    </w:p>
    <w:bookmarkStart w:name="z6" w:id="5"/>
    <w:p>
      <w:pPr>
        <w:spacing w:after="0"/>
        <w:ind w:left="0"/>
        <w:jc w:val="left"/>
      </w:pPr>
      <w:r>
        <w:rPr>
          <w:rFonts w:ascii="Times New Roman"/>
          <w:b/>
          <w:i w:val="false"/>
          <w:color w:val="000000"/>
        </w:rPr>
        <w:t xml:space="preserve"> 
Ауданда жұмыссыздар үшін ақылы қоғамдық жұмыстарды және </w:t>
      </w:r>
      <w:r>
        <w:br/>
      </w:r>
      <w:r>
        <w:rPr>
          <w:rFonts w:ascii="Times New Roman"/>
          <w:b/>
          <w:i w:val="false"/>
          <w:color w:val="000000"/>
        </w:rPr>
        <w:t>
әлеуметтік жұмыс орындарын ұйымдастыратын ұйымдардың, жұмыс берушілердің тізбесі мен қоғамдық жұмыстардың түрлері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14"/>
        <w:gridCol w:w="78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Р/с</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жұмыс</w:t>
            </w:r>
            <w:r>
              <w:br/>
            </w:r>
            <w:r>
              <w:rPr>
                <w:rFonts w:ascii="Times New Roman"/>
                <w:b w:val="false"/>
                <w:i w:val="false"/>
                <w:color w:val="000000"/>
                <w:sz w:val="20"/>
              </w:rPr>
              <w:t>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қоғамдық жұмыстарға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Әйтеке би кентінің көшелері мен қоғамдық орындарын жарықтандыру, көгалдандыру және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қаласы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Қазалы қаласының көшелері мен қоғамдық орындарын жарықтандыру, көгалдандыру және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мен мекемелердің аумағын көркейту-көгалдандыру және мекеменің санитарлық-тазалық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 жастармен мәдени-сауықтыру жұмыстарын ұйымдастыру;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"Шакен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"Бозкөл ауылдық округі әкімінің аппараты" мемлекттік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елді мекендерінің көшелері мен қоғамдық орындарын жарықтандыру, көгалдандыру және санитарлық тазарту жұмыстарына көмектесу; атаулы әлеуметтік көмек және балалы отбасыларына берілетін мемлекеттік жәрдемақы  алуға  өтініш  жасаған  азаматтардың  отбасының материалдық жағдайын тексеру үшін учаскелік комиссияға көмек көрсету, елді мекендерде қоғамдық құқықтық тәртіпті сақтауға көмек көрсету, почта байланыс қызметіне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балаларды сауықтыру орталығы" мемлекеттік қазыналық кәсіпорыны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"Біржолғы талондар негізіндегі салық жинау орталығы" мемлекеттік мекемесінің Қазалы филиалы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 негізіндегі салық жинау және мекеменің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ресімдеуге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"Ғ.Мұратбаевтың тарихи-мемориалдық мұражайы"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ауданының Қорғаныс істері жөніндегі бөлімі" мемлекеттік мекемесі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әскери қызметке даярлау, әскери есепке алу, және әскери қызметке шақыру жұмыстары мен құжаттарды ресімдеуге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экономикалық қылмысқа және сыбайлас жемқорлыққа қарсы күрес департаментінің" Қазалы ауданы бойынша қаржы полициясы бөлімі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Қызылорда облысының Әділет департаментінің Қазалы ауданының әділет басқармасы" мемлекеттік мекемесі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көмектесу;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Ішкі істер Департаменті Қазалы ауданының ішкі істер бөлімі" мемлекеттік мекемесі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және санитарлық тазарту жұмыстарына және құжаттарды ресімдеуге, елді мекендерде қоғамдық құқықтық тәртіпті сақтауға, жазасын өтеп келген азаматтармен, қиын балалармен жұмысты жандандыруға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прокуратурасы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аудандық соты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Мемлекеттік зейнетақы төлеу жөніндегі орталығы" Республикалық мемлекеттік қазыналық кәсіпорнының Қызылорда облыстық филалының Қазалы аудандық бөлімшесі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қайта есептеуге жәрдемдесу, жеке әлеуметтік кодтарды беруге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Төтенше жағдайлар министрлігі Қызылорда облысының Төтенше жағдайлар департаменті Қазалы ауданының төтенше жағдайлар бөлімі" мемлекеттік мекемесі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көгалдандыру, санитарлық тазарту жұмыстарына және құжаттарды ресімдеуге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мемлекеттік мекемесінің Қазалы аудандық еңбек инспекциясы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ресімдеуге көмектесу;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Еңбек және халықты әлеуметтік қорғау министрлігі бақылау және әлеуметтік қорғау комитетінің Қызылорда облысы бойынша бақылау және әлеуметтік қорғау департаменті" мемлекеттік мекемесінің  №3 медициналық әлеуметтік сараптама бөлімі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ресімдеуге көмектесу; </w:t>
            </w:r>
          </w:p>
        </w:tc>
      </w:tr>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орындарына</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и К" толық серіктестігі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Абилов Талғат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көркейту-көгалдандыруға, санитарлық-тазалық және халыққа тұрмыстық қызмет көрсету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"Ақарыс залалсыздандыру" жауапкершілігі шектеулі серіктестігі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"Асыл-Ғани" жауапкершілігі шектеулі серіктестігі</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өнімдерін өндіруге және мекеменің аумағын көркейту-көгалдандыруға, санитарлық-тазалық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Имандосова Шахарзат</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Аль-Асад жауапкершілігі шектеулі серіктестігінің Қазалы аудандық филиалы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Есхожаев Мерей</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өнімдерін өндіруге және мекеменің аумағын көркейту-көгалдандыруға, санитарлық-тазалық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Сахи Райхан</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аудандық тұтынушылар құқығын қорғау қоғамы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құқығын қорғауға қатысты жұмыстарға жәрдемдесу;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Ізбаева Бақыткүл</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көркейту-көгалдандыруға, санитарлық-тазалық және халыққа тұрмыстық қызмет көрсету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Сағидуллаева Өтебике</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аумағын көркейту-көгалдандыруға, санитарлық-тазалық және халыққа тұрмыстық қызмет көрсету жұмыстарына көмектесу;</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Қожағұлова Зағипа</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пен сауда қызметтеріне, мекеменің аумағын көркейту-көгалдандыруға, санитарлық-тазалық жұмыстарына көмектесу; </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Кулимова Жанар</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пен сауда қызметтеріне, көркейту-көгалдандыруға, санитарлық-тазалық жұмыстарына көмектесу.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