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38e0" w14:textId="e1e3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Қазалы аудандық Мәслихатының 2009 жылғы 23 желтоқсандағы N 169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2009 жылғы 30 желтоқсандағы N 177 шешімі. Қызылорда облысының Әділет департаменті Қазалы аудандық Әділет басқармасында 2010 жылы 18 қаңтарда N 10-4-109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Қазалы аудандық Мәслихатының 2009 жылғы 23 желтоқсандағы ХХІ сессиясының (нормативтік  құқықтық кесімдердің мемлекеттік тіркеу тізілімінде 2009 жылғы 29 желтоқсанда 10-4-107 нөмірімен тіркелген) </w:t>
      </w:r>
      <w:r>
        <w:rPr>
          <w:rFonts w:ascii="Times New Roman"/>
          <w:b w:val="false"/>
          <w:i w:val="false"/>
          <w:color w:val="000000"/>
          <w:sz w:val="28"/>
        </w:rPr>
        <w:t>N 169</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"5 269 233" деген сандар "5 788 405" деген сандармен ауыстырылсын;</w:t>
      </w:r>
      <w:r>
        <w:br/>
      </w:r>
      <w:r>
        <w:rPr>
          <w:rFonts w:ascii="Times New Roman"/>
          <w:b w:val="false"/>
          <w:i w:val="false"/>
          <w:color w:val="000000"/>
          <w:sz w:val="28"/>
        </w:rPr>
        <w:t>
      "4 564 008" деген сандар "5 083 180"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"5 262 233" деген сандар "5 781 405"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 беру" деген жолдағы "0" деген сан "95 250" сандармен ауыстырылсын;</w:t>
      </w:r>
      <w:r>
        <w:br/>
      </w:r>
      <w:r>
        <w:rPr>
          <w:rFonts w:ascii="Times New Roman"/>
          <w:b w:val="false"/>
          <w:i w:val="false"/>
          <w:color w:val="000000"/>
          <w:sz w:val="28"/>
        </w:rPr>
        <w:t>
      "бюджеттік кредиттер" деген жолдағы "0" деген сан "95 250"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"1 000" деген сандар "-94 250"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"–1 000" деген сандар "94 250" сандармен ауыстырылсын;</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"3-1. 2010 жылға арналған облыстық бюджетте аудан бюджетіне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1) жаңадан іске қосылатын білім беру объектілерін күтіп-ұстауға - 92 640 мың теңге;</w:t>
      </w:r>
      <w:r>
        <w:br/>
      </w:r>
      <w:r>
        <w:rPr>
          <w:rFonts w:ascii="Times New Roman"/>
          <w:b w:val="false"/>
          <w:i w:val="false"/>
          <w:color w:val="000000"/>
          <w:sz w:val="28"/>
        </w:rPr>
        <w:t>
      2)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3) бастауыш, негізгі орта және жалпы орта білім беретін мемлекеттік мекемелерде лингафондық және мультимедиалық кабинеттер құруға - 22 164 мың теңге;</w:t>
      </w:r>
      <w:r>
        <w:br/>
      </w:r>
      <w:r>
        <w:rPr>
          <w:rFonts w:ascii="Times New Roman"/>
          <w:b w:val="false"/>
          <w:i w:val="false"/>
          <w:color w:val="000000"/>
          <w:sz w:val="28"/>
        </w:rPr>
        <w:t>
      4) мемлекеттік атаулы әлеуметтік көмек төлеуге - 11 463 мың теңге;</w:t>
      </w:r>
      <w:r>
        <w:br/>
      </w:r>
      <w:r>
        <w:rPr>
          <w:rFonts w:ascii="Times New Roman"/>
          <w:b w:val="false"/>
          <w:i w:val="false"/>
          <w:color w:val="000000"/>
          <w:sz w:val="28"/>
        </w:rPr>
        <w:t>
      5) ең төменгі күнкөріс деңгейі мөлшерінің өсуіне байланысты 18 жасқа дейінгі балаларға ай сайынғы мемлекеттік жәрдемақы төлеуге - 32 490 мың теңге;</w:t>
      </w:r>
      <w:r>
        <w:br/>
      </w:r>
      <w:r>
        <w:rPr>
          <w:rFonts w:ascii="Times New Roman"/>
          <w:b w:val="false"/>
          <w:i w:val="false"/>
          <w:color w:val="000000"/>
          <w:sz w:val="28"/>
        </w:rPr>
        <w:t>
      6) Ұлы Отан соғысының қатысушылары мен мүгедектеріне Ұлы Отан соғысындағы Жеңістің 65 жылдығына орай біржолғы материалдық көмек төлеуге - 14 944 мың теңге;</w:t>
      </w:r>
      <w:r>
        <w:br/>
      </w:r>
      <w:r>
        <w:rPr>
          <w:rFonts w:ascii="Times New Roman"/>
          <w:b w:val="false"/>
          <w:i w:val="false"/>
          <w:color w:val="000000"/>
          <w:sz w:val="28"/>
        </w:rPr>
        <w:t>
      7) Ұлы Отан соғысының қатысушылары мен мүгедектеріне Ұлы Отан соғысындағы Жеңістің 65 жылдығына орай жол жүруін қамтамасыз етуге - 2 466 мың теңге;</w:t>
      </w:r>
      <w:r>
        <w:br/>
      </w:r>
      <w:r>
        <w:rPr>
          <w:rFonts w:ascii="Times New Roman"/>
          <w:b w:val="false"/>
          <w:i w:val="false"/>
          <w:color w:val="000000"/>
          <w:sz w:val="28"/>
        </w:rPr>
        <w:t>
      8) ауылдық елді мекендердің әлеуметтік сала мамандарын әлеуметтік қолдау шараларын іске асыруға - 13 441 мың теңге;</w:t>
      </w:r>
      <w:r>
        <w:br/>
      </w:r>
      <w:r>
        <w:rPr>
          <w:rFonts w:ascii="Times New Roman"/>
          <w:b w:val="false"/>
          <w:i w:val="false"/>
          <w:color w:val="000000"/>
          <w:sz w:val="28"/>
        </w:rPr>
        <w:t>
      9) ветеринария саласындағы жергілікті атқарушы органдардың бөлімшелерін ұстауға - 27 866</w:t>
      </w:r>
      <w:r>
        <w:br/>
      </w:r>
      <w:r>
        <w:rPr>
          <w:rFonts w:ascii="Times New Roman"/>
          <w:b w:val="false"/>
          <w:i w:val="false"/>
          <w:color w:val="000000"/>
          <w:sz w:val="28"/>
        </w:rPr>
        <w:t>
      10) эпизоотияға қарсы іс-шараларын жүргізуге - 42 172 мың теңге;</w:t>
      </w:r>
      <w:r>
        <w:br/>
      </w:r>
      <w:r>
        <w:rPr>
          <w:rFonts w:ascii="Times New Roman"/>
          <w:b w:val="false"/>
          <w:i w:val="false"/>
          <w:color w:val="000000"/>
          <w:sz w:val="28"/>
        </w:rPr>
        <w:t>
      11) ауылдық елді мекендердің әлеуметтік саласының мамандарын әлеуметтік қолдау шараларын іске асыру үшін Қазақстан Республикасының Үкіметі айқындайтын талаптарға сәйкес бюджеттік кредит беруге - 95 250 мың теңге;</w:t>
      </w:r>
      <w:r>
        <w:br/>
      </w:r>
      <w:r>
        <w:rPr>
          <w:rFonts w:ascii="Times New Roman"/>
          <w:b w:val="false"/>
          <w:i w:val="false"/>
          <w:color w:val="000000"/>
          <w:sz w:val="28"/>
        </w:rPr>
        <w:t>
</w:t>
      </w:r>
      <w:r>
        <w:rPr>
          <w:rFonts w:ascii="Times New Roman"/>
          <w:b w:val="false"/>
          <w:i w:val="false"/>
          <w:color w:val="000000"/>
          <w:sz w:val="28"/>
        </w:rPr>
        <w:t>
      4-1. 2010 жылға арналған облыстық бюджетте аудан бюджетіне республикалық бюджет қаржысы есебінен төмендегі көлемде нысаналы даму трансферттердің қаралғаны ескерілсін:</w:t>
      </w:r>
      <w:r>
        <w:br/>
      </w:r>
      <w:r>
        <w:rPr>
          <w:rFonts w:ascii="Times New Roman"/>
          <w:b w:val="false"/>
          <w:i w:val="false"/>
          <w:color w:val="000000"/>
          <w:sz w:val="28"/>
        </w:rPr>
        <w:t>
      1) мемлекеттік коммуналдық тұрғын үй қорының тұрғын үйін салуға және (немесе) сатып алуға 11 868 мың теңге;</w:t>
      </w:r>
      <w:r>
        <w:br/>
      </w:r>
      <w:r>
        <w:rPr>
          <w:rFonts w:ascii="Times New Roman"/>
          <w:b w:val="false"/>
          <w:i w:val="false"/>
          <w:color w:val="000000"/>
          <w:sz w:val="28"/>
        </w:rPr>
        <w:t>
      2) инженерлік-коммуникациялық инфрақұрылымды дамытуға, жайластыруға  және (немесе) сатып алуға 50 000 мың теңге;</w:t>
      </w:r>
      <w:r>
        <w:br/>
      </w:r>
      <w:r>
        <w:rPr>
          <w:rFonts w:ascii="Times New Roman"/>
          <w:b w:val="false"/>
          <w:i w:val="false"/>
          <w:color w:val="000000"/>
          <w:sz w:val="28"/>
        </w:rPr>
        <w:t>
</w:t>
      </w:r>
      <w:r>
        <w:rPr>
          <w:rFonts w:ascii="Times New Roman"/>
          <w:b w:val="false"/>
          <w:i w:val="false"/>
          <w:color w:val="000000"/>
          <w:sz w:val="28"/>
        </w:rPr>
        <w:t>
      5-1. 2010 жылға арналған облыстық бюджетте өңірлік жұмыспен қамту және кадрларды қайта даярлау стратегиясын іске асыру шеңберінде республикалық бюджет қаржысы есебінен ағымдағы нысаналы трансферттердің қаралғаны ескерілсін, оның ішінде:</w:t>
      </w:r>
      <w:r>
        <w:br/>
      </w:r>
      <w:r>
        <w:rPr>
          <w:rFonts w:ascii="Times New Roman"/>
          <w:b w:val="false"/>
          <w:i w:val="false"/>
          <w:color w:val="000000"/>
          <w:sz w:val="28"/>
        </w:rPr>
        <w:t>
      1) әлеуметтік жұмыс орындары мен жастар практикасы бағдарламасын кеңейтуге - 60 000 мың теңге;</w:t>
      </w:r>
      <w:r>
        <w:br/>
      </w:r>
      <w:r>
        <w:rPr>
          <w:rFonts w:ascii="Times New Roman"/>
          <w:b w:val="false"/>
          <w:i w:val="false"/>
          <w:color w:val="000000"/>
          <w:sz w:val="28"/>
        </w:rPr>
        <w:t>
      2) аудандық маңыздағы, елді мекендердегі және қаладағы автомобиль жолдарын жөндеу және ұстауға - 82 773 мың теңге;</w:t>
      </w:r>
      <w:r>
        <w:br/>
      </w:r>
      <w:r>
        <w:rPr>
          <w:rFonts w:ascii="Times New Roman"/>
          <w:b w:val="false"/>
          <w:i w:val="false"/>
          <w:color w:val="000000"/>
          <w:sz w:val="28"/>
        </w:rPr>
        <w:t>
      3) инженерлік коммуникациялық инфрақұрылымды жөндеуге және елді мекендерді көркейтуге 50 788 мың теңге;</w:t>
      </w:r>
      <w:r>
        <w:br/>
      </w:r>
      <w:r>
        <w:rPr>
          <w:rFonts w:ascii="Times New Roman"/>
          <w:b w:val="false"/>
          <w:i w:val="false"/>
          <w:color w:val="000000"/>
          <w:sz w:val="28"/>
        </w:rPr>
        <w:t>
</w:t>
      </w:r>
      <w:r>
        <w:rPr>
          <w:rFonts w:ascii="Times New Roman"/>
          <w:b w:val="false"/>
          <w:i w:val="false"/>
          <w:color w:val="000000"/>
          <w:sz w:val="28"/>
        </w:rPr>
        <w:t>
      6-1. 2010 жылға арналған облыстық бюджетте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аудандық бюджеттен жалпы сомасы 302 860 мың теңге қайтару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тыс ХХІІ сессиясының төрағасы              Н. Алмағамбетов</w:t>
      </w:r>
      <w:r>
        <w:br/>
      </w:r>
      <w:r>
        <w:rPr>
          <w:rFonts w:ascii="Times New Roman"/>
          <w:b w:val="false"/>
          <w:i w:val="false"/>
          <w:color w:val="000000"/>
          <w:sz w:val="28"/>
        </w:rPr>
        <w:t>
</w:t>
      </w: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2009 жылғы 30 желтоқсандағы</w:t>
      </w:r>
      <w:r>
        <w:br/>
      </w:r>
      <w:r>
        <w:rPr>
          <w:rFonts w:ascii="Times New Roman"/>
          <w:b w:val="false"/>
          <w:i w:val="false"/>
          <w:color w:val="000000"/>
          <w:sz w:val="28"/>
        </w:rPr>
        <w:t>
N 177 нормативтік құқықтық</w:t>
      </w:r>
      <w:r>
        <w:br/>
      </w:r>
      <w:r>
        <w:rPr>
          <w:rFonts w:ascii="Times New Roman"/>
          <w:b w:val="false"/>
          <w:i w:val="false"/>
          <w:color w:val="000000"/>
          <w:sz w:val="28"/>
        </w:rPr>
        <w:t>
      кесімге 1-қосымша</w:t>
      </w:r>
    </w:p>
    <w:bookmarkStart w:name="z15"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615"/>
        <w:gridCol w:w="587"/>
        <w:gridCol w:w="9247"/>
        <w:gridCol w:w="213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5788405</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700525</w:t>
            </w:r>
          </w:p>
        </w:tc>
      </w:tr>
      <w:tr>
        <w:trPr>
          <w:trHeight w:val="2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293638</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293638</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2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2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61016 </w:t>
            </w:r>
          </w:p>
        </w:tc>
      </w:tr>
      <w:tr>
        <w:trPr>
          <w:trHeight w:val="2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2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12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1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5083180</w:t>
            </w:r>
          </w:p>
        </w:tc>
      </w:tr>
      <w:tr>
        <w:trPr>
          <w:trHeight w:val="15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5083180</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33"/>
        <w:gridCol w:w="673"/>
        <w:gridCol w:w="8612"/>
        <w:gridCol w:w="201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5781405 </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297693</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190970</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188660</w:t>
            </w:r>
          </w:p>
        </w:tc>
      </w:tr>
      <w:tr>
        <w:trPr>
          <w:trHeight w:val="7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4161043</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326592</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326592</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2778140</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2696294</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81846</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148623</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907688</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907688</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413312</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374359</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81441</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33263</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133260</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38953</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37549</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103038</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50788</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168132</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85108</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85108</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44937</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44937</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p>
            <w:pPr>
              <w:spacing w:after="20"/>
              <w:ind w:left="20"/>
              <w:jc w:val="both"/>
            </w:pPr>
            <w:r>
              <w:rPr>
                <w:rFonts w:ascii="Times New Roman"/>
                <w:b w:val="false"/>
                <w:i w:val="false"/>
                <w:color w:val="ffffff"/>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139599</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318692</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318692</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302860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ffffff"/>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ffffff"/>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ffffff"/>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2009 жылғы 30 желтоқсандағы</w:t>
      </w:r>
      <w:r>
        <w:br/>
      </w:r>
      <w:r>
        <w:rPr>
          <w:rFonts w:ascii="Times New Roman"/>
          <w:b w:val="false"/>
          <w:i w:val="false"/>
          <w:color w:val="000000"/>
          <w:sz w:val="28"/>
        </w:rPr>
        <w:t>
N 177 нормативтік құқықтық кесімге</w:t>
      </w:r>
      <w:r>
        <w:br/>
      </w:r>
      <w:r>
        <w:rPr>
          <w:rFonts w:ascii="Times New Roman"/>
          <w:b w:val="false"/>
          <w:i w:val="false"/>
          <w:color w:val="000000"/>
          <w:sz w:val="28"/>
        </w:rPr>
        <w:t>
2-қосымша</w:t>
      </w:r>
    </w:p>
    <w:bookmarkStart w:name="z16"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2010 жылға арналған жеке жоспарларының қаржылар көлемі  </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457"/>
        <w:gridCol w:w="1368"/>
        <w:gridCol w:w="1860"/>
        <w:gridCol w:w="1751"/>
        <w:gridCol w:w="1744"/>
        <w:gridCol w:w="1751"/>
        <w:gridCol w:w="1070"/>
        <w:gridCol w:w="1297"/>
        <w:gridCol w:w="1304"/>
        <w:gridCol w:w="2233"/>
      </w:tblGrid>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50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жөніндегі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орган-</w:t>
            </w:r>
            <w:r>
              <w:br/>
            </w:r>
            <w:r>
              <w:rPr>
                <w:rFonts w:ascii="Times New Roman"/>
                <w:b w:val="false"/>
                <w:i w:val="false"/>
                <w:color w:val="000000"/>
                <w:sz w:val="20"/>
              </w:rPr>
              <w:t>
дарды матер-</w:t>
            </w:r>
            <w:r>
              <w:br/>
            </w:r>
            <w:r>
              <w:rPr>
                <w:rFonts w:ascii="Times New Roman"/>
                <w:b w:val="false"/>
                <w:i w:val="false"/>
                <w:color w:val="000000"/>
                <w:sz w:val="20"/>
              </w:rPr>
              <w:t>
иалдық- техникалық жарақ-</w:t>
            </w:r>
            <w:r>
              <w:br/>
            </w:r>
            <w:r>
              <w:rPr>
                <w:rFonts w:ascii="Times New Roman"/>
                <w:b w:val="false"/>
                <w:i w:val="false"/>
                <w:color w:val="000000"/>
                <w:sz w:val="20"/>
              </w:rPr>
              <w:t>
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w:t>
            </w:r>
            <w:r>
              <w:br/>
            </w:r>
            <w:r>
              <w:rPr>
                <w:rFonts w:ascii="Times New Roman"/>
                <w:b w:val="false"/>
                <w:i w:val="false"/>
                <w:color w:val="000000"/>
                <w:sz w:val="20"/>
              </w:rPr>
              <w:t>
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r>
              <w:br/>
            </w:r>
            <w:r>
              <w:rPr>
                <w:rFonts w:ascii="Times New Roman"/>
                <w:b w:val="false"/>
                <w:i w:val="false"/>
                <w:color w:val="000000"/>
                <w:sz w:val="20"/>
              </w:rPr>
              <w:t>
дің санитария-сын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w:t>
            </w:r>
            <w:r>
              <w:br/>
            </w:r>
            <w:r>
              <w:rPr>
                <w:rFonts w:ascii="Times New Roman"/>
                <w:b w:val="false"/>
                <w:i w:val="false"/>
                <w:color w:val="000000"/>
                <w:sz w:val="20"/>
              </w:rPr>
              <w:t>
дарды жерлеу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