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d541" w14:textId="e0ed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көмек көрсету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2009 жылғы 05 мамырдағы N 527 қаулысы. Қызылорда облысының Әділет департаменті Қармақшы аудандық Әділет басқармасында 2009 жылы 12 мамырда N 10-5-109 тіркелді. Күші жойылды - Қызылорда облысы Қармақшы ауданы әкімдігінің 2011 жылғы 21 шілдедегі N 32 қаулысымен</w:t>
      </w:r>
    </w:p>
    <w:p>
      <w:pPr>
        <w:spacing w:after="0"/>
        <w:ind w:left="0"/>
        <w:jc w:val="both"/>
      </w:pPr>
      <w:r>
        <w:rPr>
          <w:rFonts w:ascii="Times New Roman"/>
          <w:b w:val="false"/>
          <w:i w:val="false"/>
          <w:color w:val="ff0000"/>
          <w:sz w:val="28"/>
        </w:rPr>
        <w:t>      Ескерту. Күші жойылды - Қызылорда облысы Қармақшы ауданы әкімдігінің 2011.07.21 N 32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 және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Қаулысын басшылыққа алып,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және қаржыландыру Ережесі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Әлеуметтік жұмыстар ұйымдастырылатын мекемелер тізімі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Нысаналы топтарға жататын азаматтардың тізімі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Кәсіби мамандығы бойынша диплом алған жұмыссыз жастарды тәжірибеден өткізуді ұйымдастыру мен қаржыландыру Ережесі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Жастар тәжірибесі бойынша ұйымдастырылатын мекемелер тізімі </w:t>
      </w:r>
      <w:r>
        <w:rPr>
          <w:rFonts w:ascii="Times New Roman"/>
          <w:b w:val="false"/>
          <w:i w:val="false"/>
          <w:color w:val="000000"/>
          <w:sz w:val="28"/>
        </w:rPr>
        <w:t>N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Қ. Тоғызбаевқа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бастап 10 күннен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Қаюпов</w:t>
      </w:r>
    </w:p>
    <w:bookmarkStart w:name="z9"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05 мамыр 2009 жылғы</w:t>
      </w:r>
      <w:r>
        <w:br/>
      </w:r>
      <w:r>
        <w:rPr>
          <w:rFonts w:ascii="Times New Roman"/>
          <w:b w:val="false"/>
          <w:i w:val="false"/>
          <w:color w:val="000000"/>
          <w:sz w:val="28"/>
        </w:rPr>
        <w:t>
N 527 қаулысына</w:t>
      </w:r>
      <w:r>
        <w:br/>
      </w:r>
      <w:r>
        <w:rPr>
          <w:rFonts w:ascii="Times New Roman"/>
          <w:b w:val="false"/>
          <w:i w:val="false"/>
          <w:color w:val="000000"/>
          <w:sz w:val="28"/>
        </w:rPr>
        <w:t>
N 1 қосымша</w:t>
      </w:r>
    </w:p>
    <w:bookmarkEnd w:id="1"/>
    <w:bookmarkStart w:name="z10" w:id="2"/>
    <w:p>
      <w:pPr>
        <w:spacing w:after="0"/>
        <w:ind w:left="0"/>
        <w:jc w:val="left"/>
      </w:pPr>
      <w:r>
        <w:rPr>
          <w:rFonts w:ascii="Times New Roman"/>
          <w:b/>
          <w:i w:val="false"/>
          <w:color w:val="000000"/>
        </w:rPr>
        <w:t xml:space="preserve"> 
Әлеуметтік жұмыс орындарын ұйымдастыру және қаржыландыру</w:t>
      </w:r>
      <w:r>
        <w:br/>
      </w:r>
      <w:r>
        <w:rPr>
          <w:rFonts w:ascii="Times New Roman"/>
          <w:b/>
          <w:i w:val="false"/>
          <w:color w:val="000000"/>
        </w:rPr>
        <w:t>
ЕРЕЖЕСІ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Бұл ереже халықтың нысаналы топтарынан жұмыссыздарды жұмыспен қамту үшін әлеуметтік жұмыс орындарын ұйымдастыру мен қаржыландырудың тәртібін анықтайды, ұйымдармен есеп айырысу жүйесі мен басты шарттарын реттейді.</w:t>
      </w:r>
      <w:r>
        <w:br/>
      </w:r>
      <w:r>
        <w:rPr>
          <w:rFonts w:ascii="Times New Roman"/>
          <w:b w:val="false"/>
          <w:i w:val="false"/>
          <w:color w:val="000000"/>
          <w:sz w:val="28"/>
        </w:rPr>
        <w:t>
</w:t>
      </w:r>
      <w:r>
        <w:rPr>
          <w:rFonts w:ascii="Times New Roman"/>
          <w:b w:val="false"/>
          <w:i w:val="false"/>
          <w:color w:val="000000"/>
          <w:sz w:val="28"/>
        </w:rPr>
        <w:t>
      2. Бұл ережеде мынадай негізгі ұғымдар пайдаланылады:</w:t>
      </w:r>
      <w:r>
        <w:br/>
      </w:r>
      <w:r>
        <w:rPr>
          <w:rFonts w:ascii="Times New Roman"/>
          <w:b w:val="false"/>
          <w:i w:val="false"/>
          <w:color w:val="000000"/>
          <w:sz w:val="28"/>
        </w:rPr>
        <w:t>
      1) әлеуметтік жұмыс орындары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2) жұмыссыздар - өздеріне байланысты емес себептер бойынша табыс әкелетін еңбек қызметімен айналыспайтын, жұмыс іздеп жүрген және еңбек етуге әзір, еңбекке жарамды жастағы адамдар;</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туралы заң актілері қолданылады.</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 халықтың нысаналы топтарынан жұмыссыздарды әлеуметтік жұмыс орындарына жұмысқа орналастыруға көмектеседі.</w:t>
      </w:r>
      <w:r>
        <w:br/>
      </w:r>
      <w:r>
        <w:rPr>
          <w:rFonts w:ascii="Times New Roman"/>
          <w:b w:val="false"/>
          <w:i w:val="false"/>
          <w:color w:val="000000"/>
          <w:sz w:val="28"/>
        </w:rPr>
        <w:t>
</w:t>
      </w:r>
      <w:r>
        <w:rPr>
          <w:rFonts w:ascii="Times New Roman"/>
          <w:b w:val="false"/>
          <w:i w:val="false"/>
          <w:color w:val="000000"/>
          <w:sz w:val="28"/>
        </w:rPr>
        <w:t>
      5. Әлеуметтік жұмыс орындарының ұзақтық мерзімі бір күнтізбелік жыл ішінде 6 айға дейін деп белгіленеді.</w:t>
      </w:r>
    </w:p>
    <w:bookmarkEnd w:id="4"/>
    <w:bookmarkStart w:name="z17" w:id="5"/>
    <w:p>
      <w:pPr>
        <w:spacing w:after="0"/>
        <w:ind w:left="0"/>
        <w:jc w:val="left"/>
      </w:pPr>
      <w:r>
        <w:rPr>
          <w:rFonts w:ascii="Times New Roman"/>
          <w:b/>
          <w:i w:val="false"/>
          <w:color w:val="000000"/>
        </w:rPr>
        <w:t xml:space="preserve"> 
2. Әлеуметтік жұмыс орындарын ұйымдастыру және жұмысқа орналастыру тәртібі</w:t>
      </w:r>
    </w:p>
    <w:bookmarkEnd w:id="5"/>
    <w:bookmarkStart w:name="z1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6. Уәкілетті жұмыспен қамту органы халықтың нысаналы топтарының әлеуметтік жұмыс орындарына орналастырылған жұмыссыздардың еңбегіне төлем ақысына өз қаржысынан кеткен шығындарының бөлігін өтеуге төлеу қызметін көрсету жөнінде жұмыс берушімен келісім шарт жасайды.</w:t>
      </w:r>
      <w:r>
        <w:br/>
      </w:r>
      <w:r>
        <w:rPr>
          <w:rFonts w:ascii="Times New Roman"/>
          <w:b w:val="false"/>
          <w:i w:val="false"/>
          <w:color w:val="000000"/>
          <w:sz w:val="28"/>
        </w:rPr>
        <w:t>
</w:t>
      </w:r>
      <w:r>
        <w:rPr>
          <w:rFonts w:ascii="Times New Roman"/>
          <w:b w:val="false"/>
          <w:i w:val="false"/>
          <w:color w:val="000000"/>
          <w:sz w:val="28"/>
        </w:rPr>
        <w:t>
      7. Жұмыссыздарды әлеуметтік жұмыс орындарына жұмысқа орналастыру және олардың еңбек ақысын төлеуге арналған бюджет қаражатын тиімді пайдалануын қамтамасыз ету мақсатында аудандық жұмыспен қамту және әлеуметтік бағдарламалар бөлімі халықтың нысаналы топтарын, жұмыссыздарды жұмыспен қамту үшін әлеуметтік жұмыс орындарын ұйымдастыратын немесе беретін мекемелердің тізімін жұмыс берушілердің жазбаша келісімімен анықтайды.</w:t>
      </w:r>
      <w:r>
        <w:br/>
      </w:r>
      <w:r>
        <w:rPr>
          <w:rFonts w:ascii="Times New Roman"/>
          <w:b w:val="false"/>
          <w:i w:val="false"/>
          <w:color w:val="000000"/>
          <w:sz w:val="28"/>
        </w:rPr>
        <w:t>
      Жұмыс берушінің өз ақшасынан емес тиісті бюджет қаражаты есебінен еңбек ақы төлеуді қаржыландыратын әлеуметтік жұмыс орындарын беретін немесе құратын ұйымдар тізімге кірмейді.</w:t>
      </w:r>
      <w:r>
        <w:br/>
      </w:r>
      <w:r>
        <w:rPr>
          <w:rFonts w:ascii="Times New Roman"/>
          <w:b w:val="false"/>
          <w:i w:val="false"/>
          <w:color w:val="000000"/>
          <w:sz w:val="28"/>
        </w:rPr>
        <w:t>
</w:t>
      </w:r>
      <w:r>
        <w:rPr>
          <w:rFonts w:ascii="Times New Roman"/>
          <w:b w:val="false"/>
          <w:i w:val="false"/>
          <w:color w:val="000000"/>
          <w:sz w:val="28"/>
        </w:rPr>
        <w:t>
      8. Әлеуметтік жұмыс орындарын ұсынатын жұмыс берушілердің тізімін уәкілетті орган қалыптастырады және әлеуметтік жұмыс орнын құруды жұмыс беруші уәкілетті органмен шарттық негізде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 бөлімінің 8 тармақшасы жаңа редакцияда - Қызылорда облысы Қармақшы ауданы әкімдігінің 2009.09.22 </w:t>
      </w:r>
      <w:r>
        <w:rPr>
          <w:rFonts w:ascii="Times New Roman"/>
          <w:b w:val="false"/>
          <w:i w:val="false"/>
          <w:color w:val="000000"/>
          <w:sz w:val="28"/>
        </w:rPr>
        <w:t>N 630</w:t>
      </w:r>
      <w:r>
        <w:rPr>
          <w:rFonts w:ascii="Times New Roman"/>
          <w:b w:val="false"/>
          <w:i w:val="false"/>
          <w:color w:val="ff0000"/>
          <w:sz w:val="28"/>
        </w:rPr>
        <w:t xml:space="preserve"> қаулысымен.</w:t>
      </w:r>
    </w:p>
    <w:bookmarkEnd w:id="6"/>
    <w:bookmarkStart w:name="z21" w:id="7"/>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r>
        <w:br/>
      </w:r>
      <w:r>
        <w:rPr>
          <w:rFonts w:ascii="Times New Roman"/>
          <w:b/>
          <w:i w:val="false"/>
          <w:color w:val="000000"/>
        </w:rPr>
        <w:t>
 </w:t>
      </w:r>
    </w:p>
    <w:bookmarkEnd w:id="7"/>
    <w:bookmarkStart w:name="z22" w:id="8"/>
    <w:p>
      <w:pPr>
        <w:spacing w:after="0"/>
        <w:ind w:left="0"/>
        <w:jc w:val="both"/>
      </w:pPr>
      <w:r>
        <w:rPr>
          <w:rFonts w:ascii="Times New Roman"/>
          <w:b w:val="false"/>
          <w:i w:val="false"/>
          <w:color w:val="000000"/>
          <w:sz w:val="28"/>
        </w:rPr>
        <w:t>
      9. Әлеуметтік жұмыс орындарына қабылданған жұмыссыздарға еңбек ақы төлеу жұмыс берушілердің еңбек келісім шартының талаптарына сәйкес атқарылған еңбектің көлемі, сапасы мен күрделілігіне қарай ай-сайын жүзеге асырылады.</w:t>
      </w:r>
      <w:r>
        <w:br/>
      </w:r>
      <w:r>
        <w:rPr>
          <w:rFonts w:ascii="Times New Roman"/>
          <w:b w:val="false"/>
          <w:i w:val="false"/>
          <w:color w:val="000000"/>
          <w:sz w:val="28"/>
        </w:rPr>
        <w:t>
</w:t>
      </w:r>
      <w:r>
        <w:rPr>
          <w:rFonts w:ascii="Times New Roman"/>
          <w:b w:val="false"/>
          <w:i w:val="false"/>
          <w:color w:val="000000"/>
          <w:sz w:val="28"/>
        </w:rPr>
        <w:t>
      10. Әлеуметтік жұмыс орындарына орналастырылғандардың еңбек ақысына қаралған бюджеттің қаржысы уәкілетті органы мен жұмыссыз арасындағы келісім шартқа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11. Әлеуметтік жұмыс орындарына орналасқан жұмыссыздардың еңбек ақысы нақты орындалған көлемге төленеді.</w:t>
      </w:r>
      <w:r>
        <w:br/>
      </w:r>
      <w:r>
        <w:rPr>
          <w:rFonts w:ascii="Times New Roman"/>
          <w:b w:val="false"/>
          <w:i w:val="false"/>
          <w:color w:val="000000"/>
          <w:sz w:val="28"/>
        </w:rPr>
        <w:t>
</w:t>
      </w:r>
      <w:r>
        <w:rPr>
          <w:rFonts w:ascii="Times New Roman"/>
          <w:b w:val="false"/>
          <w:i w:val="false"/>
          <w:color w:val="000000"/>
          <w:sz w:val="28"/>
        </w:rPr>
        <w:t>
      12. Әлеуметтік жұмыс орындарын нысаналы әлеуметтік топтар үшін 6 айлық мерзімге дейін жергілікті атқару органдары ұйымдастыратын болады. Бір адамға жергілікті бюджеттен бөлінетін қаржы Қазақстан Республикасының заңнамасында белгіленген ең төменгі айлық ақыдан кем болмай, жұмыс берушінің 50 пайыздық үлесін қосқанда жұмыс істеушінің орташа айлық еңбекақысы айына 40 000 теңгені құрайтын болады. (Жұмыстан қысқарған және басқа да азаматтардың әлеуметтік жұмыс орнына орналасуы - келісім шарт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12-тармақшаға өзгеріс енгізілді - Қызылорда облысы Қармақшы ауданы әкімдігінің 2010.01.21 </w:t>
      </w:r>
      <w:r>
        <w:rPr>
          <w:rFonts w:ascii="Times New Roman"/>
          <w:b w:val="false"/>
          <w:i w:val="false"/>
          <w:color w:val="000000"/>
          <w:sz w:val="28"/>
        </w:rPr>
        <w:t>N 750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Ескерту. 3-тармаққа өзгеріс енгізілді - Қызылорда облысы Қармақшы ауданы әділет басқармасының 2010.07.02. N 2/2238 хатымен.</w:t>
      </w:r>
    </w:p>
    <w:bookmarkEnd w:id="8"/>
    <w:bookmarkStart w:name="z26" w:id="9"/>
    <w:p>
      <w:pPr>
        <w:spacing w:after="0"/>
        <w:ind w:left="0"/>
        <w:jc w:val="left"/>
      </w:pPr>
      <w:r>
        <w:rPr>
          <w:rFonts w:ascii="Times New Roman"/>
          <w:b/>
          <w:i w:val="false"/>
          <w:color w:val="000000"/>
        </w:rPr>
        <w:t xml:space="preserve"> 
4. Әлеуметтік қызмет орындарын ұйымдастыру мен </w:t>
      </w:r>
      <w:r>
        <w:br/>
      </w:r>
      <w:r>
        <w:rPr>
          <w:rFonts w:ascii="Times New Roman"/>
          <w:b/>
          <w:i w:val="false"/>
          <w:color w:val="000000"/>
        </w:rPr>
        <w:t>
қаржыландыру тәртібіне бақылау жасау</w:t>
      </w:r>
    </w:p>
    <w:bookmarkEnd w:id="9"/>
    <w:bookmarkStart w:name="z27" w:id="10"/>
    <w:p>
      <w:pPr>
        <w:spacing w:after="0"/>
        <w:ind w:left="0"/>
        <w:jc w:val="both"/>
      </w:pPr>
      <w:r>
        <w:rPr>
          <w:rFonts w:ascii="Times New Roman"/>
          <w:b w:val="false"/>
          <w:i w:val="false"/>
          <w:color w:val="000000"/>
          <w:sz w:val="28"/>
        </w:rPr>
        <w:t>
      13. Әлеуметтік жұмысты іске асыратын ұйым жасалған еңбек шарттары негізінде жұмыссыздарды әлеуметтік жұмысқа қабылдау туралы бұйрықтар шығарады. Жұмыс беруші жұмыссыздарды еңбек құралдарымен қамтамасыз етеді, тапсырма-нарядты анықтайды, орындалған жұмыстың көлемін есепке алады және тіркейді, жұмыс уақытының есепке алу табелін жүргізеді. Жұмыс беруші ай сайын аудандық жұмыспен қамту және әлеуметтік бағдарламалар бөліміне қажетті құжаттамаларды, атқарылған жұмыстардың саны мен көлемдері жайлы мәлімет тапсырады.</w:t>
      </w:r>
      <w:r>
        <w:br/>
      </w:r>
      <w:r>
        <w:rPr>
          <w:rFonts w:ascii="Times New Roman"/>
          <w:b w:val="false"/>
          <w:i w:val="false"/>
          <w:color w:val="000000"/>
          <w:sz w:val="28"/>
        </w:rPr>
        <w:t>
</w:t>
      </w:r>
      <w:r>
        <w:rPr>
          <w:rFonts w:ascii="Times New Roman"/>
          <w:b w:val="false"/>
          <w:i w:val="false"/>
          <w:color w:val="000000"/>
          <w:sz w:val="28"/>
        </w:rPr>
        <w:t>
      14. Жұмыссыз тұрақты жұмысқа орналасқан жағдайда еңбек заңдылықтарына сәйкес жұмыстар орындауға жасалған шарт бұзылуға тиіс.</w:t>
      </w:r>
      <w:r>
        <w:br/>
      </w:r>
      <w:r>
        <w:rPr>
          <w:rFonts w:ascii="Times New Roman"/>
          <w:b w:val="false"/>
          <w:i w:val="false"/>
          <w:color w:val="000000"/>
          <w:sz w:val="28"/>
        </w:rPr>
        <w:t>
      Жұмыс беруші мен жұмыссыз үш күн мерзім ішінде бұл туралы жұмыспен қамту мәселелер жөніндегі уәкілетті органға себептерін көрсетіп ескертуі тиіс.</w:t>
      </w:r>
      <w:r>
        <w:br/>
      </w:r>
      <w:r>
        <w:rPr>
          <w:rFonts w:ascii="Times New Roman"/>
          <w:b w:val="false"/>
          <w:i w:val="false"/>
          <w:color w:val="000000"/>
          <w:sz w:val="28"/>
        </w:rPr>
        <w:t>
</w:t>
      </w:r>
      <w:r>
        <w:rPr>
          <w:rFonts w:ascii="Times New Roman"/>
          <w:b w:val="false"/>
          <w:i w:val="false"/>
          <w:color w:val="000000"/>
          <w:sz w:val="28"/>
        </w:rPr>
        <w:t>
      15. Әлеуметтік жұмыс орындарын ұйымдастыру мен қаржыландыру тәртібінің сақталуына бақылау жасау заңнамамен белгіленген тәртіп бойынша мемлекеттік органдармен жүзеге асырылады.</w:t>
      </w:r>
    </w:p>
    <w:bookmarkEnd w:id="10"/>
    <w:bookmarkStart w:name="z30" w:id="1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05 мамыр 2009 жылғы</w:t>
      </w:r>
      <w:r>
        <w:br/>
      </w:r>
      <w:r>
        <w:rPr>
          <w:rFonts w:ascii="Times New Roman"/>
          <w:b w:val="false"/>
          <w:i w:val="false"/>
          <w:color w:val="000000"/>
          <w:sz w:val="28"/>
        </w:rPr>
        <w:t>
N 527 қаулысына</w:t>
      </w:r>
      <w:r>
        <w:br/>
      </w:r>
      <w:r>
        <w:rPr>
          <w:rFonts w:ascii="Times New Roman"/>
          <w:b w:val="false"/>
          <w:i w:val="false"/>
          <w:color w:val="000000"/>
          <w:sz w:val="28"/>
        </w:rPr>
        <w:t>
N 2 қосымша</w:t>
      </w:r>
    </w:p>
    <w:bookmarkEnd w:id="11"/>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Әлеуметтік жұмыстар ұйымдастырылатын мекемелер тізімі</w:t>
      </w:r>
    </w:p>
    <w:bookmarkEnd w:id="12"/>
    <w:p>
      <w:pPr>
        <w:spacing w:after="0"/>
        <w:ind w:left="0"/>
        <w:jc w:val="both"/>
      </w:pPr>
      <w:r>
        <w:rPr>
          <w:rFonts w:ascii="Times New Roman"/>
          <w:b w:val="false"/>
          <w:i w:val="false"/>
          <w:color w:val="ff0000"/>
          <w:sz w:val="28"/>
        </w:rPr>
        <w:t xml:space="preserve">      Ескерту. 2-қосымшаның күші жойылды - Қызылорда облысы Қармақшы ауданы әкімдігінің 2009.09.22 </w:t>
      </w:r>
      <w:r>
        <w:rPr>
          <w:rFonts w:ascii="Times New Roman"/>
          <w:b w:val="false"/>
          <w:i w:val="false"/>
          <w:color w:val="ff0000"/>
          <w:sz w:val="28"/>
        </w:rPr>
        <w:t>N 630</w:t>
      </w:r>
      <w:r>
        <w:rPr>
          <w:rFonts w:ascii="Times New Roman"/>
          <w:b w:val="false"/>
          <w:i w:val="false"/>
          <w:color w:val="ff0000"/>
          <w:sz w:val="28"/>
        </w:rPr>
        <w:t xml:space="preserve"> қаулысымен.</w:t>
      </w:r>
    </w:p>
    <w:bookmarkStart w:name="z32" w:id="1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05 мамыр 2009 жылғы</w:t>
      </w:r>
      <w:r>
        <w:br/>
      </w:r>
      <w:r>
        <w:rPr>
          <w:rFonts w:ascii="Times New Roman"/>
          <w:b w:val="false"/>
          <w:i w:val="false"/>
          <w:color w:val="000000"/>
          <w:sz w:val="28"/>
        </w:rPr>
        <w:t>
N 527 қаулысына</w:t>
      </w:r>
      <w:r>
        <w:br/>
      </w:r>
      <w:r>
        <w:rPr>
          <w:rFonts w:ascii="Times New Roman"/>
          <w:b w:val="false"/>
          <w:i w:val="false"/>
          <w:color w:val="000000"/>
          <w:sz w:val="28"/>
        </w:rPr>
        <w:t>
N 3 қосымша</w:t>
      </w:r>
    </w:p>
    <w:bookmarkEnd w:id="13"/>
    <w:bookmarkStart w:name="z33" w:id="14"/>
    <w:p>
      <w:pPr>
        <w:spacing w:after="0"/>
        <w:ind w:left="0"/>
        <w:jc w:val="left"/>
      </w:pPr>
      <w:r>
        <w:rPr>
          <w:rFonts w:ascii="Times New Roman"/>
          <w:b/>
          <w:i w:val="false"/>
          <w:color w:val="000000"/>
        </w:rPr>
        <w:t xml:space="preserve"> 
Нысаналы топтарға жататын азаматтардың тізімі</w:t>
      </w:r>
    </w:p>
    <w:bookmarkEnd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Нысаналы топтарға – табысы аз адамдар;</w:t>
      </w:r>
      <w:r>
        <w:br/>
      </w:r>
      <w:r>
        <w:rPr>
          <w:rFonts w:ascii="Times New Roman"/>
          <w:b w:val="false"/>
          <w:i w:val="false"/>
          <w:color w:val="000000"/>
          <w:sz w:val="28"/>
        </w:rPr>
        <w:t>
      Жиырма бір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заңдарына белгіленген тәртіппен асырауында тұрақты күтімді, көмекеті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жатады, жоғарғы, арнаулы орта және кәсіптік мектептерді бітірушілер, жұмыс орнынан қызметкерлер саны немесе штаты қысқартылып босаған азаматтар.</w:t>
      </w:r>
    </w:p>
    <w:bookmarkStart w:name="z34" w:id="1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05 мамыр 2009 жылғы</w:t>
      </w:r>
      <w:r>
        <w:br/>
      </w:r>
      <w:r>
        <w:rPr>
          <w:rFonts w:ascii="Times New Roman"/>
          <w:b w:val="false"/>
          <w:i w:val="false"/>
          <w:color w:val="000000"/>
          <w:sz w:val="28"/>
        </w:rPr>
        <w:t>
N 527 қаулысына</w:t>
      </w:r>
      <w:r>
        <w:br/>
      </w:r>
      <w:r>
        <w:rPr>
          <w:rFonts w:ascii="Times New Roman"/>
          <w:b w:val="false"/>
          <w:i w:val="false"/>
          <w:color w:val="000000"/>
          <w:sz w:val="28"/>
        </w:rPr>
        <w:t>
N 4 қосымша</w:t>
      </w:r>
    </w:p>
    <w:bookmarkEnd w:id="15"/>
    <w:bookmarkStart w:name="z35" w:id="16"/>
    <w:p>
      <w:pPr>
        <w:spacing w:after="0"/>
        <w:ind w:left="0"/>
        <w:jc w:val="left"/>
      </w:pPr>
      <w:r>
        <w:rPr>
          <w:rFonts w:ascii="Times New Roman"/>
          <w:b/>
          <w:i w:val="false"/>
          <w:color w:val="000000"/>
        </w:rPr>
        <w:t xml:space="preserve"> 
Кәсіби мамандығы бойынша диплом алған жұмыссыз жастарды </w:t>
      </w:r>
      <w:r>
        <w:br/>
      </w:r>
      <w:r>
        <w:rPr>
          <w:rFonts w:ascii="Times New Roman"/>
          <w:b/>
          <w:i w:val="false"/>
          <w:color w:val="000000"/>
        </w:rPr>
        <w:t>
тәжірибеден өткізуді ұйымдастыру мен қаржыландыру</w:t>
      </w:r>
      <w:r>
        <w:br/>
      </w:r>
      <w:r>
        <w:rPr>
          <w:rFonts w:ascii="Times New Roman"/>
          <w:b/>
          <w:i w:val="false"/>
          <w:color w:val="000000"/>
        </w:rPr>
        <w:t>
Е Р Е Ж Е С І</w:t>
      </w:r>
    </w:p>
    <w:bookmarkEnd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"Халықты жұмыспен қамту туралы" Қазақстан Республикасының 2001 жылғы 23 қаңтардағы Заңына, Қазақстан Республикасы Үкіметінің 2009 жылғы 6 наурыздағы "Мемлекеттік басшының 2009 жылғы 6 наурыздағы "Дағдарыстан жаңарту мен дамуға" атты Қазақстан халқына Жолдауын іске асыру жөніндегі шаралар туралы" N 264 қаулысына сәйкес, Қазақстан Республикасы Үкіметінің 2001 жылғы 19 маусымдағы N 836 қаулысына сәйкес Кәсіптік мектептерді, арнаулы орта және жоғарғы оқу орындарын бітірген жұмыссыз азаматтардың жұмысқа орналасу мүмкіндіктері мен тәжірибесін арттыру мақсатында әзірленген.</w:t>
      </w:r>
    </w:p>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1. Кәсіби мамандыққа диплом алған жұмыссыз жастарды тәжірибеден өткізуді ұйымдастыру (әрі қарай жастар тәжірибесі)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арнайы орта, жоғарғы оқу орындарын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тәжірибесінен өткізеді.</w:t>
      </w:r>
      <w:r>
        <w:br/>
      </w:r>
      <w:r>
        <w:rPr>
          <w:rFonts w:ascii="Times New Roman"/>
          <w:b w:val="false"/>
          <w:i w:val="false"/>
          <w:color w:val="000000"/>
          <w:sz w:val="28"/>
        </w:rPr>
        <w:t>
</w:t>
      </w:r>
      <w:r>
        <w:rPr>
          <w:rFonts w:ascii="Times New Roman"/>
          <w:b w:val="false"/>
          <w:i w:val="false"/>
          <w:color w:val="000000"/>
          <w:sz w:val="28"/>
        </w:rPr>
        <w:t>
      3. Жастар тәжірибесі меншік түріне қарамастан мекемелерде, кәсіпорындарда, ұйымдарда ұйымдастырылады (әрі қарай жұмыс беруші).</w:t>
      </w:r>
      <w:r>
        <w:br/>
      </w:r>
      <w:r>
        <w:rPr>
          <w:rFonts w:ascii="Times New Roman"/>
          <w:b w:val="false"/>
          <w:i w:val="false"/>
          <w:color w:val="000000"/>
          <w:sz w:val="28"/>
        </w:rPr>
        <w:t>
</w:t>
      </w:r>
      <w:r>
        <w:rPr>
          <w:rFonts w:ascii="Times New Roman"/>
          <w:b w:val="false"/>
          <w:i w:val="false"/>
          <w:color w:val="000000"/>
          <w:sz w:val="28"/>
        </w:rPr>
        <w:t>
      4. Жастар тәжірибесін өткізуді іс жүзіне асыру жергілікті бюджеттен қаржыландырылады.</w:t>
      </w:r>
      <w:r>
        <w:br/>
      </w:r>
      <w:r>
        <w:rPr>
          <w:rFonts w:ascii="Times New Roman"/>
          <w:b w:val="false"/>
          <w:i w:val="false"/>
          <w:color w:val="000000"/>
          <w:sz w:val="28"/>
        </w:rPr>
        <w:t>
      Жастар тәжірибесін ұйымдастыруды бақылау аудандық жұмыспен қамту және әлеуметтік бағдарламалар бөлімі жүргізеді.</w:t>
      </w:r>
    </w:p>
    <w:bookmarkEnd w:id="18"/>
    <w:bookmarkStart w:name="z41" w:id="19"/>
    <w:p>
      <w:pPr>
        <w:spacing w:after="0"/>
        <w:ind w:left="0"/>
        <w:jc w:val="left"/>
      </w:pPr>
      <w:r>
        <w:rPr>
          <w:rFonts w:ascii="Times New Roman"/>
          <w:b/>
          <w:i w:val="false"/>
          <w:color w:val="000000"/>
        </w:rPr>
        <w:t xml:space="preserve"> 
2. Жастар тәжірибесін ұйымдастыру</w:t>
      </w:r>
    </w:p>
    <w:bookmarkEnd w:id="19"/>
    <w:bookmarkStart w:name="z42"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5. Аудандық жұмыспен қамту және әлеуметтік бағдарламалар бөлімі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w:t>
      </w:r>
      <w:r>
        <w:rPr>
          <w:rFonts w:ascii="Times New Roman"/>
          <w:b w:val="false"/>
          <w:i w:val="false"/>
          <w:color w:val="000000"/>
          <w:sz w:val="28"/>
        </w:rPr>
        <w:t>
      6. Жастар тәжірибесін ұйымдастыру кезеңінде төмендегі ерекшеліктер ескеріледі.</w:t>
      </w:r>
      <w:r>
        <w:br/>
      </w:r>
      <w:r>
        <w:rPr>
          <w:rFonts w:ascii="Times New Roman"/>
          <w:b w:val="false"/>
          <w:i w:val="false"/>
          <w:color w:val="000000"/>
          <w:sz w:val="28"/>
        </w:rPr>
        <w:t>
      1) жұмыссыз азаматтардың саны-кәсіби оқу орындарын бітірушілердің аудандық жұмыспен қамту және әлеуметтік бағдарламалар бөлімінде тіркеліп тұрған жалпы жұмыссыз азаматтардың қандай бөлігін құрайтындығы</w:t>
      </w:r>
      <w:r>
        <w:br/>
      </w:r>
      <w:r>
        <w:rPr>
          <w:rFonts w:ascii="Times New Roman"/>
          <w:b w:val="false"/>
          <w:i w:val="false"/>
          <w:color w:val="000000"/>
          <w:sz w:val="28"/>
        </w:rPr>
        <w:t>
      2) ұзақ уақыт бойы жұмыс істемеген кәсіби оқу орындарын бітірген жастар санының өсуі.</w:t>
      </w:r>
      <w:r>
        <w:br/>
      </w:r>
      <w:r>
        <w:rPr>
          <w:rFonts w:ascii="Times New Roman"/>
          <w:b w:val="false"/>
          <w:i w:val="false"/>
          <w:color w:val="000000"/>
          <w:sz w:val="28"/>
        </w:rPr>
        <w:t>
      3) жұмысқа орналасу мүмкіндігін шектейтін кәсіби оқу орындарын бітіруші түлектерінің еңбек өтілінің болмауы.</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 жұмыс беруші жөнінде олардың дамуы, өндірісінің кеңейуі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8. Жұмыс берушілер жөніндегі мәліметті талдау қорытындысын негізге ала отырып, аудандық жұмыспен қамту және әлеуметтік бағдарламалар бөлімі жастар тәжірибесіне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9. Үміткерлер іріктеу кезінде төмендегі ерекшеліктер ескеріледі:</w:t>
      </w:r>
      <w:r>
        <w:br/>
      </w:r>
      <w:r>
        <w:rPr>
          <w:rFonts w:ascii="Times New Roman"/>
          <w:b w:val="false"/>
          <w:i w:val="false"/>
          <w:color w:val="000000"/>
          <w:sz w:val="28"/>
        </w:rPr>
        <w:t>
      1) үміткерлердің аудандық жұмыспен қамту және әлеуметтік бағдарламалар бөлімінде жұмыссыз есебінде тіркелуі;</w:t>
      </w:r>
      <w:r>
        <w:br/>
      </w:r>
      <w:r>
        <w:rPr>
          <w:rFonts w:ascii="Times New Roman"/>
          <w:b w:val="false"/>
          <w:i w:val="false"/>
          <w:color w:val="000000"/>
          <w:sz w:val="28"/>
        </w:rPr>
        <w:t>
      2) іріктеу кезеңінде кәсіби мамандығына лайықты жұмыстың болмауы;</w:t>
      </w:r>
      <w:r>
        <w:br/>
      </w:r>
      <w:r>
        <w:rPr>
          <w:rFonts w:ascii="Times New Roman"/>
          <w:b w:val="false"/>
          <w:i w:val="false"/>
          <w:color w:val="000000"/>
          <w:sz w:val="28"/>
        </w:rPr>
        <w:t>
      3) жасы 29-ға толғанға дейінгі азаматтар.</w:t>
      </w:r>
      <w:r>
        <w:br/>
      </w:r>
      <w:r>
        <w:rPr>
          <w:rFonts w:ascii="Times New Roman"/>
          <w:b w:val="false"/>
          <w:i w:val="false"/>
          <w:color w:val="000000"/>
          <w:sz w:val="28"/>
        </w:rPr>
        <w:t>
</w:t>
      </w:r>
      <w:r>
        <w:rPr>
          <w:rFonts w:ascii="Times New Roman"/>
          <w:b w:val="false"/>
          <w:i w:val="false"/>
          <w:color w:val="000000"/>
          <w:sz w:val="28"/>
        </w:rPr>
        <w:t>
      10. Жастар тәжірибесіне қатысушы жұмыссыздар 12 ай ішінде осы тәжірибе басталған уақыттан бастап 1 рет қатыса алады және жұмыссыз есебіне тіркелген уақытына қарай жіберіледі.</w:t>
      </w:r>
      <w:r>
        <w:br/>
      </w:r>
      <w:r>
        <w:rPr>
          <w:rFonts w:ascii="Times New Roman"/>
          <w:b w:val="false"/>
          <w:i w:val="false"/>
          <w:color w:val="000000"/>
          <w:sz w:val="28"/>
        </w:rPr>
        <w:t>
</w:t>
      </w:r>
      <w:r>
        <w:rPr>
          <w:rFonts w:ascii="Times New Roman"/>
          <w:b w:val="false"/>
          <w:i w:val="false"/>
          <w:color w:val="000000"/>
          <w:sz w:val="28"/>
        </w:rPr>
        <w:t>
      11. Уақытша жұмыс орнын ұсынғысы келетін жұмыс беруші жастар тәжірибесінен өтетін кәсіби оқу орындарын бітірген азаматтармен осы Ереженің 1-қосымшасында көрсетілген үлгідегі келісім шартты жасайды. Келісім шартта қабылданатын жұмыссыздар саны, мамандықтар тізімі, қажет болған жағдайда қосымша кәсіби дайындығы,жастар тәжірибесіне қатысушылардың кәсіби білімдерін, біліктілігін, дағдылануын өзінің мамандығына сәйкес үйретілетіндігі көрсетіледі. Шарттың ұзақтық мерзімі 6 айға дейін жасалады.</w:t>
      </w:r>
      <w:r>
        <w:br/>
      </w:r>
      <w:r>
        <w:rPr>
          <w:rFonts w:ascii="Times New Roman"/>
          <w:b w:val="false"/>
          <w:i w:val="false"/>
          <w:color w:val="000000"/>
          <w:sz w:val="28"/>
        </w:rPr>
        <w:t>
      </w:t>
      </w:r>
      <w:r>
        <w:rPr>
          <w:rFonts w:ascii="Times New Roman"/>
          <w:b w:val="false"/>
          <w:i w:val="false"/>
          <w:color w:val="ff0000"/>
          <w:sz w:val="28"/>
        </w:rPr>
        <w:t xml:space="preserve">Ескерту. 11-тармақшаға өзгеріс енгізілді - Қызылорда облысы Қармақшы ауданы әкімдігінің 2010.01.21 </w:t>
      </w:r>
      <w:r>
        <w:rPr>
          <w:rFonts w:ascii="Times New Roman"/>
          <w:b w:val="false"/>
          <w:i w:val="false"/>
          <w:color w:val="000000"/>
          <w:sz w:val="28"/>
        </w:rPr>
        <w:t>N 750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Осы келісім-шарт негізінде жұмыспен қамту және әлеуметтік бағдарламалар бөлімі жұмыссыздың келісімімен жұмыс берушіге осы Ереженің 2-қосымшасына сәйкес жолдама беріледі.</w:t>
      </w:r>
      <w:r>
        <w:br/>
      </w:r>
      <w:r>
        <w:rPr>
          <w:rFonts w:ascii="Times New Roman"/>
          <w:b w:val="false"/>
          <w:i w:val="false"/>
          <w:color w:val="000000"/>
          <w:sz w:val="28"/>
        </w:rPr>
        <w:t>
</w:t>
      </w:r>
      <w:r>
        <w:rPr>
          <w:rFonts w:ascii="Times New Roman"/>
          <w:b w:val="false"/>
          <w:i w:val="false"/>
          <w:color w:val="000000"/>
          <w:sz w:val="28"/>
        </w:rPr>
        <w:t>
      13. Жұмыспен қамту және әлеуметтік бағдарламалар бөлімі берген жолдаманы жұмыс берушіге тапсырғаннан кейін, оның екінші бөлігі уәкілетті органға қайтарылуға міндетті.</w:t>
      </w:r>
      <w:r>
        <w:br/>
      </w:r>
      <w:r>
        <w:rPr>
          <w:rFonts w:ascii="Times New Roman"/>
          <w:b w:val="false"/>
          <w:i w:val="false"/>
          <w:color w:val="000000"/>
          <w:sz w:val="28"/>
        </w:rPr>
        <w:t>
</w:t>
      </w:r>
      <w:r>
        <w:rPr>
          <w:rFonts w:ascii="Times New Roman"/>
          <w:b w:val="false"/>
          <w:i w:val="false"/>
          <w:color w:val="000000"/>
          <w:sz w:val="28"/>
        </w:rPr>
        <w:t>
      14. Жастар тәжірибесіне қабылдаған жағдайда, жұмыс беруші жұмыссызбен Қазақстан Республикасының еңбек кодексіне сәйкес келісім-шарт жасап, жұмысқа қабылданғаны жөнінде бұйрық береді.</w:t>
      </w:r>
      <w:r>
        <w:br/>
      </w:r>
      <w:r>
        <w:rPr>
          <w:rFonts w:ascii="Times New Roman"/>
          <w:b w:val="false"/>
          <w:i w:val="false"/>
          <w:color w:val="000000"/>
          <w:sz w:val="28"/>
        </w:rPr>
        <w:t>
</w:t>
      </w:r>
      <w:r>
        <w:rPr>
          <w:rFonts w:ascii="Times New Roman"/>
          <w:b w:val="false"/>
          <w:i w:val="false"/>
          <w:color w:val="000000"/>
          <w:sz w:val="28"/>
        </w:rPr>
        <w:t>
      15. Жұмыс беруші жұмысқа қабылдаған үш күн ішінде жастар тәжірибесіне қатысушымен жасалған келісім-шартты немесе жұмысқа қабылданған бұйрықтың көшірмесін аудандық жұмыспен қамту және әлеуметтік бағдарламалар бөліміне тапсырылады.</w:t>
      </w:r>
      <w:r>
        <w:br/>
      </w:r>
      <w:r>
        <w:rPr>
          <w:rFonts w:ascii="Times New Roman"/>
          <w:b w:val="false"/>
          <w:i w:val="false"/>
          <w:color w:val="000000"/>
          <w:sz w:val="28"/>
        </w:rPr>
        <w:t>
      15.1) Жастар тәжірибесінен өтушілердің жұмыс орындарын ұсынатын жұмыс берушілердің тізімін уәкілетті орган қалыптастырады және жастар тәжірибесін құруды жұмыс беруші уәкілетті органмен шарттық негізде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15-1) тармақшасымен толықтырылды - Қызылорда облысы Қармақшы ауданы әкімдігінің 2010.01.21 </w:t>
      </w:r>
      <w:r>
        <w:rPr>
          <w:rFonts w:ascii="Times New Roman"/>
          <w:b w:val="false"/>
          <w:i w:val="false"/>
          <w:color w:val="000000"/>
          <w:sz w:val="28"/>
        </w:rPr>
        <w:t>N 750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Ескерту. 2-тармаққа өзгеріс енгізілді - Қызылорда облысы Қармақшы ауданы Әділет басқармасының 2010.07.02. N 2/2238 хатымен.</w:t>
      </w:r>
    </w:p>
    <w:bookmarkEnd w:id="20"/>
    <w:bookmarkStart w:name="z53" w:id="21"/>
    <w:p>
      <w:pPr>
        <w:spacing w:after="0"/>
        <w:ind w:left="0"/>
        <w:jc w:val="left"/>
      </w:pPr>
      <w:r>
        <w:rPr>
          <w:rFonts w:ascii="Times New Roman"/>
          <w:b/>
          <w:i w:val="false"/>
          <w:color w:val="000000"/>
        </w:rPr>
        <w:t xml:space="preserve"> 
3. Тараптардың құқықтары мен міндеттері:</w:t>
      </w:r>
    </w:p>
    <w:bookmarkEnd w:id="21"/>
    <w:bookmarkStart w:name="z54"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16. Егер келісім-шартта көзделген міндеттерінің орындалуы бұзылған жағдайда жастар тәжірибесін ұйымдастырушы уәкілетті орган жағының ұсынысымен еңбек келісім-шарты Қазақстан Республикасының  Заңдарына сәйкес бұзылады. Осы келісім-шарт бұзылған үш күн ішінде аудандық жұмыспен қамту және әлеуметтік бағдарламалар бөліміне келісім-шарттың бұзылғаны жөнінде хабар береді.</w:t>
      </w:r>
      <w:r>
        <w:br/>
      </w:r>
      <w:r>
        <w:rPr>
          <w:rFonts w:ascii="Times New Roman"/>
          <w:b w:val="false"/>
          <w:i w:val="false"/>
          <w:color w:val="000000"/>
          <w:sz w:val="28"/>
        </w:rPr>
        <w:t>
</w:t>
      </w:r>
      <w:r>
        <w:rPr>
          <w:rFonts w:ascii="Times New Roman"/>
          <w:b w:val="false"/>
          <w:i w:val="false"/>
          <w:color w:val="000000"/>
          <w:sz w:val="28"/>
        </w:rPr>
        <w:t>
      17. Егер жастар тәжірибесіне қатысушының құқығы мен міндетіне нұқсан келген жағдайда, жұмыспен қамту және әлеуметтік бағдарламалар бөлімі жұмыс берушімен келісім-шартты Қазақстан Республикасының      заңнамасына сәйкес бұзуына болады.</w:t>
      </w:r>
      <w:r>
        <w:br/>
      </w:r>
      <w:r>
        <w:rPr>
          <w:rFonts w:ascii="Times New Roman"/>
          <w:b w:val="false"/>
          <w:i w:val="false"/>
          <w:color w:val="000000"/>
          <w:sz w:val="28"/>
        </w:rPr>
        <w:t>
</w:t>
      </w:r>
      <w:r>
        <w:rPr>
          <w:rFonts w:ascii="Times New Roman"/>
          <w:b w:val="false"/>
          <w:i w:val="false"/>
          <w:color w:val="000000"/>
          <w:sz w:val="28"/>
        </w:rPr>
        <w:t>
      18. Келісім-шарттың мерзімі аяқталған жағдайда, жұмыс беруші аудандық жұмыспен қамту және әлеуметтік бағдарламалар бөліміне хабарлауға немесе тұрақты жұмысқа қабылдаған жағдайда бұйрықтың      көшірмесін беруге міндетті.</w:t>
      </w:r>
      <w:r>
        <w:br/>
      </w:r>
      <w:r>
        <w:rPr>
          <w:rFonts w:ascii="Times New Roman"/>
          <w:b w:val="false"/>
          <w:i w:val="false"/>
          <w:color w:val="000000"/>
          <w:sz w:val="28"/>
        </w:rPr>
        <w:t>
</w:t>
      </w:r>
      <w:r>
        <w:rPr>
          <w:rFonts w:ascii="Times New Roman"/>
          <w:b w:val="false"/>
          <w:i w:val="false"/>
          <w:color w:val="000000"/>
          <w:sz w:val="28"/>
        </w:rPr>
        <w:t>
      19. Жұмыс берушінің қолдауымен жастар тәжірибесіне қатысушыны келісім -шарт уақытының бітуінен бұрын да тұрақты жұмысқа қабылдануы мүмкін.</w:t>
      </w:r>
      <w:r>
        <w:br/>
      </w:r>
      <w:r>
        <w:rPr>
          <w:rFonts w:ascii="Times New Roman"/>
          <w:b w:val="false"/>
          <w:i w:val="false"/>
          <w:color w:val="000000"/>
          <w:sz w:val="28"/>
        </w:rPr>
        <w:t>
</w:t>
      </w:r>
      <w:r>
        <w:rPr>
          <w:rFonts w:ascii="Times New Roman"/>
          <w:b w:val="false"/>
          <w:i w:val="false"/>
          <w:color w:val="000000"/>
          <w:sz w:val="28"/>
        </w:rPr>
        <w:t>
      20. Келісім-шарттың уақыты біткеннен кейін жұмыс беруші жастар тәжірибесіне қатысушыға оның атқарған жұмыстары жайлы ұсыныс хат береді.</w:t>
      </w:r>
      <w:r>
        <w:br/>
      </w:r>
      <w:r>
        <w:rPr>
          <w:rFonts w:ascii="Times New Roman"/>
          <w:b w:val="false"/>
          <w:i w:val="false"/>
          <w:color w:val="000000"/>
          <w:sz w:val="28"/>
        </w:rPr>
        <w:t>
</w:t>
      </w:r>
      <w:r>
        <w:rPr>
          <w:rFonts w:ascii="Times New Roman"/>
          <w:b w:val="false"/>
          <w:i w:val="false"/>
          <w:color w:val="000000"/>
          <w:sz w:val="28"/>
        </w:rPr>
        <w:t>
      21. Жастар тәжірибесіне қатысушы жұмыссыз азаматтар жұмыс іздеуші есебінен шығарылмайды.</w:t>
      </w:r>
      <w:r>
        <w:br/>
      </w:r>
      <w:r>
        <w:rPr>
          <w:rFonts w:ascii="Times New Roman"/>
          <w:b w:val="false"/>
          <w:i w:val="false"/>
          <w:color w:val="000000"/>
          <w:sz w:val="28"/>
        </w:rPr>
        <w:t>
      </w:t>
      </w:r>
      <w:r>
        <w:rPr>
          <w:rFonts w:ascii="Times New Roman"/>
          <w:b w:val="false"/>
          <w:i w:val="false"/>
          <w:color w:val="ff0000"/>
          <w:sz w:val="28"/>
        </w:rPr>
        <w:t>Ескерту. 3-тармаққа өзгеріс енгізілді - Қызылорда облысы Қармақшы ауданы Әділет басқармасының 2010.07.02. N 2/2238 хатымен.</w:t>
      </w:r>
    </w:p>
    <w:bookmarkEnd w:id="22"/>
    <w:bookmarkStart w:name="z60" w:id="23"/>
    <w:p>
      <w:pPr>
        <w:spacing w:after="0"/>
        <w:ind w:left="0"/>
        <w:jc w:val="left"/>
      </w:pPr>
      <w:r>
        <w:rPr>
          <w:rFonts w:ascii="Times New Roman"/>
          <w:b/>
          <w:i w:val="false"/>
          <w:color w:val="000000"/>
        </w:rPr>
        <w:t xml:space="preserve"> 
4. Жастар тәжірибесін қаржыландыру</w:t>
      </w:r>
    </w:p>
    <w:bookmarkEnd w:id="23"/>
    <w:bookmarkStart w:name="z61"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22. Жастар тәжірибесін өткізу жергілікті бюджеттен "Қоғамдық      жұмыстарды ұйымдастыру"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23.  Жастар тәжірибесіне қатысушылардың еңбек ақы төлемі "Республикалық бюджеттен ағымдағы нысаналы трансферттер есебінен әлеуметтік жұмыс орындар және жастар тәжірибесі бағдарламасын кеңейту" кіші бағдарламасында қарастырылған қаражат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23 тармақшаға өзгеріс енгізілді - Қызылорда облысы Қармақшы ауданы әкімдігінің 2010.01.21 </w:t>
      </w:r>
      <w:r>
        <w:rPr>
          <w:rFonts w:ascii="Times New Roman"/>
          <w:b w:val="false"/>
          <w:i w:val="false"/>
          <w:color w:val="000000"/>
          <w:sz w:val="28"/>
        </w:rPr>
        <w:t>N 750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Жастар тәжірибесіне қатысушысының еңбек ақысын Аудандық жұмыспен қамту және әлеуметтік бағдарламалар бөлімі жастар тәжірибесі қатысушысының істеген уақытына, бірақ тиісті қаржы жылына Қазақстан Республикасының заңнамасында белгіленген ең төменгі айлықтан кем емес еңбек ақысы көлемінде жүргізеді.</w:t>
      </w:r>
      <w:r>
        <w:br/>
      </w:r>
      <w:r>
        <w:rPr>
          <w:rFonts w:ascii="Times New Roman"/>
          <w:b w:val="false"/>
          <w:i w:val="false"/>
          <w:color w:val="000000"/>
          <w:sz w:val="28"/>
        </w:rPr>
        <w:t>
</w:t>
      </w:r>
      <w:r>
        <w:rPr>
          <w:rFonts w:ascii="Times New Roman"/>
          <w:b w:val="false"/>
          <w:i w:val="false"/>
          <w:color w:val="000000"/>
          <w:sz w:val="28"/>
        </w:rPr>
        <w:t>
      25. Жастар тәжірибесіне қатысушылардың еңбек ақысы жұмыссыздардың жеке есеп-шотына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26. Орындалған жұмыс санына, сапасына және ауырлығына қарап Жұмыс беруші өз қаражат есебінен Қазақстан Республикасы заңнамаларында тиісті қаржы жылына белгіленген арналған ең төменгі айлықтан кем емес еңбек ақы көлемінде аталған кәсіпорындар мен ұйымдардағы бағалау бойынша деректі орындалған жұмысқа қосымша үстеме ақы белгілеуге құқылы.</w:t>
      </w:r>
    </w:p>
    <w:bookmarkEnd w:id="24"/>
    <w:bookmarkStart w:name="z66" w:id="25"/>
    <w:p>
      <w:pPr>
        <w:spacing w:after="0"/>
        <w:ind w:left="0"/>
        <w:jc w:val="both"/>
      </w:pPr>
      <w:r>
        <w:rPr>
          <w:rFonts w:ascii="Times New Roman"/>
          <w:b w:val="false"/>
          <w:i w:val="false"/>
          <w:color w:val="000000"/>
          <w:sz w:val="28"/>
        </w:rPr>
        <w:t>
Кәсіби мамандығы бойынша диплом</w:t>
      </w:r>
      <w:r>
        <w:br/>
      </w:r>
      <w:r>
        <w:rPr>
          <w:rFonts w:ascii="Times New Roman"/>
          <w:b w:val="false"/>
          <w:i w:val="false"/>
          <w:color w:val="000000"/>
          <w:sz w:val="28"/>
        </w:rPr>
        <w:t>
алған жұмыссыз жастарды тәжірибеден</w:t>
      </w:r>
      <w:r>
        <w:br/>
      </w:r>
      <w:r>
        <w:rPr>
          <w:rFonts w:ascii="Times New Roman"/>
          <w:b w:val="false"/>
          <w:i w:val="false"/>
          <w:color w:val="000000"/>
          <w:sz w:val="28"/>
        </w:rPr>
        <w:t>
өткізуді ұйымдастыру мен қаржыландыру</w:t>
      </w:r>
      <w:r>
        <w:br/>
      </w:r>
      <w:r>
        <w:rPr>
          <w:rFonts w:ascii="Times New Roman"/>
          <w:b w:val="false"/>
          <w:i w:val="false"/>
          <w:color w:val="000000"/>
          <w:sz w:val="28"/>
        </w:rPr>
        <w:t>
Ережесіне 1-қосымша</w:t>
      </w:r>
    </w:p>
    <w:bookmarkEnd w:id="25"/>
    <w:p>
      <w:pPr>
        <w:spacing w:after="0"/>
        <w:ind w:left="0"/>
        <w:jc w:val="both"/>
      </w:pPr>
      <w:r>
        <w:rPr>
          <w:rFonts w:ascii="Times New Roman"/>
          <w:b w:val="false"/>
          <w:i w:val="false"/>
          <w:color w:val="000000"/>
          <w:sz w:val="28"/>
        </w:rPr>
        <w:t>      N _______</w:t>
      </w:r>
      <w:r>
        <w:br/>
      </w:r>
      <w:r>
        <w:rPr>
          <w:rFonts w:ascii="Times New Roman"/>
          <w:b w:val="false"/>
          <w:i w:val="false"/>
          <w:color w:val="000000"/>
          <w:sz w:val="28"/>
        </w:rPr>
        <w:t>
Кәсіптік мектептерді, арнаулы орта және жоғарғы оқу орындарын бітірген жұмыссыз жастар үшін кәсіби мамандық тәжірибесін ұйымдастыру шарты </w:t>
      </w:r>
    </w:p>
    <w:p>
      <w:pPr>
        <w:spacing w:after="0"/>
        <w:ind w:left="0"/>
        <w:jc w:val="both"/>
      </w:pPr>
      <w:r>
        <w:rPr>
          <w:rFonts w:ascii="Times New Roman"/>
          <w:b w:val="false"/>
          <w:i w:val="false"/>
          <w:color w:val="000000"/>
          <w:sz w:val="28"/>
        </w:rPr>
        <w:t>Жосалы кенті                              200_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Қармақшы ауданының жұмыспен қамту және әлеуметтiк бағдарламалар бөлімiнің бастығы ______________ (бұдан әрі бөлім деп аталады),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Жұмыс беруші _____________________________________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тұлғасында ________________________________________________________</w:t>
      </w:r>
      <w:r>
        <w:br/>
      </w:r>
      <w:r>
        <w:rPr>
          <w:rFonts w:ascii="Times New Roman"/>
          <w:b w:val="false"/>
          <w:i w:val="false"/>
          <w:color w:val="000000"/>
          <w:sz w:val="28"/>
        </w:rPr>
        <w:t>
                (басқарушының аты-жөні, лауазымы)</w:t>
      </w:r>
    </w:p>
    <w:p>
      <w:pPr>
        <w:spacing w:after="0"/>
        <w:ind w:left="0"/>
        <w:jc w:val="both"/>
      </w:pPr>
      <w:r>
        <w:rPr>
          <w:rFonts w:ascii="Times New Roman"/>
          <w:b w:val="false"/>
          <w:i w:val="false"/>
          <w:color w:val="000000"/>
          <w:sz w:val="28"/>
        </w:rPr>
        <w:t>Жұмыссыз_____________________________________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"Халықты жұмыспен қамту туралы" Заңына және Қармақшы ауданы әкімдігінің 2009 жылғы "__" ________ N ___ қаулысына сәйкес төменде келтірілгендер бойынша осы шартты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 Кәсіптік мектептерді, арнаулы орта және жоғарғы оқу орындары түлектерінің ішінен жұмыссыз азаматтар үшін олардың мамандығы бойынша жұмыс тәжірибесін алу, практикалық тәжірибе, білім, іскерлік, дағды және еңбек нарығында бәсекелестікті көтеру үшін кәсіби мамандық тәжірибесін ұйымдастыру және өткізу (бұдан әрі - Жастар тәжірибесі).</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2. Тараптардың құқықтары мен міндеттері </w:t>
      </w:r>
    </w:p>
    <w:p>
      <w:pPr>
        <w:spacing w:after="0"/>
        <w:ind w:left="0"/>
        <w:jc w:val="both"/>
      </w:pPr>
      <w:r>
        <w:rPr>
          <w:rFonts w:ascii="Times New Roman"/>
          <w:b w:val="false"/>
          <w:i w:val="false"/>
          <w:color w:val="000000"/>
          <w:sz w:val="28"/>
        </w:rPr>
        <w:t>      1) Жастар тәжірибесінен өтуге келісімін берген ______________</w:t>
      </w:r>
      <w:r>
        <w:br/>
      </w:r>
      <w:r>
        <w:rPr>
          <w:rFonts w:ascii="Times New Roman"/>
          <w:b w:val="false"/>
          <w:i w:val="false"/>
          <w:color w:val="000000"/>
          <w:sz w:val="28"/>
        </w:rPr>
        <w:t>
                                                   (жазба әріптермен)</w:t>
      </w:r>
      <w:r>
        <w:br/>
      </w:r>
      <w:r>
        <w:rPr>
          <w:rFonts w:ascii="Times New Roman"/>
          <w:b w:val="false"/>
          <w:i w:val="false"/>
          <w:color w:val="000000"/>
          <w:sz w:val="28"/>
        </w:rPr>
        <w:t>
жұмыссыздарды жолдауға;</w:t>
      </w:r>
    </w:p>
    <w:p>
      <w:pPr>
        <w:spacing w:after="0"/>
        <w:ind w:left="0"/>
        <w:jc w:val="both"/>
      </w:pPr>
      <w:r>
        <w:rPr>
          <w:rFonts w:ascii="Times New Roman"/>
          <w:b w:val="false"/>
          <w:i w:val="false"/>
          <w:color w:val="000000"/>
          <w:sz w:val="28"/>
        </w:rPr>
        <w:t>      2) Жастар тәжірибесіне қатысушылардың ай сайынғы еңбек ақысын, жұмыс істеген уақытын, бірақ тиісті қаржы жылына арналған Қазақстан Республикасы заңнамасымен белгіленген ең төменгі еңбек ақы көлемінен кем емес мөлшерде жүргізуге;</w:t>
      </w:r>
      <w:r>
        <w:br/>
      </w:r>
      <w:r>
        <w:rPr>
          <w:rFonts w:ascii="Times New Roman"/>
          <w:b w:val="false"/>
          <w:i w:val="false"/>
          <w:color w:val="000000"/>
          <w:sz w:val="28"/>
        </w:rPr>
        <w:t>
      3) Қазақстан Республикасының заңнамасына сәйкес Жастар тәжірибесіне қатысушылардың кірісінен міндетті зейнеткерлік аударымдарды жүргізуге міндетті.</w:t>
      </w:r>
      <w:r>
        <w:br/>
      </w:r>
      <w:r>
        <w:rPr>
          <w:rFonts w:ascii="Times New Roman"/>
          <w:b w:val="false"/>
          <w:i w:val="false"/>
          <w:color w:val="000000"/>
          <w:sz w:val="28"/>
        </w:rPr>
        <w:t>
      3. Жұмыс беруші:</w:t>
      </w:r>
      <w:r>
        <w:br/>
      </w:r>
      <w:r>
        <w:rPr>
          <w:rFonts w:ascii="Times New Roman"/>
          <w:b w:val="false"/>
          <w:i w:val="false"/>
          <w:color w:val="000000"/>
          <w:sz w:val="28"/>
        </w:rPr>
        <w:t>
      1) Жастар тәжірибесіне қатысушылармен жеке еңбек шартын Қазақстан Республикасының қолданыстағы заңнамаларына сәйкес жасауға;</w:t>
      </w:r>
      <w:r>
        <w:br/>
      </w:r>
      <w:r>
        <w:rPr>
          <w:rFonts w:ascii="Times New Roman"/>
          <w:b w:val="false"/>
          <w:i w:val="false"/>
          <w:color w:val="000000"/>
          <w:sz w:val="28"/>
        </w:rPr>
        <w:t>
      2) Жастар тәжірибесіне қатысушылардың мамандығына сәйкес кәсіби білім, іскерлік және дағды алуын қамтамасыз етуге;</w:t>
      </w:r>
      <w:r>
        <w:br/>
      </w:r>
      <w:r>
        <w:rPr>
          <w:rFonts w:ascii="Times New Roman"/>
          <w:b w:val="false"/>
          <w:i w:val="false"/>
          <w:color w:val="000000"/>
          <w:sz w:val="28"/>
        </w:rPr>
        <w:t>
      3) жеке еңбек шарты мерзімінің аяқталуы бойынша Жастар тәжірибесі қатысушысына өтуі туралы сын-пікір (кепілдеме хат) беруге;</w:t>
      </w:r>
      <w:r>
        <w:br/>
      </w:r>
      <w:r>
        <w:rPr>
          <w:rFonts w:ascii="Times New Roman"/>
          <w:b w:val="false"/>
          <w:i w:val="false"/>
          <w:color w:val="000000"/>
          <w:sz w:val="28"/>
        </w:rPr>
        <w:t>
      4) Жастар тәжірибесі қатысушыларына өз қаражат есебінен қосымша төлем жүргізуге;</w:t>
      </w:r>
      <w:r>
        <w:br/>
      </w:r>
      <w:r>
        <w:rPr>
          <w:rFonts w:ascii="Times New Roman"/>
          <w:b w:val="false"/>
          <w:i w:val="false"/>
          <w:color w:val="000000"/>
          <w:sz w:val="28"/>
        </w:rPr>
        <w:t>
      5) әр жұмыссызбен жеке техника қауіпсіздігі бойынша нұсқау жұмыстарын жүргізуге;</w:t>
      </w:r>
      <w:r>
        <w:br/>
      </w:r>
      <w:r>
        <w:rPr>
          <w:rFonts w:ascii="Times New Roman"/>
          <w:b w:val="false"/>
          <w:i w:val="false"/>
          <w:color w:val="000000"/>
          <w:sz w:val="28"/>
        </w:rPr>
        <w:t>
      6) қажет болғанда арнайы киіммен, құралдармен, мүліктермен және т.б. Жастар тәжірибесіне қатысушыларды қамтамасыз етуге;</w:t>
      </w:r>
      <w:r>
        <w:br/>
      </w:r>
      <w:r>
        <w:rPr>
          <w:rFonts w:ascii="Times New Roman"/>
          <w:b w:val="false"/>
          <w:i w:val="false"/>
          <w:color w:val="000000"/>
          <w:sz w:val="28"/>
        </w:rPr>
        <w:t>
      7) Қазақстан Республикасының заңнамаларына сәйкес тиісті еңбек жағдайымен қамтамасыз етуге;</w:t>
      </w:r>
      <w:r>
        <w:br/>
      </w:r>
      <w:r>
        <w:rPr>
          <w:rFonts w:ascii="Times New Roman"/>
          <w:b w:val="false"/>
          <w:i w:val="false"/>
          <w:color w:val="000000"/>
          <w:sz w:val="28"/>
        </w:rPr>
        <w:t>
      8) Жастар тәжірибесінен өткен уақытында денсаулығына зиян келтірген жағдайда Қазақстан Республикасының заңнамасына сәйкес шығынды өтеуге;</w:t>
      </w:r>
      <w:r>
        <w:br/>
      </w:r>
      <w:r>
        <w:rPr>
          <w:rFonts w:ascii="Times New Roman"/>
          <w:b w:val="false"/>
          <w:i w:val="false"/>
          <w:color w:val="000000"/>
          <w:sz w:val="28"/>
        </w:rPr>
        <w:t>
      9) қосымша төлем жүргізілетін жағдайда Қазақстан Республикасы заңнамаларына сәйкес Жастар тәжірибесіне қатысушысының кірісінен міндетті салықтық және зейнеткерлік аударуларды жүргізуге;</w:t>
      </w:r>
      <w:r>
        <w:br/>
      </w:r>
      <w:r>
        <w:rPr>
          <w:rFonts w:ascii="Times New Roman"/>
          <w:b w:val="false"/>
          <w:i w:val="false"/>
          <w:color w:val="000000"/>
          <w:sz w:val="28"/>
        </w:rPr>
        <w:t>
      10) Бөлімге берілген ақпараттың растығына жауапкершілік алуға;</w:t>
      </w:r>
      <w:r>
        <w:br/>
      </w:r>
      <w:r>
        <w:rPr>
          <w:rFonts w:ascii="Times New Roman"/>
          <w:b w:val="false"/>
          <w:i w:val="false"/>
          <w:color w:val="000000"/>
          <w:sz w:val="28"/>
        </w:rPr>
        <w:t>
      11) Бөлімге есептік айдың аяқталуына 5 күн қалғанда осы шарттың мазмұнды бөлігі болып табылатын, Жастар тәжірибесіне қатысушылардың жұмысқа қатысуы туралы мәлімет беруге міндеттенеді.</w:t>
      </w:r>
      <w:r>
        <w:br/>
      </w:r>
      <w:r>
        <w:rPr>
          <w:rFonts w:ascii="Times New Roman"/>
          <w:b w:val="false"/>
          <w:i w:val="false"/>
          <w:color w:val="000000"/>
          <w:sz w:val="28"/>
        </w:rPr>
        <w:t>
</w:t>
      </w:r>
      <w:r>
        <w:rPr>
          <w:rFonts w:ascii="Times New Roman"/>
          <w:b w:val="false"/>
          <w:i w:val="false"/>
          <w:color w:val="ff0000"/>
          <w:sz w:val="28"/>
        </w:rPr>
        <w:t>      Ескерту. 2-тармаққа өзгеріс енгізілді - Қызылорда облысы Қармақшы ауданы Әділет басқармасының 2010.07.02. N 2/2238 хатымен.</w:t>
      </w:r>
    </w:p>
    <w:p>
      <w:pPr>
        <w:spacing w:after="0"/>
        <w:ind w:left="0"/>
        <w:jc w:val="both"/>
      </w:pPr>
      <w:r>
        <w:rPr>
          <w:rFonts w:ascii="Times New Roman"/>
          <w:b w:val="false"/>
          <w:i w:val="false"/>
          <w:color w:val="000000"/>
          <w:sz w:val="28"/>
        </w:rPr>
        <w:t>      3. Еңбек ақы төлемі </w:t>
      </w:r>
    </w:p>
    <w:p>
      <w:pPr>
        <w:spacing w:after="0"/>
        <w:ind w:left="0"/>
        <w:jc w:val="both"/>
      </w:pPr>
      <w:r>
        <w:rPr>
          <w:rFonts w:ascii="Times New Roman"/>
          <w:b w:val="false"/>
          <w:i w:val="false"/>
          <w:color w:val="000000"/>
          <w:sz w:val="28"/>
        </w:rPr>
        <w:t>      4. Жастар тәжірибесіне қатысушысының еңбек ақы төлемі кәсіби тәжірибеден өту үшін жасалған шарттар негізінде Қазақстан Республикасының заңнамасына сәйкес жүргізіледі.</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5. Осы шартта қарастырылған міндеттерді орындамағаны және дұрыс орындамағаны үшін тараптар Қазақстан Республикасының заңнамасына сәйкес жауапкершілік атқарады.</w:t>
      </w:r>
      <w:r>
        <w:br/>
      </w:r>
      <w:r>
        <w:rPr>
          <w:rFonts w:ascii="Times New Roman"/>
          <w:b w:val="false"/>
          <w:i w:val="false"/>
          <w:color w:val="000000"/>
          <w:sz w:val="28"/>
        </w:rPr>
        <w:t>
      6. Осы шартты орындау кезінде туындаған барлық дау туғызған мәселелер Қазақстан Республикасының заңнамасына сәйкес шешіледі.</w:t>
      </w:r>
      <w:r>
        <w:br/>
      </w:r>
      <w:r>
        <w:rPr>
          <w:rFonts w:ascii="Times New Roman"/>
          <w:b w:val="false"/>
          <w:i w:val="false"/>
          <w:color w:val="000000"/>
          <w:sz w:val="28"/>
        </w:rPr>
        <w:t>
      7. Бір айдан кем емес мерзімде бір жақ екінші жақты шарттың бұзылуы жөнінде хабардар еткен жағдайда жасалған шарт бұзылуы мүмкін.</w:t>
      </w:r>
      <w:r>
        <w:br/>
      </w:r>
      <w:r>
        <w:rPr>
          <w:rFonts w:ascii="Times New Roman"/>
          <w:b w:val="false"/>
          <w:i w:val="false"/>
          <w:color w:val="000000"/>
          <w:sz w:val="28"/>
        </w:rPr>
        <w:t>
      8. Осы шартқа өзгерістер мен толықтырулар тараптардың келісімімен енгізіледі.</w:t>
      </w:r>
    </w:p>
    <w:p>
      <w:pPr>
        <w:spacing w:after="0"/>
        <w:ind w:left="0"/>
        <w:jc w:val="both"/>
      </w:pPr>
      <w:r>
        <w:rPr>
          <w:rFonts w:ascii="Times New Roman"/>
          <w:b w:val="false"/>
          <w:i w:val="false"/>
          <w:color w:val="000000"/>
          <w:sz w:val="28"/>
        </w:rPr>
        <w:t>      5.Жұмыс жасау мерзімі</w:t>
      </w:r>
    </w:p>
    <w:p>
      <w:pPr>
        <w:spacing w:after="0"/>
        <w:ind w:left="0"/>
        <w:jc w:val="both"/>
      </w:pPr>
      <w:r>
        <w:rPr>
          <w:rFonts w:ascii="Times New Roman"/>
          <w:b w:val="false"/>
          <w:i w:val="false"/>
          <w:color w:val="000000"/>
          <w:sz w:val="28"/>
        </w:rPr>
        <w:t>      9. Осы шарттың жұмыс жасау мерзімі 200_ жылдың "___" ____ дан 200_ жылдың "___" ____________ға дейін.</w:t>
      </w:r>
      <w:r>
        <w:br/>
      </w:r>
      <w:r>
        <w:rPr>
          <w:rFonts w:ascii="Times New Roman"/>
          <w:b w:val="false"/>
          <w:i w:val="false"/>
          <w:color w:val="000000"/>
          <w:sz w:val="28"/>
        </w:rPr>
        <w:t>
      10. Осы шарт қол қойылған күннен бастап күшіне енеді.</w:t>
      </w:r>
      <w:r>
        <w:br/>
      </w:r>
      <w:r>
        <w:rPr>
          <w:rFonts w:ascii="Times New Roman"/>
          <w:b w:val="false"/>
          <w:i w:val="false"/>
          <w:color w:val="000000"/>
          <w:sz w:val="28"/>
        </w:rPr>
        <w:t>
      11. Шарт екі данада жасалған, әрқайсысының бірдей заңдық күші бар.</w:t>
      </w:r>
    </w:p>
    <w:p>
      <w:pPr>
        <w:spacing w:after="0"/>
        <w:ind w:left="0"/>
        <w:jc w:val="both"/>
      </w:pPr>
      <w:r>
        <w:rPr>
          <w:rFonts w:ascii="Times New Roman"/>
          <w:b w:val="false"/>
          <w:i w:val="false"/>
          <w:color w:val="000000"/>
          <w:sz w:val="28"/>
        </w:rPr>
        <w:t>      6. Тараптардың заңды мекен-жайы: </w:t>
      </w:r>
    </w:p>
    <w:p>
      <w:pPr>
        <w:spacing w:after="0"/>
        <w:ind w:left="0"/>
        <w:jc w:val="both"/>
      </w:pPr>
      <w:r>
        <w:rPr>
          <w:rFonts w:ascii="Times New Roman"/>
          <w:b w:val="false"/>
          <w:i w:val="false"/>
          <w:color w:val="000000"/>
          <w:sz w:val="28"/>
        </w:rPr>
        <w:t>Тапсырыс беруші:                               Жұмыс беруші:</w:t>
      </w:r>
    </w:p>
    <w:p>
      <w:pPr>
        <w:spacing w:after="0"/>
        <w:ind w:left="0"/>
        <w:jc w:val="both"/>
      </w:pPr>
      <w:r>
        <w:rPr>
          <w:rFonts w:ascii="Times New Roman"/>
          <w:b w:val="false"/>
          <w:i w:val="false"/>
          <w:color w:val="000000"/>
          <w:sz w:val="28"/>
        </w:rPr>
        <w:t>Қармақшы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Жосалы кенті, Амангелді көшесі N 33 үй</w:t>
      </w:r>
      <w:r>
        <w:br/>
      </w:r>
      <w:r>
        <w:rPr>
          <w:rFonts w:ascii="Times New Roman"/>
          <w:b w:val="false"/>
          <w:i w:val="false"/>
          <w:color w:val="000000"/>
          <w:sz w:val="28"/>
        </w:rPr>
        <w:t>
Есеп шоты 001130228</w:t>
      </w:r>
      <w:r>
        <w:br/>
      </w:r>
      <w:r>
        <w:rPr>
          <w:rFonts w:ascii="Times New Roman"/>
          <w:b w:val="false"/>
          <w:i w:val="false"/>
          <w:color w:val="000000"/>
          <w:sz w:val="28"/>
        </w:rPr>
        <w:t>
БИК 195301070</w:t>
      </w:r>
      <w:r>
        <w:br/>
      </w:r>
      <w:r>
        <w:rPr>
          <w:rFonts w:ascii="Times New Roman"/>
          <w:b w:val="false"/>
          <w:i w:val="false"/>
          <w:color w:val="000000"/>
          <w:sz w:val="28"/>
        </w:rPr>
        <w:t>
РНН 330400002538</w:t>
      </w:r>
      <w:r>
        <w:br/>
      </w:r>
      <w:r>
        <w:rPr>
          <w:rFonts w:ascii="Times New Roman"/>
          <w:b w:val="false"/>
          <w:i w:val="false"/>
          <w:color w:val="000000"/>
          <w:sz w:val="28"/>
        </w:rPr>
        <w:t xml:space="preserve">
Бөлім бастығы Б.Бекпанов </w:t>
      </w:r>
      <w:r>
        <w:br/>
      </w:r>
      <w:r>
        <w:rPr>
          <w:rFonts w:ascii="Times New Roman"/>
          <w:b w:val="false"/>
          <w:i w:val="false"/>
          <w:color w:val="000000"/>
          <w:sz w:val="28"/>
        </w:rPr>
        <w:t>
__________________________                    ______________________</w:t>
      </w:r>
      <w:r>
        <w:br/>
      </w:r>
      <w:r>
        <w:rPr>
          <w:rFonts w:ascii="Times New Roman"/>
          <w:b w:val="false"/>
          <w:i w:val="false"/>
          <w:color w:val="000000"/>
          <w:sz w:val="28"/>
        </w:rPr>
        <w:t>
      (аты-жөні, қолы)                             (аты-жөні, қолы)</w:t>
      </w:r>
    </w:p>
    <w:p>
      <w:pPr>
        <w:spacing w:after="0"/>
        <w:ind w:left="0"/>
        <w:jc w:val="both"/>
      </w:pPr>
      <w:r>
        <w:rPr>
          <w:rFonts w:ascii="Times New Roman"/>
          <w:b w:val="false"/>
          <w:i w:val="false"/>
          <w:color w:val="000000"/>
          <w:sz w:val="28"/>
        </w:rPr>
        <w:t xml:space="preserve">"__" __________200__ж.                        "___"__________200_ ж. </w:t>
      </w:r>
    </w:p>
    <w:p>
      <w:pPr>
        <w:spacing w:after="0"/>
        <w:ind w:left="0"/>
        <w:jc w:val="both"/>
      </w:pPr>
      <w:r>
        <w:rPr>
          <w:rFonts w:ascii="Times New Roman"/>
          <w:b w:val="false"/>
          <w:i w:val="false"/>
          <w:color w:val="000000"/>
          <w:sz w:val="28"/>
        </w:rPr>
        <w:t>      М.О.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26"/>
    <w:p>
      <w:pPr>
        <w:spacing w:after="0"/>
        <w:ind w:left="0"/>
        <w:jc w:val="both"/>
      </w:pPr>
      <w:r>
        <w:rPr>
          <w:rFonts w:ascii="Times New Roman"/>
          <w:b w:val="false"/>
          <w:i w:val="false"/>
          <w:color w:val="000000"/>
          <w:sz w:val="28"/>
        </w:rPr>
        <w:t>
Кәсіби мамандығы бойынша диплом</w:t>
      </w:r>
      <w:r>
        <w:br/>
      </w:r>
      <w:r>
        <w:rPr>
          <w:rFonts w:ascii="Times New Roman"/>
          <w:b w:val="false"/>
          <w:i w:val="false"/>
          <w:color w:val="000000"/>
          <w:sz w:val="28"/>
        </w:rPr>
        <w:t>
алған жұмыссыз жастарды тәжірибеден</w:t>
      </w:r>
      <w:r>
        <w:br/>
      </w:r>
      <w:r>
        <w:rPr>
          <w:rFonts w:ascii="Times New Roman"/>
          <w:b w:val="false"/>
          <w:i w:val="false"/>
          <w:color w:val="000000"/>
          <w:sz w:val="28"/>
        </w:rPr>
        <w:t>
өткізуді ұйымдастыру мен қаржыландыру</w:t>
      </w:r>
      <w:r>
        <w:br/>
      </w:r>
      <w:r>
        <w:rPr>
          <w:rFonts w:ascii="Times New Roman"/>
          <w:b w:val="false"/>
          <w:i w:val="false"/>
          <w:color w:val="000000"/>
          <w:sz w:val="28"/>
        </w:rPr>
        <w:t>
Ережесіне 2-қосымша</w:t>
      </w:r>
      <w:r>
        <w:br/>
      </w:r>
      <w:r>
        <w:rPr>
          <w:rFonts w:ascii="Times New Roman"/>
          <w:b w:val="false"/>
          <w:i w:val="false"/>
          <w:color w:val="000000"/>
          <w:sz w:val="28"/>
        </w:rPr>
        <w:t>
      </w:t>
      </w:r>
      <w:r>
        <w:rPr>
          <w:rFonts w:ascii="Times New Roman"/>
          <w:b w:val="false"/>
          <w:i w:val="false"/>
          <w:color w:val="ff0000"/>
          <w:sz w:val="28"/>
        </w:rPr>
        <w:t>      </w:t>
      </w:r>
    </w:p>
    <w:bookmarkEnd w:id="26"/>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xml:space="preserve">
____________________________        </w:t>
      </w:r>
      <w:r>
        <w:rPr>
          <w:rFonts w:ascii="Times New Roman"/>
          <w:b/>
          <w:i w:val="false"/>
          <w:color w:val="000000"/>
          <w:sz w:val="28"/>
        </w:rPr>
        <w:t>Жастар т</w:t>
      </w:r>
      <w:r>
        <w:rPr>
          <w:rFonts w:ascii="Times New Roman"/>
          <w:b/>
          <w:i w:val="false"/>
          <w:color w:val="000000"/>
          <w:sz w:val="28"/>
        </w:rPr>
        <w:t>ә</w:t>
      </w:r>
      <w:r>
        <w:rPr>
          <w:rFonts w:ascii="Times New Roman"/>
          <w:b/>
          <w:i w:val="false"/>
          <w:color w:val="000000"/>
          <w:sz w:val="28"/>
        </w:rPr>
        <w:t>жірибесі</w:t>
      </w:r>
      <w:r>
        <w:br/>
      </w:r>
      <w:r>
        <w:rPr>
          <w:rFonts w:ascii="Times New Roman"/>
          <w:b w:val="false"/>
          <w:i w:val="false"/>
          <w:color w:val="000000"/>
          <w:sz w:val="28"/>
        </w:rPr>
        <w:t>
____________________________</w:t>
      </w:r>
      <w:r>
        <w:br/>
      </w:r>
      <w:r>
        <w:rPr>
          <w:rFonts w:ascii="Times New Roman"/>
          <w:b w:val="false"/>
          <w:i w:val="false"/>
          <w:color w:val="000000"/>
          <w:sz w:val="28"/>
        </w:rPr>
        <w:t>
      (мекен-жайы)</w:t>
      </w:r>
    </w:p>
    <w:p>
      <w:pPr>
        <w:spacing w:after="0"/>
        <w:ind w:left="0"/>
        <w:jc w:val="both"/>
      </w:pPr>
      <w:r>
        <w:rPr>
          <w:rFonts w:ascii="Times New Roman"/>
          <w:b/>
          <w:i w:val="false"/>
          <w:color w:val="000000"/>
          <w:sz w:val="28"/>
        </w:rPr>
        <w:t>N__ Ж</w:t>
      </w:r>
      <w:r>
        <w:rPr>
          <w:rFonts w:ascii="Times New Roman"/>
          <w:b/>
          <w:i w:val="false"/>
          <w:color w:val="000000"/>
          <w:sz w:val="28"/>
        </w:rPr>
        <w:t>ұ</w:t>
      </w:r>
      <w:r>
        <w:rPr>
          <w:rFonts w:ascii="Times New Roman"/>
          <w:b/>
          <w:i w:val="false"/>
          <w:color w:val="000000"/>
          <w:sz w:val="28"/>
        </w:rPr>
        <w:t>мыс</w:t>
      </w:r>
      <w:r>
        <w:rPr>
          <w:rFonts w:ascii="Times New Roman"/>
          <w:b/>
          <w:i w:val="false"/>
          <w:color w:val="000000"/>
          <w:sz w:val="28"/>
        </w:rPr>
        <w:t>қ</w:t>
      </w:r>
      <w:r>
        <w:rPr>
          <w:rFonts w:ascii="Times New Roman"/>
          <w:b/>
          <w:i w:val="false"/>
          <w:color w:val="000000"/>
          <w:sz w:val="28"/>
        </w:rPr>
        <w:t>а жолдама</w:t>
      </w:r>
      <w:r>
        <w:rPr>
          <w:rFonts w:ascii="Times New Roman"/>
          <w:b w:val="false"/>
          <w:i w:val="false"/>
          <w:color w:val="000000"/>
          <w:sz w:val="28"/>
        </w:rPr>
        <w:t xml:space="preserve">               </w:t>
      </w:r>
      <w:r>
        <w:rPr>
          <w:rFonts w:ascii="Times New Roman"/>
          <w:b/>
          <w:i w:val="false"/>
          <w:color w:val="000000"/>
          <w:sz w:val="28"/>
        </w:rPr>
        <w:t xml:space="preserve">N__ </w:t>
      </w:r>
      <w:r>
        <w:rPr>
          <w:rFonts w:ascii="Times New Roman"/>
          <w:b/>
          <w:i w:val="false"/>
          <w:color w:val="000000"/>
          <w:sz w:val="28"/>
        </w:rPr>
        <w:t>Қ</w:t>
      </w:r>
      <w:r>
        <w:rPr>
          <w:rFonts w:ascii="Times New Roman"/>
          <w:b/>
          <w:i w:val="false"/>
          <w:color w:val="000000"/>
          <w:sz w:val="28"/>
        </w:rPr>
        <w:t>абылдан</w:t>
      </w:r>
      <w:r>
        <w:rPr>
          <w:rFonts w:ascii="Times New Roman"/>
          <w:b/>
          <w:i w:val="false"/>
          <w:color w:val="000000"/>
          <w:sz w:val="28"/>
        </w:rPr>
        <w:t>ғ</w:t>
      </w:r>
      <w:r>
        <w:rPr>
          <w:rFonts w:ascii="Times New Roman"/>
          <w:b/>
          <w:i w:val="false"/>
          <w:color w:val="000000"/>
          <w:sz w:val="28"/>
        </w:rPr>
        <w:t>ан шешім</w:t>
      </w:r>
      <w:r>
        <w:br/>
      </w:r>
      <w:r>
        <w:rPr>
          <w:rFonts w:ascii="Times New Roman"/>
          <w:b w:val="false"/>
          <w:i w:val="false"/>
          <w:color w:val="000000"/>
          <w:sz w:val="28"/>
        </w:rPr>
        <w:t>
      </w:t>
      </w:r>
      <w:r>
        <w:rPr>
          <w:rFonts w:ascii="Times New Roman"/>
          <w:b/>
          <w:i w:val="false"/>
          <w:color w:val="000000"/>
          <w:sz w:val="28"/>
        </w:rPr>
        <w:t>туралы жауап</w:t>
      </w:r>
    </w:p>
    <w:p>
      <w:pPr>
        <w:spacing w:after="0"/>
        <w:ind w:left="0"/>
        <w:jc w:val="both"/>
      </w:pPr>
      <w:r>
        <w:rPr>
          <w:rFonts w:ascii="Times New Roman"/>
          <w:b w:val="false"/>
          <w:i w:val="false"/>
          <w:color w:val="000000"/>
          <w:sz w:val="28"/>
        </w:rPr>
        <w:t>Жастар тәжірибесін жүргізу          ___________________________</w:t>
      </w:r>
      <w:r>
        <w:br/>
      </w:r>
      <w:r>
        <w:rPr>
          <w:rFonts w:ascii="Times New Roman"/>
          <w:b w:val="false"/>
          <w:i w:val="false"/>
          <w:color w:val="000000"/>
          <w:sz w:val="28"/>
        </w:rPr>
        <w:t>
жөніндегі жасалған келісім          ________________ ұйымның атауы</w:t>
      </w:r>
      <w:r>
        <w:br/>
      </w:r>
      <w:r>
        <w:rPr>
          <w:rFonts w:ascii="Times New Roman"/>
          <w:b w:val="false"/>
          <w:i w:val="false"/>
          <w:color w:val="000000"/>
          <w:sz w:val="28"/>
        </w:rPr>
        <w:t>
шартқа сәйкес</w:t>
      </w:r>
      <w:r>
        <w:br/>
      </w:r>
      <w:r>
        <w:rPr>
          <w:rFonts w:ascii="Times New Roman"/>
          <w:b w:val="false"/>
          <w:i w:val="false"/>
          <w:color w:val="000000"/>
          <w:sz w:val="28"/>
        </w:rPr>
        <w:t>
Сізге_______________________        _____________________ деген</w:t>
      </w:r>
      <w:r>
        <w:br/>
      </w:r>
      <w:r>
        <w:rPr>
          <w:rFonts w:ascii="Times New Roman"/>
          <w:b w:val="false"/>
          <w:i w:val="false"/>
          <w:color w:val="000000"/>
          <w:sz w:val="28"/>
        </w:rPr>
        <w:t>
______________________ деген        азамат(ша) жұмысқа</w:t>
      </w:r>
      <w:r>
        <w:br/>
      </w:r>
      <w:r>
        <w:rPr>
          <w:rFonts w:ascii="Times New Roman"/>
          <w:b w:val="false"/>
          <w:i w:val="false"/>
          <w:color w:val="000000"/>
          <w:sz w:val="28"/>
        </w:rPr>
        <w:t xml:space="preserve">
азаматты ________________           қажет болған жағдайда өз қаражат </w:t>
      </w:r>
    </w:p>
    <w:p>
      <w:pPr>
        <w:spacing w:after="0"/>
        <w:ind w:left="0"/>
        <w:jc w:val="both"/>
      </w:pPr>
      <w:r>
        <w:rPr>
          <w:rFonts w:ascii="Times New Roman"/>
          <w:b w:val="false"/>
          <w:i w:val="false"/>
          <w:color w:val="000000"/>
          <w:sz w:val="28"/>
        </w:rPr>
        <w:t xml:space="preserve">                                    есебінен ж.бастап </w:t>
      </w:r>
      <w:r>
        <w:br/>
      </w:r>
      <w:r>
        <w:rPr>
          <w:rFonts w:ascii="Times New Roman"/>
          <w:b w:val="false"/>
          <w:i w:val="false"/>
          <w:color w:val="000000"/>
          <w:sz w:val="28"/>
        </w:rPr>
        <w:t>
_________ ретінде жолдаймыз.        ___ ай мерзімге қабылданады.</w:t>
      </w:r>
    </w:p>
    <w:p>
      <w:pPr>
        <w:spacing w:after="0"/>
        <w:ind w:left="0"/>
        <w:jc w:val="both"/>
      </w:pPr>
      <w:r>
        <w:rPr>
          <w:rFonts w:ascii="Times New Roman"/>
          <w:b w:val="false"/>
          <w:i w:val="false"/>
          <w:color w:val="000000"/>
          <w:sz w:val="28"/>
        </w:rPr>
        <w:t>"Қармақшы аудандық жұмыспен қамту   Бұйрық 200_ ж. "__"____ N__</w:t>
      </w:r>
      <w:r>
        <w:br/>
      </w:r>
      <w:r>
        <w:rPr>
          <w:rFonts w:ascii="Times New Roman"/>
          <w:b w:val="false"/>
          <w:i w:val="false"/>
          <w:color w:val="000000"/>
          <w:sz w:val="28"/>
        </w:rPr>
        <w:t>
және әлеуметтiк бағдарламалар       Қабылданбаған жағдайда</w:t>
      </w:r>
      <w:r>
        <w:br/>
      </w:r>
      <w:r>
        <w:rPr>
          <w:rFonts w:ascii="Times New Roman"/>
          <w:b w:val="false"/>
          <w:i w:val="false"/>
          <w:color w:val="000000"/>
          <w:sz w:val="28"/>
        </w:rPr>
        <w:t>
бөлімi" мемлекеттік мекемесі:       себебі _______________</w:t>
      </w:r>
    </w:p>
    <w:p>
      <w:pPr>
        <w:spacing w:after="0"/>
        <w:ind w:left="0"/>
        <w:jc w:val="both"/>
      </w:pPr>
      <w:r>
        <w:rPr>
          <w:rFonts w:ascii="Times New Roman"/>
          <w:b w:val="false"/>
          <w:i w:val="false"/>
          <w:color w:val="000000"/>
          <w:sz w:val="28"/>
        </w:rPr>
        <w:t xml:space="preserve">Амангелді көшесі, </w:t>
      </w:r>
      <w:r>
        <w:br/>
      </w:r>
      <w:r>
        <w:rPr>
          <w:rFonts w:ascii="Times New Roman"/>
          <w:b w:val="false"/>
          <w:i w:val="false"/>
          <w:color w:val="000000"/>
          <w:sz w:val="28"/>
        </w:rPr>
        <w:t xml:space="preserve">
N 33 үй.Тел 2-15-47 </w:t>
      </w:r>
    </w:p>
    <w:p>
      <w:pPr>
        <w:spacing w:after="0"/>
        <w:ind w:left="0"/>
        <w:jc w:val="both"/>
      </w:pPr>
      <w:r>
        <w:rPr>
          <w:rFonts w:ascii="Times New Roman"/>
          <w:b w:val="false"/>
          <w:i w:val="false"/>
          <w:color w:val="000000"/>
          <w:sz w:val="28"/>
        </w:rPr>
        <w:t>                                    Кәсіпорын бастығы:      </w:t>
      </w:r>
    </w:p>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Бөлім бастығы:_________________     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200__ ж "___"___________       Күні 200__ж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w:t>
      </w:r>
    </w:p>
    <w:bookmarkStart w:name="z6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Аудан әкімдігінің</w:t>
      </w:r>
      <w:r>
        <w:br/>
      </w:r>
      <w:r>
        <w:rPr>
          <w:rFonts w:ascii="Times New Roman"/>
          <w:b w:val="false"/>
          <w:i w:val="false"/>
          <w:color w:val="000000"/>
          <w:sz w:val="28"/>
        </w:rPr>
        <w:t>
05 мамыр 2009 жылғы</w:t>
      </w:r>
      <w:r>
        <w:br/>
      </w:r>
      <w:r>
        <w:rPr>
          <w:rFonts w:ascii="Times New Roman"/>
          <w:b w:val="false"/>
          <w:i w:val="false"/>
          <w:color w:val="000000"/>
          <w:sz w:val="28"/>
        </w:rPr>
        <w:t>
N 527 қаулысына</w:t>
      </w:r>
      <w:r>
        <w:br/>
      </w:r>
      <w:r>
        <w:rPr>
          <w:rFonts w:ascii="Times New Roman"/>
          <w:b w:val="false"/>
          <w:i w:val="false"/>
          <w:color w:val="000000"/>
          <w:sz w:val="28"/>
        </w:rPr>
        <w:t>
N 5 қосымша</w:t>
      </w:r>
    </w:p>
    <w:bookmarkEnd w:id="27"/>
    <w:p>
      <w:pPr>
        <w:spacing w:after="0"/>
        <w:ind w:left="0"/>
        <w:jc w:val="left"/>
      </w:pPr>
      <w:r>
        <w:rPr>
          <w:rFonts w:ascii="Times New Roman"/>
          <w:b/>
          <w:i w:val="false"/>
          <w:color w:val="000000"/>
        </w:rPr>
        <w:t xml:space="preserve">       Жастар тәжірибесі бойынша ұйымдастырылатын мекемелер</w:t>
      </w:r>
      <w:r>
        <w:br/>
      </w:r>
      <w:r>
        <w:rPr>
          <w:rFonts w:ascii="Times New Roman"/>
          <w:b/>
          <w:i w:val="false"/>
          <w:color w:val="000000"/>
        </w:rPr>
        <w:t>
Т І З І М І</w:t>
      </w:r>
    </w:p>
    <w:p>
      <w:pPr>
        <w:spacing w:after="0"/>
        <w:ind w:left="0"/>
        <w:jc w:val="both"/>
      </w:pPr>
      <w:r>
        <w:rPr>
          <w:rFonts w:ascii="Times New Roman"/>
          <w:b w:val="false"/>
          <w:i w:val="false"/>
          <w:color w:val="ff0000"/>
          <w:sz w:val="28"/>
        </w:rPr>
        <w:t xml:space="preserve">      Ескерту. 5-қосымшаның күші жойылды - Қызылорда облысы Қармақшы ауданы әкімдігінің 2010.01.21 </w:t>
      </w:r>
      <w:r>
        <w:rPr>
          <w:rFonts w:ascii="Times New Roman"/>
          <w:b w:val="false"/>
          <w:i w:val="false"/>
          <w:color w:val="ff0000"/>
          <w:sz w:val="28"/>
        </w:rPr>
        <w:t>N 750</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