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7708" w14:textId="6377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"Жекелеген санаттағы азаматтарға әлеуметтік төлемдер беру Нұсқаулығы туралы" Жалағаш ауданы әкімдігінің 2009 жылғы 4 наурыздағы N 765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әкімдігінің 2009 жылғы 10 сәуірдегі N 779 қаулысы. Қызылорда облысының Әділет департаменті Жалағаш аудандық Әділет басқармасында 2009 жылғы 22 сәуірде N 10-6-121 тіркелді. Күші жойылды - Қызылорда облысы Жалағаш ауданы әкімдігінің 2011 жылғы 04 шілдедегі N 222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Жалағаш ауданы әкімдігінің 2011.07.04 N 222 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1998 жылғы 24 наурыздағы Заңдарына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санаттағы азаматтарға әлеуметтік төлемдер беру Нұсқаулығы туралы" Жалағаш ауданы әкімдігінің 2009 жылғы 4 наурыздағы  </w:t>
      </w:r>
      <w:r>
        <w:rPr>
          <w:rFonts w:ascii="Times New Roman"/>
          <w:b w:val="false"/>
          <w:i w:val="false"/>
          <w:color w:val="000000"/>
          <w:sz w:val="28"/>
        </w:rPr>
        <w:t>N 765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кесімдерді мемлекеттік тіркеудің 2009 жылғы 24 наурыздағы N 10-6-120 болып тіркелген, 2009 жылғы 1 сәуірдегі N 27 "Жалағаш жаршысы" газетінде жарияланған)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"қаулыларының күші жойылды деп танылсын" деген сөздер "қаулылары жойылсын"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1-қосымшасымен бекітілген Жекелеген санаттағы азаматтарға әлеуметтік төлемдер беру Нұсқаулығында: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 тапқан әскери қызметшілердің қайталап некеге отырмаған" деген сөздер "қайтыс болған соғысқа қатысушылардың екінші рет некеге тұрмаған"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"телефон байланысы (Ұлы Отан соғысына қатысушылар мен мүгедектеріне және жеңілдіктермен кепілдіктер жағынан соғыс мүгедектеріне теңестірілген адамдарға беріледі)."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 бюджетінен" деген сөздер "тиісті бюджеттен"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2-қосымшасымен бекітілген Жекелеген санаттағы азаматтарға шаштараздар және моншалар қызметтері бойынша әлеуметтік төлемдер беру Нұсқаулығында: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 бюджетінен" деген сөздер "тиісті бюджеттен"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3-қосымшадағы Жалағаш ауданы әкімдігінің күші жойылған кейбір қаулыларының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"күші" деген сөз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 Ө. ШАМЕНОВ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