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1b0f" w14:textId="74e1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айына салық салу объектісінің бірлігіне салынатын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2009 жылғы 29 сәуірдегі N 17-2 шешімі. Қызылорда облысының Әділет департаменті Жалағаш аудандық Әділет басқармасында 2009 жылы 15 мамырда N 10-6-124 тіркелді. Күші жойылды - Қызылорда облысы Жалағаш аудандық мәслихатының 2009 жылғы 15 шілдедегі N 19-6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Жалағаш аудандық мәслихатының 2009.07.15 N 19-6 шешімімен.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2008 жылғы 10 желтоқсандағы 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ауданы бойынша айына салық салу объектісінің бірлігіне салынатын бірыңғай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"Жалағаш ауданы бойынша салық салу объектілерінен айына алынатын тіркелген салық ставкаларын белгілеу туралы" аудандық мәслихаттың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10-6-112 санымен тіркелген, "Жалағаш жаршысы" газетінің 2009 жылғы 7 қаңтардағы N 1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XVІІ-сессиясының төрағасы                     А. МЫХАНОВА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 К. СҮЛЕЙМЕНОВ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сәуірдегі N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Жалағаш ауданы бойынша айына салық салу объектісінің бірлігіне салынатын бірыңғай тіркелген салық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7525"/>
        <w:gridCol w:w="4373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 ставкаларының мөлшері (айлық есептік көрсеткіш)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