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603e" w14:textId="91b6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 әкімдігінің 2009 жылғы 7 сәуірдегі "2009 жылдың сәуір-маусымында және қазан-желтоқсанында азаматтарды кезекті мерзімді әскери қызметке шақыру туралы" N 469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2009 жылғы 21 тамыздағы N 627 қаулысы. Қызылорда облысының Әділет департаменті Шиелі ауданының әділет басқармасында 2009 жылы 16 қыркүйекте N 10-9-93 тіркелді. Күші жойылды - Қызылорда облысы Шиелі ауданы әкімдігінің 2010 жылғы 02 сәуірдегі N 956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- Қызылорда облысы Шиелі ауданы әкімдігінің 2010.04.02 </w:t>
      </w:r>
      <w:r>
        <w:rPr>
          <w:rFonts w:ascii="Times New Roman"/>
          <w:b w:val="false"/>
          <w:i w:val="false"/>
          <w:color w:val="ff0000"/>
          <w:sz w:val="28"/>
        </w:rPr>
        <w:t>N 956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 және Қазақстан Республикасының 2000 жылғы 27 қарашадағы "Әкімшілік рәсімдер туралы" Заңының 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Шиелі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ауданы әкімдігінің 2009 жылғы 7 сәуірдегі "2009 жылдың сәуір-маусымында және қазан-желтоксанында азаматтарды кезекті мерзімді әскери қызметке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N 469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тізімінде 2009 жылдың 7 мамырында N 10-9-83 болып тіркелген, аудандық "Өскен өңір" газетінің 2009 жылғы 16 мамырдағы N 44-45 /7660-61/ санды шығарылымында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каулының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(қоса тіркелді)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рет ресми жарияланған күнінен бастап қолданысқа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 Н.НӘЛІБАЕВ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627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шақыру комиссиясының 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Нурхожин Даулеткали Ергалиевич - "Аудандық қорғаныс істері жөніндегі бөлімі" мемлекеттік мекемесінің бастығы, комиссия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Шығанбаев Бауыржан Тұрғанбайұлы - аудан әкімі аппаратының мемлекеттік-құқықтық жұмыстар бөлімінің бас маманы,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Икматова Гүлбарам Тұрарқызы - "Аудандық емхана" мемлекеттік мекемесінің медбикесі, комиссия хатшысы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МҮШЕЛЕРІ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Қарынбаев Саттар Әбіләзімұлы - "Аудандық ішкі істер бөлімі" мемлекеттік мекемесі бастығының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Курбаналиева Гульмира Валиуллаевна - "Болашақ" бастапқы медициналық көмек көрсету орталығының терапевт дәрігері, медициналық комиссия төрайымы (келісім бойынша);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шақыру комиссиясының мүшелігіне </w:t>
      </w:r>
      <w:r>
        <w:br/>
      </w:r>
      <w:r>
        <w:rPr>
          <w:rFonts w:ascii="Times New Roman"/>
          <w:b/>
          <w:i w:val="false"/>
          <w:color w:val="000000"/>
        </w:rPr>
        <w:t>
      КЕЛІСУ ПАРАҒЫ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"Аудандық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Д.Нурхожин___________________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"Болашақ" бастапқы медициналық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орталығының терапевт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Г.Курбангалиева______________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