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5771" w14:textId="6a15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2009 жылғы 24 желтоқсандағы N 24/3 шешімі. Қызылорда облысының Әділет департаменті Шиелі ауданының әділет басқармасында 2010 жылы 06 қаңтарда N 10-9-99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(кезекті XXIV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2010 жылға мынадай көлемде бекітілсін: </w:t>
      </w:r>
      <w:r>
        <w:br/>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кірістер 5 524 966 мың теңге, оның ішінде:</w:t>
      </w:r>
      <w:r>
        <w:br/>
      </w:r>
      <w:r>
        <w:rPr>
          <w:rFonts w:ascii="Times New Roman"/>
          <w:b w:val="false"/>
          <w:i w:val="false"/>
          <w:color w:val="000000"/>
          <w:sz w:val="28"/>
        </w:rPr>
        <w:t>
      салықтық түсімдер 932 739 мың теңге;</w:t>
      </w:r>
      <w:r>
        <w:br/>
      </w:r>
      <w:r>
        <w:rPr>
          <w:rFonts w:ascii="Times New Roman"/>
          <w:b w:val="false"/>
          <w:i w:val="false"/>
          <w:color w:val="000000"/>
          <w:sz w:val="28"/>
        </w:rPr>
        <w:t>
      салықтық емес түсімдер 4 477 мың теңге;</w:t>
      </w:r>
      <w:r>
        <w:br/>
      </w:r>
      <w:r>
        <w:rPr>
          <w:rFonts w:ascii="Times New Roman"/>
          <w:b w:val="false"/>
          <w:i w:val="false"/>
          <w:color w:val="000000"/>
          <w:sz w:val="28"/>
        </w:rPr>
        <w:t>
      негізгі капиталды сатудан түсетін түсімдер 22 666 мың теңге;</w:t>
      </w:r>
      <w:r>
        <w:br/>
      </w:r>
      <w:r>
        <w:rPr>
          <w:rFonts w:ascii="Times New Roman"/>
          <w:b w:val="false"/>
          <w:i w:val="false"/>
          <w:color w:val="000000"/>
          <w:sz w:val="28"/>
        </w:rPr>
        <w:t>
      трансферттер түсімі 4 562 405 мың теңге;</w:t>
      </w:r>
      <w:r>
        <w:br/>
      </w:r>
      <w:r>
        <w:rPr>
          <w:rFonts w:ascii="Times New Roman"/>
          <w:b w:val="false"/>
          <w:i w:val="false"/>
          <w:color w:val="000000"/>
          <w:sz w:val="28"/>
        </w:rPr>
        <w:t>
</w:t>
      </w:r>
      <w:r>
        <w:rPr>
          <w:rFonts w:ascii="Times New Roman"/>
          <w:b w:val="false"/>
          <w:i w:val="false"/>
          <w:color w:val="000000"/>
          <w:sz w:val="28"/>
        </w:rPr>
        <w:t>
      2) шығындар 5 554 596 мың теңге;</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- 151 826; </w:t>
      </w:r>
      <w:r>
        <w:br/>
      </w:r>
      <w:r>
        <w:rPr>
          <w:rFonts w:ascii="Times New Roman"/>
          <w:b w:val="false"/>
          <w:i w:val="false"/>
          <w:color w:val="000000"/>
          <w:sz w:val="28"/>
        </w:rPr>
        <w:t xml:space="preserve">
      бюджеттік кредиттер - 151 826; </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операциялар бойынша сальдо - 0; </w:t>
      </w:r>
      <w:r>
        <w:br/>
      </w:r>
      <w:r>
        <w:rPr>
          <w:rFonts w:ascii="Times New Roman"/>
          <w:b w:val="false"/>
          <w:i w:val="false"/>
          <w:color w:val="000000"/>
          <w:sz w:val="28"/>
        </w:rPr>
        <w:t xml:space="preserve">
      қаржы активтерін сатып алу - 0; </w:t>
      </w:r>
      <w:r>
        <w:br/>
      </w:r>
      <w:r>
        <w:rPr>
          <w:rFonts w:ascii="Times New Roman"/>
          <w:b w:val="false"/>
          <w:i w:val="false"/>
          <w:color w:val="000000"/>
          <w:sz w:val="28"/>
        </w:rPr>
        <w:t>
      мемлекеттік қаржы активтерін сатып алудан түсетін түсімдер - 0;</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(профициті) - -181 456; </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  181 456; </w:t>
      </w:r>
      <w:r>
        <w:br/>
      </w:r>
      <w:r>
        <w:rPr>
          <w:rFonts w:ascii="Times New Roman"/>
          <w:b w:val="false"/>
          <w:i w:val="false"/>
          <w:color w:val="000000"/>
          <w:sz w:val="28"/>
        </w:rPr>
        <w:t xml:space="preserve">
      қарыздар түсімі - 181 456; </w:t>
      </w:r>
      <w:r>
        <w:br/>
      </w:r>
      <w:r>
        <w:rPr>
          <w:rFonts w:ascii="Times New Roman"/>
          <w:b w:val="false"/>
          <w:i w:val="false"/>
          <w:color w:val="000000"/>
          <w:sz w:val="28"/>
        </w:rPr>
        <w:t>
      қарыздарды өтеу - 181 456;</w:t>
      </w:r>
      <w:r>
        <w:br/>
      </w:r>
      <w:r>
        <w:rPr>
          <w:rFonts w:ascii="Times New Roman"/>
          <w:b w:val="false"/>
          <w:i w:val="false"/>
          <w:color w:val="000000"/>
          <w:sz w:val="28"/>
        </w:rPr>
        <w:t>
      бюджет қаражатының пайдаланылатын қалдықтары - 29 630.</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Қызылорда облысы Шиелі аудандық мәслихатының 2010.01.06 </w:t>
      </w:r>
      <w:r>
        <w:rPr>
          <w:rFonts w:ascii="Times New Roman"/>
          <w:b w:val="false"/>
          <w:i w:val="false"/>
          <w:color w:val="000000"/>
          <w:sz w:val="28"/>
        </w:rPr>
        <w:t>N 25/2</w:t>
      </w:r>
      <w:r>
        <w:rPr>
          <w:rFonts w:ascii="Times New Roman"/>
          <w:b w:val="false"/>
          <w:i w:val="false"/>
          <w:color w:val="ff0000"/>
          <w:sz w:val="28"/>
        </w:rPr>
        <w:t xml:space="preserve"> (2010 жылдың 1 қаңтарынан бастап қолданысқа енгізіледі); 2010.03.04 </w:t>
      </w:r>
      <w:r>
        <w:rPr>
          <w:rFonts w:ascii="Times New Roman"/>
          <w:b w:val="false"/>
          <w:i w:val="false"/>
          <w:color w:val="000000"/>
          <w:sz w:val="28"/>
        </w:rPr>
        <w:t>N 28/2</w:t>
      </w:r>
      <w:r>
        <w:rPr>
          <w:rFonts w:ascii="Times New Roman"/>
          <w:b w:val="false"/>
          <w:i w:val="false"/>
          <w:color w:val="ff0000"/>
          <w:sz w:val="28"/>
        </w:rPr>
        <w:t xml:space="preserve"> (2010 жылдың 1 қаңтарынан бастап қолданысқа енгізіледі); 2010.04.14 </w:t>
      </w:r>
      <w:r>
        <w:rPr>
          <w:rFonts w:ascii="Times New Roman"/>
          <w:b w:val="false"/>
          <w:i w:val="false"/>
          <w:color w:val="000000"/>
          <w:sz w:val="28"/>
        </w:rPr>
        <w:t>N 30/5</w:t>
      </w:r>
      <w:r>
        <w:rPr>
          <w:rFonts w:ascii="Times New Roman"/>
          <w:b w:val="false"/>
          <w:i w:val="false"/>
          <w:color w:val="ff0000"/>
          <w:sz w:val="28"/>
        </w:rPr>
        <w:t xml:space="preserve"> (2010 жылдың 1 қаңтарынан бастап қолданысқа енгізіледі); 2010.04.21 </w:t>
      </w:r>
      <w:r>
        <w:rPr>
          <w:rFonts w:ascii="Times New Roman"/>
          <w:b w:val="false"/>
          <w:i w:val="false"/>
          <w:color w:val="000000"/>
          <w:sz w:val="28"/>
        </w:rPr>
        <w:t>N 31/2</w:t>
      </w:r>
      <w:r>
        <w:rPr>
          <w:rFonts w:ascii="Times New Roman"/>
          <w:b w:val="false"/>
          <w:i w:val="false"/>
          <w:color w:val="ff0000"/>
          <w:sz w:val="28"/>
        </w:rPr>
        <w:t xml:space="preserve"> (2010 жылдың 1 қаңтарынан бастап қолданысқа енгізіледі); 2010.07.13 </w:t>
      </w:r>
      <w:r>
        <w:rPr>
          <w:rFonts w:ascii="Times New Roman"/>
          <w:b w:val="false"/>
          <w:i w:val="false"/>
          <w:color w:val="000000"/>
          <w:sz w:val="28"/>
        </w:rPr>
        <w:t>N 34/2</w:t>
      </w:r>
      <w:r>
        <w:rPr>
          <w:rFonts w:ascii="Times New Roman"/>
          <w:b w:val="false"/>
          <w:i w:val="false"/>
          <w:color w:val="ff0000"/>
          <w:sz w:val="28"/>
        </w:rPr>
        <w:t xml:space="preserve"> (2010 жылдың 1 қаңтарынан бастап қолданысқа енгізіледі); 2010.08.02 </w:t>
      </w:r>
      <w:r>
        <w:rPr>
          <w:rFonts w:ascii="Times New Roman"/>
          <w:b w:val="false"/>
          <w:i w:val="false"/>
          <w:color w:val="000000"/>
          <w:sz w:val="28"/>
        </w:rPr>
        <w:t>N 35/2</w:t>
      </w:r>
      <w:r>
        <w:rPr>
          <w:rFonts w:ascii="Times New Roman"/>
          <w:b w:val="false"/>
          <w:i w:val="false"/>
          <w:color w:val="ff0000"/>
          <w:sz w:val="28"/>
        </w:rPr>
        <w:t xml:space="preserve"> (2010 жылдың 1 қаңтарынан бастап қолданысқа енгізіледі); 2010.10.21 </w:t>
      </w:r>
      <w:r>
        <w:rPr>
          <w:rFonts w:ascii="Times New Roman"/>
          <w:b w:val="false"/>
          <w:i w:val="false"/>
          <w:color w:val="000000"/>
          <w:sz w:val="28"/>
        </w:rPr>
        <w:t>N 38/2</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бюджетке берілетін нормативтер бойынша аудандық бюджетке түсетін әлеуметтік салықтан 10 пайызын бөлу бекітілсін.</w:t>
      </w:r>
      <w:r>
        <w:br/>
      </w:r>
      <w:r>
        <w:rPr>
          <w:rFonts w:ascii="Times New Roman"/>
          <w:b w:val="false"/>
          <w:i w:val="false"/>
          <w:color w:val="000000"/>
          <w:sz w:val="28"/>
        </w:rPr>
        <w:t>
</w:t>
      </w:r>
      <w:r>
        <w:rPr>
          <w:rFonts w:ascii="Times New Roman"/>
          <w:b w:val="false"/>
          <w:i w:val="false"/>
          <w:color w:val="000000"/>
          <w:sz w:val="28"/>
        </w:rPr>
        <w:t xml:space="preserve">
      3. Ауылдық жерлерде тұрып жұмыс істейтін денсаулық сақтау, білім беру, әлеуметтік қорғау, мәдениет және спорт мемлекеттік ұйымдарының қызметшілеріне отын алуға аудандық бюджеттен берілетін бір жолғы ақшалай төлемдер 4 500 теңге көлемінде бекітілсін. </w:t>
      </w:r>
      <w:r>
        <w:br/>
      </w:r>
      <w:r>
        <w:rPr>
          <w:rFonts w:ascii="Times New Roman"/>
          <w:b w:val="false"/>
          <w:i w:val="false"/>
          <w:color w:val="000000"/>
          <w:sz w:val="28"/>
        </w:rPr>
        <w:t>
</w:t>
      </w:r>
      <w:r>
        <w:rPr>
          <w:rFonts w:ascii="Times New Roman"/>
          <w:b w:val="false"/>
          <w:i w:val="false"/>
          <w:color w:val="000000"/>
          <w:sz w:val="28"/>
        </w:rPr>
        <w:t>
      4. Аудандық бюджеттен 1999 жылдың 26 шілдесінде "Отан", "Даңқ" ордендерімен марапатталған, "Халық қаһарманы" атағын және республиканың құрметті атақтарын алған азаматтарға қоғамдық көліктің барлық түрлерінде (таксиден басқа) жүру жеңілдіктері бойынша және тұрғын үй коммуналдық қызмет шығындары бойынша есептік айлық көрсеткіштің 1,9 көлемінде бөлінетін әлеуметтік көмек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Қызылорда облысы Шиелі аудандық мәслихатының 2010.07.13 </w:t>
      </w:r>
      <w:r>
        <w:rPr>
          <w:rFonts w:ascii="Times New Roman"/>
          <w:b w:val="false"/>
          <w:i w:val="false"/>
          <w:color w:val="000000"/>
          <w:sz w:val="28"/>
        </w:rPr>
        <w:t>N 34/2</w:t>
      </w:r>
      <w:r>
        <w:rPr>
          <w:rFonts w:ascii="Times New Roman"/>
          <w:b w:val="false"/>
          <w:i w:val="false"/>
          <w:color w:val="ff0000"/>
          <w:sz w:val="28"/>
        </w:rPr>
        <w:t xml:space="preserve"> (2010 жылдың 1 қаңтарынан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5. Аудандық бюджетті атқару барысында "жалпы білім беру"  және "ерекше жағдайларда сырқаты ауыр адамдарды дәрігерлік көмек көрсеттетін ең жақын денсаулық сақтау ұйымына жеткізуді ұйымдастыру" бюджеттік бағдарламалары секвестрлеуге жатпайтындығы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Қызылорда облысы Шиелі аудандық мәслихатының 2010.03.04 </w:t>
      </w:r>
      <w:r>
        <w:rPr>
          <w:rFonts w:ascii="Times New Roman"/>
          <w:b w:val="false"/>
          <w:i w:val="false"/>
          <w:color w:val="000000"/>
          <w:sz w:val="28"/>
        </w:rPr>
        <w:t>N 28/2</w:t>
      </w:r>
      <w:r>
        <w:rPr>
          <w:rFonts w:ascii="Times New Roman"/>
          <w:b w:val="false"/>
          <w:i w:val="false"/>
          <w:color w:val="ff0000"/>
          <w:sz w:val="28"/>
        </w:rPr>
        <w:t xml:space="preserve"> 2010 жылдың 1 қаңтарынан бастап қолданысқа енгізіледі) Шешімімен. </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резерві 6 000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Ауылдық елді мекендерде жұмыс істейтін және тұратын денсаулық сақтау, әлеуметтік қамсыздандыру, мәдениет және спорт мамандарына және ауылдық жерде жұмыс істейтін білім берудің педагог қызметкерлеріне отын алуға аудандық бюджеттен берілетін бір жолғы ақшалай төлемдер 4500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Қызылорда облысы Шиелі аудандық мәслихатының 2010.04.21 </w:t>
      </w:r>
      <w:r>
        <w:rPr>
          <w:rFonts w:ascii="Times New Roman"/>
          <w:b w:val="false"/>
          <w:i w:val="false"/>
          <w:color w:val="000000"/>
          <w:sz w:val="28"/>
        </w:rPr>
        <w:t>N 31/2</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2010-2012 жылдарға арналған аудандық бюджеттің даму бағдарламаларының тізімі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мәслихатының сессия төрағасы             Қ.Қасымов</w:t>
      </w:r>
    </w:p>
    <w:p>
      <w:pPr>
        <w:spacing w:after="0"/>
        <w:ind w:left="0"/>
        <w:jc w:val="both"/>
      </w:pPr>
      <w:r>
        <w:rPr>
          <w:rFonts w:ascii="Times New Roman"/>
          <w:b w:val="false"/>
          <w:i/>
          <w:color w:val="000000"/>
          <w:sz w:val="28"/>
        </w:rPr>
        <w:t>      Аудандық мәслихатының хатшысы                     С.Оразымбетов</w:t>
      </w:r>
      <w:r>
        <w:rPr>
          <w:rFonts w:ascii="Times New Roman"/>
          <w:b w:val="false"/>
          <w:i w:val="false"/>
          <w:color w:val="000000"/>
          <w:sz w:val="28"/>
        </w:rPr>
        <w:t>      </w:t>
      </w:r>
    </w:p>
    <w:p>
      <w:pPr>
        <w:spacing w:after="0"/>
        <w:ind w:left="0"/>
        <w:jc w:val="left"/>
      </w:pPr>
      <w:r>
        <w:rPr>
          <w:rFonts w:ascii="Times New Roman"/>
          <w:b/>
          <w:i w:val="false"/>
          <w:color w:val="000000"/>
        </w:rPr>
        <w:t xml:space="preserve"> 2010 жылға арналған аудан бюджетіне түсіндірме жазба 1. Кірістер</w:t>
      </w:r>
    </w:p>
    <w:bookmarkStart w:name="z17" w:id="1"/>
    <w:p>
      <w:pPr>
        <w:spacing w:after="0"/>
        <w:ind w:left="0"/>
        <w:jc w:val="both"/>
      </w:pPr>
      <w:r>
        <w:rPr>
          <w:rFonts w:ascii="Times New Roman"/>
          <w:b w:val="false"/>
          <w:i w:val="false"/>
          <w:color w:val="000000"/>
          <w:sz w:val="28"/>
        </w:rPr>
        <w:t>
      2010 жылғы кірістер болжамы 4 136 091 мың теңге көлемінде анықталды. Жоғары тұрған бюджеттен бөлінген субвенция көлемі 3 033 085 мың теңге, ағымдағы нысаналы трансферттер 88 524 мың теңге, нысаналы даму трансферттер 171 166 мың теңге. Аудандық бюджеттің 2010 жылғы түсімдері (ресми трансферттерді есептемегенде) 843 316 мың теңге құрап, ол 2008 жылдың жоспарынан (жоспар 814 950 мың теңге) 28 366 мың теңгеге көбейіп отыр. Бұл сома 2009 жылдың жоспарынан 2010 жылдың көрсеткіштерінің ұлғаюы есебінен болып отыр, оның ішінде:</w:t>
      </w:r>
      <w:r>
        <w:br/>
      </w:r>
      <w:r>
        <w:rPr>
          <w:rFonts w:ascii="Times New Roman"/>
          <w:b w:val="false"/>
          <w:i w:val="false"/>
          <w:color w:val="000000"/>
          <w:sz w:val="28"/>
        </w:rPr>
        <w:t>
      салықтық емес түсімдердің алдын ала болжамдалмайтын түрлері бойынша тұтыну индексінің өсуі.</w:t>
      </w:r>
      <w:r>
        <w:br/>
      </w:r>
      <w:r>
        <w:rPr>
          <w:rFonts w:ascii="Times New Roman"/>
          <w:b w:val="false"/>
          <w:i w:val="false"/>
          <w:color w:val="000000"/>
          <w:sz w:val="28"/>
        </w:rPr>
        <w:t>
</w:t>
      </w:r>
      <w:r>
        <w:rPr>
          <w:rFonts w:ascii="Times New Roman"/>
          <w:b w:val="false"/>
          <w:i w:val="false"/>
          <w:color w:val="000000"/>
          <w:sz w:val="28"/>
        </w:rPr>
        <w:t>
      Сонымен қатар Қазақстан Республикасы Президентінің Қазақстан халқына жолдауына сәйкес әлеуметтік салық ставкасы төмендетіліп, әлеуметтік сақтандыру қорының ставкасы көбейтілді.</w:t>
      </w:r>
    </w:p>
    <w:bookmarkEnd w:id="1"/>
    <w:p>
      <w:pPr>
        <w:spacing w:after="0"/>
        <w:ind w:left="0"/>
        <w:jc w:val="left"/>
      </w:pPr>
      <w:r>
        <w:rPr>
          <w:rFonts w:ascii="Times New Roman"/>
          <w:b/>
          <w:i w:val="false"/>
          <w:color w:val="000000"/>
        </w:rPr>
        <w:t xml:space="preserve"> 2. Шығыстар</w:t>
      </w:r>
    </w:p>
    <w:bookmarkStart w:name="z19" w:id="2"/>
    <w:p>
      <w:pPr>
        <w:spacing w:after="0"/>
        <w:ind w:left="0"/>
        <w:jc w:val="both"/>
      </w:pPr>
      <w:r>
        <w:rPr>
          <w:rFonts w:ascii="Times New Roman"/>
          <w:b w:val="false"/>
          <w:i w:val="false"/>
          <w:color w:val="000000"/>
          <w:sz w:val="28"/>
        </w:rPr>
        <w:t>
      2010 жылға арналған аудандық бюджеттің шығындарының жалпы көлемі 4 136 091 мың теңге болып жоспарлануда.</w:t>
      </w:r>
      <w:r>
        <w:br/>
      </w:r>
      <w:r>
        <w:rPr>
          <w:rFonts w:ascii="Times New Roman"/>
          <w:b w:val="false"/>
          <w:i w:val="false"/>
          <w:color w:val="000000"/>
          <w:sz w:val="28"/>
        </w:rPr>
        <w:t>
</w:t>
      </w:r>
      <w:r>
        <w:rPr>
          <w:rFonts w:ascii="Times New Roman"/>
          <w:b w:val="false"/>
          <w:i w:val="false"/>
          <w:color w:val="000000"/>
          <w:sz w:val="28"/>
        </w:rPr>
        <w:t>
      Шығындарды қалыптастыру барысында келесі факторлар ескерілді:</w:t>
      </w:r>
      <w:r>
        <w:br/>
      </w:r>
      <w:r>
        <w:rPr>
          <w:rFonts w:ascii="Times New Roman"/>
          <w:b w:val="false"/>
          <w:i w:val="false"/>
          <w:color w:val="000000"/>
          <w:sz w:val="28"/>
        </w:rPr>
        <w:t>
      Қазақстан Республикасы Президентінің Қазақстан халқына Жолдауына сәйкес 2010 жылдың 1 қаңтарынан әлеуметтік салықтың ставкасы төмендетіліп, еңбекақы қоры 25 пайызға көбейтілді.</w:t>
      </w:r>
      <w:r>
        <w:br/>
      </w:r>
      <w:r>
        <w:rPr>
          <w:rFonts w:ascii="Times New Roman"/>
          <w:b w:val="false"/>
          <w:i w:val="false"/>
          <w:color w:val="000000"/>
          <w:sz w:val="28"/>
        </w:rPr>
        <w:t>
</w:t>
      </w:r>
      <w:r>
        <w:rPr>
          <w:rFonts w:ascii="Times New Roman"/>
          <w:b w:val="false"/>
          <w:i w:val="false"/>
          <w:color w:val="000000"/>
          <w:sz w:val="28"/>
        </w:rPr>
        <w:t>
      1) Жалпы сипаттағы мемлекеттік қызметтер</w:t>
      </w:r>
      <w:r>
        <w:br/>
      </w:r>
      <w:r>
        <w:rPr>
          <w:rFonts w:ascii="Times New Roman"/>
          <w:b w:val="false"/>
          <w:i w:val="false"/>
          <w:color w:val="000000"/>
          <w:sz w:val="28"/>
        </w:rPr>
        <w:t>
      "Жалпы сипаттағы мемлекеттік қызметтер" функционалдық тобы бойынша 241 840 мың теңге, оның ішінде:</w:t>
      </w:r>
      <w:r>
        <w:br/>
      </w:r>
      <w:r>
        <w:rPr>
          <w:rFonts w:ascii="Times New Roman"/>
          <w:b w:val="false"/>
          <w:i w:val="false"/>
          <w:color w:val="000000"/>
          <w:sz w:val="28"/>
        </w:rPr>
        <w:t xml:space="preserve">
      аудан мәслихатының қызметін қамтамасыз ету жөніндегі қызметтерге 14 104 мың теңге; </w:t>
      </w:r>
      <w:r>
        <w:br/>
      </w:r>
      <w:r>
        <w:rPr>
          <w:rFonts w:ascii="Times New Roman"/>
          <w:b w:val="false"/>
          <w:i w:val="false"/>
          <w:color w:val="000000"/>
          <w:sz w:val="28"/>
        </w:rPr>
        <w:t>
      аудан әкімінің аппаратына 47 535 мың теңге, оның ішінде: аппараттың қызметін қамтамасыз ету жөніндегі қызметтерге 47 260 мың теңге, мемлекеттік органдарды материалдық-техникалық жарақтандыруға 275 мың теңге.</w:t>
      </w:r>
      <w:r>
        <w:br/>
      </w:r>
      <w:r>
        <w:rPr>
          <w:rFonts w:ascii="Times New Roman"/>
          <w:b w:val="false"/>
          <w:i w:val="false"/>
          <w:color w:val="000000"/>
          <w:sz w:val="28"/>
        </w:rPr>
        <w:t>
      кент, ауылдық округі әкімі аппараттарына 153 376 мың теңге, оның ішінде: мемлекеттік органдарды материалдық-техникалық жарақтандыруға 720 мың теңге, аппараттардың қызметін қамтамасыз ету жөніндегі қызметтерге 152 656 мың теңге, оның ішінде облыстық бюджеттен бөлінген ағымдағы нысаналы трансферттер есебінен штаттан тыс 1 қызметкер ұстауға 549 мың теңге;</w:t>
      </w:r>
      <w:r>
        <w:br/>
      </w:r>
      <w:r>
        <w:rPr>
          <w:rFonts w:ascii="Times New Roman"/>
          <w:b w:val="false"/>
          <w:i w:val="false"/>
          <w:color w:val="000000"/>
          <w:sz w:val="28"/>
        </w:rPr>
        <w:t>
      ауданның қаржы бөліміне 14 049 мың теңге, оның ішінде: аудандық және коммуналдық меншікті саласындағы мемлекеттік саясатты іске асыру жөніндегі қызметтерге 13 930 мың теңге, коммуналдық меншікке түскен мүлікті есепке алу, сақтау, бағалау және сатуға 119 мың теңге;</w:t>
      </w:r>
      <w:r>
        <w:br/>
      </w:r>
      <w:r>
        <w:rPr>
          <w:rFonts w:ascii="Times New Roman"/>
          <w:b w:val="false"/>
          <w:i w:val="false"/>
          <w:color w:val="000000"/>
          <w:sz w:val="28"/>
        </w:rPr>
        <w:t>
      экономика және бюджеттік жоспарлау бөліміне 12 776 мың теңге, оның ішінде: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қызметтерге 12 776 мың теңге.</w:t>
      </w:r>
      <w:r>
        <w:br/>
      </w:r>
      <w:r>
        <w:rPr>
          <w:rFonts w:ascii="Times New Roman"/>
          <w:b w:val="false"/>
          <w:i w:val="false"/>
          <w:color w:val="000000"/>
          <w:sz w:val="28"/>
        </w:rPr>
        <w:t>
</w:t>
      </w:r>
      <w:r>
        <w:rPr>
          <w:rFonts w:ascii="Times New Roman"/>
          <w:b w:val="false"/>
          <w:i w:val="false"/>
          <w:color w:val="000000"/>
          <w:sz w:val="28"/>
        </w:rPr>
        <w:t>
      2) Қорғаныс</w:t>
      </w:r>
      <w:r>
        <w:br/>
      </w:r>
      <w:r>
        <w:rPr>
          <w:rFonts w:ascii="Times New Roman"/>
          <w:b w:val="false"/>
          <w:i w:val="false"/>
          <w:color w:val="000000"/>
          <w:sz w:val="28"/>
        </w:rPr>
        <w:t xml:space="preserve">
      "Қорғаныс" функционалдық тобы бойынша 1 931 мың теңге, оның ішінде: аудан әкімінің аппаратына жалпыға бірдей әскери қызметті атқару шеңберіндегі іс-шараларға 1 705 мың теңге, </w:t>
      </w:r>
      <w:r>
        <w:br/>
      </w:r>
      <w:r>
        <w:rPr>
          <w:rFonts w:ascii="Times New Roman"/>
          <w:b w:val="false"/>
          <w:i w:val="false"/>
          <w:color w:val="000000"/>
          <w:sz w:val="28"/>
        </w:rPr>
        <w:t xml:space="preserve">
      аудан ауқымындағы төтенше жағдайлардың алдын алу және оларды жоюға 226 мың теңге. </w:t>
      </w:r>
      <w:r>
        <w:br/>
      </w:r>
      <w:r>
        <w:rPr>
          <w:rFonts w:ascii="Times New Roman"/>
          <w:b w:val="false"/>
          <w:i w:val="false"/>
          <w:color w:val="000000"/>
          <w:sz w:val="28"/>
        </w:rPr>
        <w:t>
</w:t>
      </w:r>
      <w:r>
        <w:rPr>
          <w:rFonts w:ascii="Times New Roman"/>
          <w:b w:val="false"/>
          <w:i w:val="false"/>
          <w:color w:val="000000"/>
          <w:sz w:val="28"/>
        </w:rPr>
        <w:t xml:space="preserve">
      2) Қоғамдық тәртіп, қауіпсіздік, құқық, сот, қылмыстық-атқару қызметі </w:t>
      </w:r>
      <w:r>
        <w:br/>
      </w:r>
      <w:r>
        <w:rPr>
          <w:rFonts w:ascii="Times New Roman"/>
          <w:b w:val="false"/>
          <w:i w:val="false"/>
          <w:color w:val="000000"/>
          <w:sz w:val="28"/>
        </w:rPr>
        <w:t>
      Қоғамдық тәртіп, қауіпсіздік қызметі функционалдық тобы бойынша 1773 мың теңге, оның ішінде: тұрғын үй- коммуналдық шаруашылығы, жолаушылар көлігі және автомобиль жолдары бөліміне елді мекендерде жол жүру қозғалысын реттеу жөніндегі жабдықтар мен құралдарды пайдалануға 1 773 мың теңге.</w:t>
      </w:r>
      <w:r>
        <w:br/>
      </w:r>
      <w:r>
        <w:rPr>
          <w:rFonts w:ascii="Times New Roman"/>
          <w:b w:val="false"/>
          <w:i w:val="false"/>
          <w:color w:val="000000"/>
          <w:sz w:val="28"/>
        </w:rPr>
        <w:t>
</w:t>
      </w:r>
      <w:r>
        <w:rPr>
          <w:rFonts w:ascii="Times New Roman"/>
          <w:b w:val="false"/>
          <w:i w:val="false"/>
          <w:color w:val="000000"/>
          <w:sz w:val="28"/>
        </w:rPr>
        <w:t>
      3) Білім беру</w:t>
      </w:r>
      <w:r>
        <w:br/>
      </w:r>
      <w:r>
        <w:rPr>
          <w:rFonts w:ascii="Times New Roman"/>
          <w:b w:val="false"/>
          <w:i w:val="false"/>
          <w:color w:val="000000"/>
          <w:sz w:val="28"/>
        </w:rPr>
        <w:t>
      "Білім беру" функционалдық тобының шығыстары 3 272 492 мың теңге, оның ішінде: ауданның білім бөліміне мектепке дейінгі тәрбие ұйымдарының қызметін қамтамасыз етуге 271 264 мың теңге, оның ішінде облыстық бюджеттен бөлінген ағымдағы нысаналы трансферттері есебінен жаңадан іске қосылатын балабақшаны ұстауға 17 257 мың теңге, мектепке дейінгі ұйымдарда мемлекеттік тапсырысты орналастыруға 25 629 мың теңге, жаңадан топтар ашуға 17 584 мың теңге;</w:t>
      </w:r>
      <w:r>
        <w:br/>
      </w:r>
      <w:r>
        <w:rPr>
          <w:rFonts w:ascii="Times New Roman"/>
          <w:b w:val="false"/>
          <w:i w:val="false"/>
          <w:color w:val="000000"/>
          <w:sz w:val="28"/>
        </w:rPr>
        <w:t xml:space="preserve">
      жалпы білім беруге 2 707 942 мың теңге, оның ішінде облыстық бюджеттен бөлінген ағымдағы нысаналы трансферттері есебінен жаңадан іске қосылатын мектепті ұстауға 3 122 мың теңге, мектеп жанынан шағын орталықтар ашуға 9 919 мың теңге; </w:t>
      </w:r>
      <w:r>
        <w:br/>
      </w:r>
      <w:r>
        <w:rPr>
          <w:rFonts w:ascii="Times New Roman"/>
          <w:b w:val="false"/>
          <w:i w:val="false"/>
          <w:color w:val="000000"/>
          <w:sz w:val="28"/>
        </w:rPr>
        <w:t xml:space="preserve">
      балалар мен жас жеткіншектерге қосымша білім беруге 77 378 мың теңге; </w:t>
      </w:r>
      <w:r>
        <w:br/>
      </w:r>
      <w:r>
        <w:rPr>
          <w:rFonts w:ascii="Times New Roman"/>
          <w:b w:val="false"/>
          <w:i w:val="false"/>
          <w:color w:val="000000"/>
          <w:sz w:val="28"/>
        </w:rPr>
        <w:t xml:space="preserve">
      жергілікті деңгейде білім беру саласындағы мемлекеттік саясатты іске асыру жөніндегі қызметтерге 16 222 мың теңге, оның ішінде облыстық бюджеттен бөлінген ағымдағы нысаналы трансферт есебінен штаттан тыс 1 қызметкер ұстауға 531 мың теңге; </w:t>
      </w:r>
      <w:r>
        <w:br/>
      </w:r>
      <w:r>
        <w:rPr>
          <w:rFonts w:ascii="Times New Roman"/>
          <w:b w:val="false"/>
          <w:i w:val="false"/>
          <w:color w:val="000000"/>
          <w:sz w:val="28"/>
        </w:rPr>
        <w:t>
      ауданның мемлекеттік білім беру мекемелер үшін оқулықтар мен оқу-әдістемелік кешендерді сатып алу және жеткізуге 14 000 мың теңге;</w:t>
      </w:r>
      <w:r>
        <w:br/>
      </w:r>
      <w:r>
        <w:rPr>
          <w:rFonts w:ascii="Times New Roman"/>
          <w:b w:val="false"/>
          <w:i w:val="false"/>
          <w:color w:val="000000"/>
          <w:sz w:val="28"/>
        </w:rPr>
        <w:t>
      аудандық ауқымдағы мектеп олимпиадаларын және мектептен тыс іс-шараларды өткізуге 326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ағымдағы жөндеу жұмыстарына облыстық бюджеттен бөлінген ағымдағы нысаналы трансферттері есебінен 13 933 мың теңге.</w:t>
      </w:r>
      <w:r>
        <w:br/>
      </w:r>
      <w:r>
        <w:rPr>
          <w:rFonts w:ascii="Times New Roman"/>
          <w:b w:val="false"/>
          <w:i w:val="false"/>
          <w:color w:val="000000"/>
          <w:sz w:val="28"/>
        </w:rPr>
        <w:t>
      Ауылдық округ әкімі аппараттарына ауылдық жерлерде балаларды мектепке дейін тегін алып баруды және кері алып келуді ұйымдастыруға 261 мың теңге.</w:t>
      </w:r>
      <w:r>
        <w:br/>
      </w:r>
      <w:r>
        <w:rPr>
          <w:rFonts w:ascii="Times New Roman"/>
          <w:b w:val="false"/>
          <w:i w:val="false"/>
          <w:color w:val="000000"/>
          <w:sz w:val="28"/>
        </w:rPr>
        <w:t>
      Ауданның құрылыс бөліміне облыстық бюджеттен бөлінген нысаналы даму трансфертті есебінен N 206 мектептің құрылысына 171 166 мың теңге.</w:t>
      </w:r>
      <w:r>
        <w:br/>
      </w:r>
      <w:r>
        <w:rPr>
          <w:rFonts w:ascii="Times New Roman"/>
          <w:b w:val="false"/>
          <w:i w:val="false"/>
          <w:color w:val="000000"/>
          <w:sz w:val="28"/>
        </w:rPr>
        <w:t>
</w:t>
      </w:r>
      <w:r>
        <w:rPr>
          <w:rFonts w:ascii="Times New Roman"/>
          <w:b w:val="false"/>
          <w:i w:val="false"/>
          <w:color w:val="000000"/>
          <w:sz w:val="28"/>
        </w:rPr>
        <w:t>
      4) Денсаулық сақтау</w:t>
      </w:r>
      <w:r>
        <w:br/>
      </w:r>
      <w:r>
        <w:rPr>
          <w:rFonts w:ascii="Times New Roman"/>
          <w:b w:val="false"/>
          <w:i w:val="false"/>
          <w:color w:val="000000"/>
          <w:sz w:val="28"/>
        </w:rPr>
        <w:t xml:space="preserve">
      "Денсаулық сақтау" функционалдық тобы бойынша ерекше жағдайларда сырқаты ауыр адамдарды дәрігерлік көмек көрсететін ең жақын денсаулық сақтау ұйымына жеткізуді ұйымдастыруға 60 мың теңге қаралды. </w:t>
      </w:r>
      <w:r>
        <w:br/>
      </w:r>
      <w:r>
        <w:rPr>
          <w:rFonts w:ascii="Times New Roman"/>
          <w:b w:val="false"/>
          <w:i w:val="false"/>
          <w:color w:val="000000"/>
          <w:sz w:val="28"/>
        </w:rPr>
        <w:t>
</w:t>
      </w:r>
      <w:r>
        <w:rPr>
          <w:rFonts w:ascii="Times New Roman"/>
          <w:b w:val="false"/>
          <w:i w:val="false"/>
          <w:color w:val="000000"/>
          <w:sz w:val="28"/>
        </w:rPr>
        <w:t>
      6) Әлеуметтік көмек және әлеуметтік қамсыздандыру</w:t>
      </w:r>
      <w:r>
        <w:br/>
      </w:r>
      <w:r>
        <w:rPr>
          <w:rFonts w:ascii="Times New Roman"/>
          <w:b w:val="false"/>
          <w:i w:val="false"/>
          <w:color w:val="000000"/>
          <w:sz w:val="28"/>
        </w:rPr>
        <w:t>
      "Әлеуметтік көмек және әлеуметтік қамсыздандыру" функционалдық тобының шығындары 286 574 мың теңге, оның ішінде: ауданның жұмыспен қамту және әлеуметтік бағдарламалар бөліміне</w:t>
      </w:r>
      <w:r>
        <w:br/>
      </w:r>
      <w:r>
        <w:rPr>
          <w:rFonts w:ascii="Times New Roman"/>
          <w:b w:val="false"/>
          <w:i w:val="false"/>
          <w:color w:val="000000"/>
          <w:sz w:val="28"/>
        </w:rPr>
        <w:t>
      еңбекпен қамту бағдарламасына 21 737 мың теңге;</w:t>
      </w:r>
      <w:r>
        <w:br/>
      </w:r>
      <w:r>
        <w:rPr>
          <w:rFonts w:ascii="Times New Roman"/>
          <w:b w:val="false"/>
          <w:i w:val="false"/>
          <w:color w:val="000000"/>
          <w:sz w:val="28"/>
        </w:rPr>
        <w:t xml:space="preserve">
      қайтыс болған Совет одағы батырларын, "Халық қаһармандарын", Социалистік еңбек ерлерін, Даңқ Орденінің үш дәрежесімен және "Отан" ордендерімен марапатталған соғыс ардагерлері мен мүгедектерін жерлеу рәсімдері бойынша қызмет көрсетуге 54 мың теңге; </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мамандарына отын сатып алу бойынша әлеуметтік көмек көрсетуге 16 304 мың теңге;</w:t>
      </w:r>
      <w:r>
        <w:br/>
      </w:r>
      <w:r>
        <w:rPr>
          <w:rFonts w:ascii="Times New Roman"/>
          <w:b w:val="false"/>
          <w:i w:val="false"/>
          <w:color w:val="000000"/>
          <w:sz w:val="28"/>
        </w:rPr>
        <w:t xml:space="preserve">
      мемлекеттік атаулы әлеуметтік көмекке 18 000 мың теңге; </w:t>
      </w:r>
      <w:r>
        <w:br/>
      </w:r>
      <w:r>
        <w:rPr>
          <w:rFonts w:ascii="Times New Roman"/>
          <w:b w:val="false"/>
          <w:i w:val="false"/>
          <w:color w:val="000000"/>
          <w:sz w:val="28"/>
        </w:rPr>
        <w:t xml:space="preserve">
      18 жасқа дейінгі балаларға мемлекеттік жәрдемақы 101 848 мың теңге; </w:t>
      </w:r>
      <w:r>
        <w:br/>
      </w:r>
      <w:r>
        <w:rPr>
          <w:rFonts w:ascii="Times New Roman"/>
          <w:b w:val="false"/>
          <w:i w:val="false"/>
          <w:color w:val="000000"/>
          <w:sz w:val="28"/>
        </w:rPr>
        <w:t>
      тұрғын үй көмегіне 42 000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 9 954 мың теңге;</w:t>
      </w:r>
      <w:r>
        <w:br/>
      </w:r>
      <w:r>
        <w:rPr>
          <w:rFonts w:ascii="Times New Roman"/>
          <w:b w:val="false"/>
          <w:i w:val="false"/>
          <w:color w:val="000000"/>
          <w:sz w:val="28"/>
        </w:rPr>
        <w:t>
      1999 жылдың 26 шілдесінде "Отан", "Даңқ" ордендерімен наградталған, "Халық қаһарманы" атағын және республиканың құрметті атақтарын алған азаматтарды әлеуметтік қолдауға 144 мың теңге;</w:t>
      </w:r>
      <w:r>
        <w:br/>
      </w:r>
      <w:r>
        <w:rPr>
          <w:rFonts w:ascii="Times New Roman"/>
          <w:b w:val="false"/>
          <w:i w:val="false"/>
          <w:color w:val="000000"/>
          <w:sz w:val="28"/>
        </w:rPr>
        <w:t>
      мұқтаж азаматтарға үйде әлеуметтік көмек көрсетуге 33 166 мың теңге;</w:t>
      </w:r>
      <w:r>
        <w:br/>
      </w:r>
      <w:r>
        <w:rPr>
          <w:rFonts w:ascii="Times New Roman"/>
          <w:b w:val="false"/>
          <w:i w:val="false"/>
          <w:color w:val="000000"/>
          <w:sz w:val="28"/>
        </w:rPr>
        <w:t>
      үйден тәрбиеленіп оқытылатын мүгедек балаларды материалдық қамтамасыз ету 2 984 мың теңге;</w:t>
      </w:r>
      <w:r>
        <w:br/>
      </w:r>
      <w:r>
        <w:rPr>
          <w:rFonts w:ascii="Times New Roman"/>
          <w:b w:val="false"/>
          <w:i w:val="false"/>
          <w:color w:val="000000"/>
          <w:sz w:val="28"/>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көрсетуге 14 739 мың теңге;</w:t>
      </w:r>
      <w:r>
        <w:br/>
      </w:r>
      <w:r>
        <w:rPr>
          <w:rFonts w:ascii="Times New Roman"/>
          <w:b w:val="false"/>
          <w:i w:val="false"/>
          <w:color w:val="000000"/>
          <w:sz w:val="28"/>
        </w:rPr>
        <w:t>
      жұмыспен қамту және әлеуметтік бағдарламалар бөлімінің қызметін қамтамасыз етуге 23 160 мың теңге;</w:t>
      </w:r>
      <w:r>
        <w:br/>
      </w:r>
      <w:r>
        <w:rPr>
          <w:rFonts w:ascii="Times New Roman"/>
          <w:b w:val="false"/>
          <w:i w:val="false"/>
          <w:color w:val="000000"/>
          <w:sz w:val="28"/>
        </w:rPr>
        <w:t>
      жәрдемақылар мен басқа да әлеуметтік төлемдерді есептеу, төлеу және жеткізу жөніндегі қызмет көрсетулерге төлем жүргізуге 2 484 мың теңге қаралды.</w:t>
      </w:r>
      <w:r>
        <w:br/>
      </w:r>
      <w:r>
        <w:rPr>
          <w:rFonts w:ascii="Times New Roman"/>
          <w:b w:val="false"/>
          <w:i w:val="false"/>
          <w:color w:val="000000"/>
          <w:sz w:val="28"/>
        </w:rPr>
        <w:t>
</w:t>
      </w:r>
      <w:r>
        <w:rPr>
          <w:rFonts w:ascii="Times New Roman"/>
          <w:b w:val="false"/>
          <w:i w:val="false"/>
          <w:color w:val="000000"/>
          <w:sz w:val="28"/>
        </w:rPr>
        <w:t>
      7) Тұрғын үй коммуналдық шаруашылық</w:t>
      </w:r>
      <w:r>
        <w:br/>
      </w:r>
      <w:r>
        <w:rPr>
          <w:rFonts w:ascii="Times New Roman"/>
          <w:b w:val="false"/>
          <w:i w:val="false"/>
          <w:color w:val="000000"/>
          <w:sz w:val="28"/>
        </w:rPr>
        <w:t>
      "Тұрғын үй коммуналдық шаруашылық" функционалдық тобы бойынша 57569 мың теңге, оның ішнде:</w:t>
      </w:r>
      <w:r>
        <w:br/>
      </w:r>
      <w:r>
        <w:rPr>
          <w:rFonts w:ascii="Times New Roman"/>
          <w:b w:val="false"/>
          <w:i w:val="false"/>
          <w:color w:val="000000"/>
          <w:sz w:val="28"/>
        </w:rPr>
        <w:t xml:space="preserve">
      тұрғын үй - коммуналдық шаруашылығы, жолаушылар көлігі және автомобиль жолдары бөліміне сумен жабдықтау және су бөлу жүйесінің қызмет етуіне 1 500 мың теңге. </w:t>
      </w:r>
      <w:r>
        <w:br/>
      </w:r>
      <w:r>
        <w:rPr>
          <w:rFonts w:ascii="Times New Roman"/>
          <w:b w:val="false"/>
          <w:i w:val="false"/>
          <w:color w:val="000000"/>
          <w:sz w:val="28"/>
        </w:rPr>
        <w:t xml:space="preserve">
      Кент, ауылдық округ әкімі аппаратының әкімшілік бағдарламасы бойынша, </w:t>
      </w:r>
      <w:r>
        <w:br/>
      </w:r>
      <w:r>
        <w:rPr>
          <w:rFonts w:ascii="Times New Roman"/>
          <w:b w:val="false"/>
          <w:i w:val="false"/>
          <w:color w:val="000000"/>
          <w:sz w:val="28"/>
        </w:rPr>
        <w:t xml:space="preserve">
      елді мекендерде көшелерді жарықтандыруға 10 190 мың теңге; </w:t>
      </w:r>
      <w:r>
        <w:br/>
      </w:r>
      <w:r>
        <w:rPr>
          <w:rFonts w:ascii="Times New Roman"/>
          <w:b w:val="false"/>
          <w:i w:val="false"/>
          <w:color w:val="000000"/>
          <w:sz w:val="28"/>
        </w:rPr>
        <w:t>
      елді мекендердің санитариясын қамтамасыз етуге 6 111 мың теңге;</w:t>
      </w:r>
      <w:r>
        <w:br/>
      </w:r>
      <w:r>
        <w:rPr>
          <w:rFonts w:ascii="Times New Roman"/>
          <w:b w:val="false"/>
          <w:i w:val="false"/>
          <w:color w:val="000000"/>
          <w:sz w:val="28"/>
        </w:rPr>
        <w:t>
      елді мекендерді абаттандыру мен көгалдандыруға 39 768 мың теңге.</w:t>
      </w:r>
      <w:r>
        <w:br/>
      </w:r>
      <w:r>
        <w:rPr>
          <w:rFonts w:ascii="Times New Roman"/>
          <w:b w:val="false"/>
          <w:i w:val="false"/>
          <w:color w:val="000000"/>
          <w:sz w:val="28"/>
        </w:rPr>
        <w:t>
      8) Мәдениет, спорт, туризм және ақпараттық кеңістік</w:t>
      </w:r>
      <w:r>
        <w:br/>
      </w:r>
      <w:r>
        <w:rPr>
          <w:rFonts w:ascii="Times New Roman"/>
          <w:b w:val="false"/>
          <w:i w:val="false"/>
          <w:color w:val="000000"/>
          <w:sz w:val="28"/>
        </w:rPr>
        <w:t>
      "Мәдениет, спорт, туризм және ақпараттық кеңістік" функционалдық тобы бойынша шығындар 168 987 мың теңге, оның ішінде:</w:t>
      </w:r>
      <w:r>
        <w:br/>
      </w:r>
      <w:r>
        <w:rPr>
          <w:rFonts w:ascii="Times New Roman"/>
          <w:b w:val="false"/>
          <w:i w:val="false"/>
          <w:color w:val="000000"/>
          <w:sz w:val="28"/>
        </w:rPr>
        <w:t>
      мәдениет және тілдерді дамыту бөлімі әкімшілік бағдарламасы бойынша мәдени-демалыс жұмысын қолдауға 89 004 мың теңге;</w:t>
      </w:r>
      <w:r>
        <w:br/>
      </w:r>
      <w:r>
        <w:rPr>
          <w:rFonts w:ascii="Times New Roman"/>
          <w:b w:val="false"/>
          <w:i w:val="false"/>
          <w:color w:val="000000"/>
          <w:sz w:val="28"/>
        </w:rPr>
        <w:t>
      аудандық кітапханалардың жұмыс істеуіне 49 768 мың теңге, оның ішінде 0,5 штаттық бірлік пен жұмыс атқарып жүрген 4 қызметкердің штатын 1 бірлікке жеткізуге 1 154 мың теңге;</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қызметтерге 6 696 мың теңге;</w:t>
      </w:r>
      <w:r>
        <w:br/>
      </w:r>
      <w:r>
        <w:rPr>
          <w:rFonts w:ascii="Times New Roman"/>
          <w:b w:val="false"/>
          <w:i w:val="false"/>
          <w:color w:val="000000"/>
          <w:sz w:val="28"/>
        </w:rPr>
        <w:t>
      дене шынықтыру және спорт бөлімі әкімшілік бағдарламасы бойынша,</w:t>
      </w:r>
      <w:r>
        <w:br/>
      </w:r>
      <w:r>
        <w:rPr>
          <w:rFonts w:ascii="Times New Roman"/>
          <w:b w:val="false"/>
          <w:i w:val="false"/>
          <w:color w:val="000000"/>
          <w:sz w:val="28"/>
        </w:rPr>
        <w:t xml:space="preserve">
      жергілікті деңгейде дене шынықтыру және спорт саласындағы мемлекеттік саясатты іске асыру жөніндегі қызметтерге 7 117 мың теңге; </w:t>
      </w:r>
      <w:r>
        <w:br/>
      </w:r>
      <w:r>
        <w:rPr>
          <w:rFonts w:ascii="Times New Roman"/>
          <w:b w:val="false"/>
          <w:i w:val="false"/>
          <w:color w:val="000000"/>
          <w:sz w:val="28"/>
        </w:rPr>
        <w:t>
      аудандық деңгейде спорттық жарыстар өткізуге 400 мың теңге;</w:t>
      </w:r>
      <w:r>
        <w:br/>
      </w:r>
      <w:r>
        <w:rPr>
          <w:rFonts w:ascii="Times New Roman"/>
          <w:b w:val="false"/>
          <w:i w:val="false"/>
          <w:color w:val="000000"/>
          <w:sz w:val="28"/>
        </w:rPr>
        <w:t>
      облыстық спорт жарыстарына әртүрлі спорт түрлері бойынша аудан құрама командалардың мүшелерін дайындау және олардың облыстық спорт жарыстарына қатысуына 2 900 мың теңге.</w:t>
      </w:r>
      <w:r>
        <w:br/>
      </w:r>
      <w:r>
        <w:rPr>
          <w:rFonts w:ascii="Times New Roman"/>
          <w:b w:val="false"/>
          <w:i w:val="false"/>
          <w:color w:val="000000"/>
          <w:sz w:val="28"/>
        </w:rPr>
        <w:t>
      ішкі саясат бөлімі әкімшілік бағдарламасы бойынша,</w:t>
      </w:r>
      <w:r>
        <w:br/>
      </w:r>
      <w:r>
        <w:rPr>
          <w:rFonts w:ascii="Times New Roman"/>
          <w:b w:val="false"/>
          <w:i w:val="false"/>
          <w:color w:val="000000"/>
          <w:sz w:val="28"/>
        </w:rPr>
        <w:t>
      газеттер мен журналдар арқылы мемлекеттік ақпараттық саясатты жүргізуге 4 000 мың теңге;</w:t>
      </w:r>
      <w:r>
        <w:br/>
      </w:r>
      <w:r>
        <w:rPr>
          <w:rFonts w:ascii="Times New Roman"/>
          <w:b w:val="false"/>
          <w:i w:val="false"/>
          <w:color w:val="000000"/>
          <w:sz w:val="28"/>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қызметтерге 6 602 мың теңге; жастар саясаты саласындағы өңірлік бағдарламаларды іске асыруға 2 500 мың теңге.</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w:t>
      </w:r>
      <w:r>
        <w:br/>
      </w:r>
      <w:r>
        <w:rPr>
          <w:rFonts w:ascii="Times New Roman"/>
          <w:b w:val="false"/>
          <w:i w:val="false"/>
          <w:color w:val="000000"/>
          <w:sz w:val="28"/>
        </w:rPr>
        <w:t>
      "Ауыл, су, орман, балык шаруашылығы, ерекше қорғалатын табиғи аумақтар. қоршаған ортаны және жануарлар дүниесін қорғау, жер қатынастары" функционалдық тобы бойынша шығыстары 21 945 мың теңге, оның ішінде:</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қызметтерге 14 720 мың теңге;</w:t>
      </w:r>
      <w:r>
        <w:br/>
      </w:r>
      <w:r>
        <w:rPr>
          <w:rFonts w:ascii="Times New Roman"/>
          <w:b w:val="false"/>
          <w:i w:val="false"/>
          <w:color w:val="000000"/>
          <w:sz w:val="28"/>
        </w:rPr>
        <w:t>
      ауру жануарларды санитарлық союды ұйымдастыруға 723 мың теңге;</w:t>
      </w:r>
      <w:r>
        <w:br/>
      </w:r>
      <w:r>
        <w:rPr>
          <w:rFonts w:ascii="Times New Roman"/>
          <w:b w:val="false"/>
          <w:i w:val="false"/>
          <w:color w:val="000000"/>
          <w:sz w:val="28"/>
        </w:rPr>
        <w:t>
      алып қойылатын және жойылатын ауру жануарлардың, жануардан алынатын өнімдер шикізаттың құнын иелеріне өтеуге 450 мың теңге;</w:t>
      </w:r>
      <w:r>
        <w:br/>
      </w:r>
      <w:r>
        <w:rPr>
          <w:rFonts w:ascii="Times New Roman"/>
          <w:b w:val="false"/>
          <w:i w:val="false"/>
          <w:color w:val="000000"/>
          <w:sz w:val="28"/>
        </w:rPr>
        <w:t>
      аудан аумағында жер қатынастарын реттеу саласындағы мемлекеттік саясатты іске асыру жөніндегі қызметтерге 6 052 мың теңге.</w:t>
      </w:r>
      <w:r>
        <w:br/>
      </w:r>
      <w:r>
        <w:rPr>
          <w:rFonts w:ascii="Times New Roman"/>
          <w:b w:val="false"/>
          <w:i w:val="false"/>
          <w:color w:val="000000"/>
          <w:sz w:val="28"/>
        </w:rPr>
        <w:t>
</w:t>
      </w:r>
      <w:r>
        <w:rPr>
          <w:rFonts w:ascii="Times New Roman"/>
          <w:b w:val="false"/>
          <w:i w:val="false"/>
          <w:color w:val="000000"/>
          <w:sz w:val="28"/>
        </w:rPr>
        <w:t>
      10) Өнеркәсіп, сәулет, қала құрылысы және құрылыс қызметі</w:t>
      </w:r>
      <w:r>
        <w:br/>
      </w:r>
      <w:r>
        <w:rPr>
          <w:rFonts w:ascii="Times New Roman"/>
          <w:b w:val="false"/>
          <w:i w:val="false"/>
          <w:color w:val="000000"/>
          <w:sz w:val="28"/>
        </w:rPr>
        <w:t>
      "Өнеркәсіп, сәулет, қала құрылысы және құрылыс қызметі" функционалдық тобы бойынша 29 081 мың теңге, оның ішінде:</w:t>
      </w:r>
      <w:r>
        <w:br/>
      </w:r>
      <w:r>
        <w:rPr>
          <w:rFonts w:ascii="Times New Roman"/>
          <w:b w:val="false"/>
          <w:i w:val="false"/>
          <w:color w:val="000000"/>
          <w:sz w:val="28"/>
        </w:rPr>
        <w:t>
      құрылыс, сәулет және қала құрылысы бөлімінің қызметін қамтамасыз ету жөніндегі қызметтерге 7 286 мың теңге;</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қызметтерге 6 039 мың теңге;</w:t>
      </w:r>
      <w:r>
        <w:br/>
      </w:r>
      <w:r>
        <w:rPr>
          <w:rFonts w:ascii="Times New Roman"/>
          <w:b w:val="false"/>
          <w:i w:val="false"/>
          <w:color w:val="000000"/>
          <w:sz w:val="28"/>
        </w:rPr>
        <w:t>
      ауданның қала құрылысы даму аумағын және елді мекендердің бас жоспарлары схемаларын әзірлеуге 15 756 теңге.</w:t>
      </w:r>
      <w:r>
        <w:br/>
      </w:r>
      <w:r>
        <w:rPr>
          <w:rFonts w:ascii="Times New Roman"/>
          <w:b w:val="false"/>
          <w:i w:val="false"/>
          <w:color w:val="000000"/>
          <w:sz w:val="28"/>
        </w:rPr>
        <w:t>
</w:t>
      </w:r>
      <w:r>
        <w:rPr>
          <w:rFonts w:ascii="Times New Roman"/>
          <w:b w:val="false"/>
          <w:i w:val="false"/>
          <w:color w:val="000000"/>
          <w:sz w:val="28"/>
        </w:rPr>
        <w:t>
      11) Көлік және коммуникациялар</w:t>
      </w:r>
      <w:r>
        <w:br/>
      </w:r>
      <w:r>
        <w:rPr>
          <w:rFonts w:ascii="Times New Roman"/>
          <w:b w:val="false"/>
          <w:i w:val="false"/>
          <w:color w:val="000000"/>
          <w:sz w:val="28"/>
        </w:rPr>
        <w:t>
      "Көлік және коммуникациялар" функционалдық тобы бойынша 26 000 мың теңге, аудандық маңыздағы автомобиль жолдарының жұмыс істеуін қамтамасыз етуге 3 000 мың теңге, кент ішілік жолдардың жұмыс істеуін қамтамасыз етуге 23 000 мың теңге.</w:t>
      </w:r>
      <w:r>
        <w:br/>
      </w:r>
      <w:r>
        <w:rPr>
          <w:rFonts w:ascii="Times New Roman"/>
          <w:b w:val="false"/>
          <w:i w:val="false"/>
          <w:color w:val="000000"/>
          <w:sz w:val="28"/>
        </w:rPr>
        <w:t>
</w:t>
      </w:r>
      <w:r>
        <w:rPr>
          <w:rFonts w:ascii="Times New Roman"/>
          <w:b w:val="false"/>
          <w:i w:val="false"/>
          <w:color w:val="000000"/>
          <w:sz w:val="28"/>
        </w:rPr>
        <w:t>
      12) Басқалар</w:t>
      </w:r>
      <w:r>
        <w:br/>
      </w:r>
      <w:r>
        <w:rPr>
          <w:rFonts w:ascii="Times New Roman"/>
          <w:b w:val="false"/>
          <w:i w:val="false"/>
          <w:color w:val="000000"/>
          <w:sz w:val="28"/>
        </w:rPr>
        <w:t>
      "Басқалар" функционалдық тобының шығыстары 18 760 мың теңге, оның ішінде: ауданның жергілікті атқарушы органының резерві 6 000 мың теңге;</w:t>
      </w:r>
      <w:r>
        <w:br/>
      </w:r>
      <w:r>
        <w:rPr>
          <w:rFonts w:ascii="Times New Roman"/>
          <w:b w:val="false"/>
          <w:i w:val="false"/>
          <w:color w:val="000000"/>
          <w:sz w:val="28"/>
        </w:rPr>
        <w:t>
      тұрғын-үй коммуналдық шаруашылығы, жолаушылар көлігі және автомобиль жолдары бөліміне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қызметтерге 6 793 мың теңге;</w:t>
      </w:r>
      <w:r>
        <w:br/>
      </w:r>
      <w:r>
        <w:rPr>
          <w:rFonts w:ascii="Times New Roman"/>
          <w:b w:val="false"/>
          <w:i w:val="false"/>
          <w:color w:val="000000"/>
          <w:sz w:val="28"/>
        </w:rPr>
        <w:t xml:space="preserve">
      ауданның кәсіпкерлік бөліміне жергілікті деңгейде кәсіпкерлік пен өнеркәсіпті дамыту саласындағы мемлекеттік саясатты іске асыру жөніндегі қызметтерге 5 757 мың теңге; кәсіпкерлік қызметін қолдауға 210 мың теңге. </w:t>
      </w:r>
      <w:r>
        <w:br/>
      </w:r>
      <w:r>
        <w:rPr>
          <w:rFonts w:ascii="Times New Roman"/>
          <w:b w:val="false"/>
          <w:i w:val="false"/>
          <w:color w:val="000000"/>
          <w:sz w:val="28"/>
        </w:rPr>
        <w:t>
</w:t>
      </w:r>
      <w:r>
        <w:rPr>
          <w:rFonts w:ascii="Times New Roman"/>
          <w:b w:val="false"/>
          <w:i w:val="false"/>
          <w:color w:val="000000"/>
          <w:sz w:val="28"/>
        </w:rPr>
        <w:t>
      15) Трансферттер</w:t>
      </w:r>
      <w:r>
        <w:br/>
      </w:r>
      <w:r>
        <w:rPr>
          <w:rFonts w:ascii="Times New Roman"/>
          <w:b w:val="false"/>
          <w:i w:val="false"/>
          <w:color w:val="000000"/>
          <w:sz w:val="28"/>
        </w:rPr>
        <w:t>
      "Трансферттер" функционалдық тобының шығыстары 9 079 мың теңге, оның ішінде: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 9 079 мың теңге. </w:t>
      </w:r>
    </w:p>
    <w:bookmarkEnd w:id="2"/>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шешіміне 1-қосымша</w:t>
      </w:r>
    </w:p>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2010.12.15 </w:t>
      </w:r>
      <w:r>
        <w:rPr>
          <w:rFonts w:ascii="Times New Roman"/>
          <w:b w:val="false"/>
          <w:i w:val="false"/>
          <w:color w:val="ff0000"/>
          <w:sz w:val="28"/>
        </w:rPr>
        <w:t>N 40/2</w:t>
      </w:r>
      <w:r>
        <w:rPr>
          <w:rFonts w:ascii="Times New Roman"/>
          <w:b w:val="false"/>
          <w:i w:val="false"/>
          <w:color w:val="ff0000"/>
          <w:sz w:val="28"/>
        </w:rPr>
        <w:t xml:space="preserve"> (2010 жылдың 1 қаңтарынан бастап қолданысқа енгізіледі) Шешімімен.   </w:t>
      </w:r>
    </w:p>
    <w:bookmarkStart w:name="z33"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12"/>
        <w:gridCol w:w="732"/>
        <w:gridCol w:w="9135"/>
        <w:gridCol w:w="179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5524752</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933440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430133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430133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307000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177006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15283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3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4018</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12237</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654</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16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14205</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4562191</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4562191</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4562191</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5554382</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295080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69802</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52067</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w:t>
            </w:r>
          </w:p>
        </w:tc>
      </w:tr>
      <w:tr>
        <w:trPr>
          <w:trHeight w:val="11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14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7884</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3363351</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3191889</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2690356</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77696</w:t>
            </w:r>
          </w:p>
        </w:tc>
      </w:tr>
      <w:tr>
        <w:trPr>
          <w:trHeight w:val="9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304437</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1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381687</w:t>
            </w:r>
          </w:p>
        </w:tc>
      </w:tr>
      <w:tr>
        <w:trPr>
          <w:trHeight w:val="9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381687</w:t>
            </w:r>
          </w:p>
        </w:tc>
      </w:tr>
      <w:tr>
        <w:trPr>
          <w:trHeight w:val="12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55955</w:t>
            </w:r>
          </w:p>
        </w:tc>
      </w:tr>
      <w:tr>
        <w:trPr>
          <w:trHeight w:val="18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34302</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138312</w:t>
            </w:r>
          </w:p>
        </w:tc>
      </w:tr>
      <w:tr>
        <w:trPr>
          <w:trHeight w:val="14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p>
        </w:tc>
      </w:tr>
      <w:tr>
        <w:trPr>
          <w:trHeight w:val="27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44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17561</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782028</w:t>
            </w:r>
          </w:p>
        </w:tc>
      </w:tr>
      <w:tr>
        <w:trPr>
          <w:trHeight w:val="9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6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706520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639792</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173307</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147387</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14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2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113752</w:t>
            </w:r>
          </w:p>
        </w:tc>
      </w:tr>
      <w:tr>
        <w:trPr>
          <w:trHeight w:val="9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33657</w:t>
            </w:r>
          </w:p>
        </w:tc>
      </w:tr>
      <w:tr>
        <w:trPr>
          <w:trHeight w:val="11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33657</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12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w:t>
            </w:r>
          </w:p>
        </w:tc>
      </w:tr>
      <w:tr>
        <w:trPr>
          <w:trHeight w:val="9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14304</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44974</w:t>
            </w:r>
          </w:p>
        </w:tc>
      </w:tr>
      <w:tr>
        <w:trPr>
          <w:trHeight w:val="9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9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11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32308</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9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r>
      <w:tr>
        <w:trPr>
          <w:trHeight w:val="9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167976</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r>
        <w:trPr>
          <w:trHeight w:val="11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80328</w:t>
            </w:r>
          </w:p>
        </w:tc>
      </w:tr>
      <w:tr>
        <w:trPr>
          <w:trHeight w:val="14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76891</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18930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1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12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9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214134</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12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199774</w:t>
            </w:r>
          </w:p>
        </w:tc>
      </w:tr>
      <w:tr>
        <w:trPr>
          <w:trHeight w:val="16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151826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14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120176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12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31650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151826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29630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6" w:id="4"/>
    <w:p>
      <w:pPr>
        <w:spacing w:after="0"/>
        <w:ind w:left="0"/>
        <w:jc w:val="left"/>
      </w:pPr>
      <w:r>
        <w:rPr>
          <w:rFonts w:ascii="Times New Roman"/>
          <w:b/>
          <w:i w:val="false"/>
          <w:color w:val="000000"/>
        </w:rPr>
        <w:t xml:space="preserve"> 
2011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653"/>
        <w:gridCol w:w="7613"/>
        <w:gridCol w:w="1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4748968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3905652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53"/>
        <w:gridCol w:w="7673"/>
        <w:gridCol w:w="1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3121607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корсету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корсету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болу жүйесінің қызмет етуі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кала және елді-мекендер көшелерін жөндеу және ұстау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5"/>
    <w:p>
      <w:pPr>
        <w:spacing w:after="0"/>
        <w:ind w:left="0"/>
        <w:jc w:val="left"/>
      </w:pPr>
      <w:r>
        <w:rPr>
          <w:rFonts w:ascii="Times New Roman"/>
          <w:b/>
          <w:i w:val="false"/>
          <w:color w:val="000000"/>
        </w:rPr>
        <w:t xml:space="preserve">       
 2012 жылға арналған аудандық бюджет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93"/>
        <w:gridCol w:w="573"/>
        <w:gridCol w:w="6913"/>
        <w:gridCol w:w="2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4234339</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Кэсіпкерлік жэне кэсіби қызметті жүргізгені үшін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алынатыи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Салыкгык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салыктык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p>
            <w:pPr>
              <w:spacing w:after="20"/>
              <w:ind w:left="20"/>
              <w:jc w:val="both"/>
            </w:pPr>
            <w:r>
              <w:rPr>
                <w:rFonts w:ascii="Times New Roman"/>
                <w:b w:val="false"/>
                <w:i/>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жэне материалдық емес активтерді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жогары түрған органдарынан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3391023</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түсетіи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53"/>
        <w:gridCol w:w="753"/>
        <w:gridCol w:w="723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Функцоналдык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4234339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ауқымындағы төтенше жағдайлардың алдын алу және оларды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3146607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3021346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2706657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корсету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болу жүйесінің қызмет етуі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кала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ауылдық(селолық)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2009 жылғы 24 желтоқсандағы</w:t>
      </w:r>
      <w:r>
        <w:br/>
      </w:r>
      <w:r>
        <w:rPr>
          <w:rFonts w:ascii="Times New Roman"/>
          <w:b w:val="false"/>
          <w:i w:val="false"/>
          <w:color w:val="000000"/>
          <w:sz w:val="28"/>
        </w:rPr>
        <w:t>
N 24/3 шешіміне 2-қосымша</w:t>
      </w:r>
    </w:p>
    <w:p>
      <w:pPr>
        <w:spacing w:after="0"/>
        <w:ind w:left="0"/>
        <w:jc w:val="both"/>
      </w:pPr>
      <w:r>
        <w:rPr>
          <w:rFonts w:ascii="Times New Roman"/>
          <w:b w:val="false"/>
          <w:i w:val="false"/>
          <w:color w:val="ff0000"/>
          <w:sz w:val="28"/>
        </w:rPr>
        <w:t xml:space="preserve">      Ескерту. 2-қосымша жаңа редакцияда - Қызылорда облысы Шиелі аудандық мәслихатының 2010.12.15 </w:t>
      </w:r>
      <w:r>
        <w:rPr>
          <w:rFonts w:ascii="Times New Roman"/>
          <w:b w:val="false"/>
          <w:i w:val="false"/>
          <w:color w:val="ff0000"/>
          <w:sz w:val="28"/>
        </w:rPr>
        <w:t>N 40/2</w:t>
      </w:r>
      <w:r>
        <w:rPr>
          <w:rFonts w:ascii="Times New Roman"/>
          <w:b w:val="false"/>
          <w:i w:val="false"/>
          <w:color w:val="ff0000"/>
          <w:sz w:val="28"/>
        </w:rPr>
        <w:t xml:space="preserve"> (2010 жылдың 1 қаңтарынан бастап қолданысқа енгізіледі) Шешімімен.</w:t>
      </w:r>
    </w:p>
    <w:bookmarkStart w:name="z38" w:id="6"/>
    <w:p>
      <w:pPr>
        <w:spacing w:after="0"/>
        <w:ind w:left="0"/>
        <w:jc w:val="left"/>
      </w:pPr>
      <w:r>
        <w:rPr>
          <w:rFonts w:ascii="Times New Roman"/>
          <w:b/>
          <w:i w:val="false"/>
          <w:color w:val="000000"/>
        </w:rPr>
        <w:t xml:space="preserve"> 
Кент, ауылдық (селолық) округ әкімі аппаратының 2010 жылға арналған жергілікті бюджеттерінің шығыстары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804"/>
        <w:gridCol w:w="587"/>
        <w:gridCol w:w="9181"/>
        <w:gridCol w:w="180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Функцоналдық топ</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348973</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182475</w:t>
            </w:r>
          </w:p>
        </w:tc>
      </w:tr>
      <w:tr>
        <w:trPr>
          <w:trHeight w:val="9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w:t>
            </w:r>
          </w:p>
        </w:tc>
      </w:tr>
      <w:tr>
        <w:trPr>
          <w:trHeight w:val="12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175130</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w:t>
            </w:r>
          </w:p>
        </w:tc>
      </w:tr>
      <w:tr>
        <w:trPr>
          <w:trHeight w:val="9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r>
      <w:tr>
        <w:trPr>
          <w:trHeight w:val="8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44949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33657</w:t>
            </w:r>
          </w:p>
        </w:tc>
      </w:tr>
      <w:tr>
        <w:trPr>
          <w:trHeight w:val="9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33657</w:t>
            </w:r>
          </w:p>
        </w:tc>
      </w:tr>
      <w:tr>
        <w:trPr>
          <w:trHeight w:val="12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33657</w:t>
            </w:r>
          </w:p>
        </w:tc>
      </w:tr>
      <w:tr>
        <w:trPr>
          <w:trHeight w:val="3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87648</w:t>
            </w:r>
          </w:p>
        </w:tc>
      </w:tr>
      <w:tr>
        <w:trPr>
          <w:trHeight w:val="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r>
        <w:trPr>
          <w:trHeight w:val="12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bl>
    <w:bookmarkStart w:name="z39" w:id="7"/>
    <w:p>
      <w:pPr>
        <w:spacing w:after="0"/>
        <w:ind w:left="0"/>
        <w:jc w:val="left"/>
      </w:pPr>
      <w:r>
        <w:rPr>
          <w:rFonts w:ascii="Times New Roman"/>
          <w:b/>
          <w:i w:val="false"/>
          <w:color w:val="000000"/>
        </w:rPr>
        <w:t xml:space="preserve"> 
Кент, ауылдық (селолық) округ әкімі аппаратының 2011 жылға арналған жергілікті бюджеттерінің шығыстары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776"/>
        <w:gridCol w:w="655"/>
        <w:gridCol w:w="7164"/>
        <w:gridCol w:w="22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II</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34" w:id="8"/>
    <w:p>
      <w:pPr>
        <w:spacing w:after="0"/>
        <w:ind w:left="0"/>
        <w:jc w:val="both"/>
      </w:pPr>
      <w:r>
        <w:rPr>
          <w:rFonts w:ascii="Times New Roman"/>
          <w:b w:val="false"/>
          <w:i w:val="false"/>
          <w:color w:val="000000"/>
          <w:sz w:val="28"/>
        </w:rPr>
        <w:t>      
</w:t>
      </w:r>
      <w:r>
        <w:rPr>
          <w:rFonts w:ascii="Times New Roman"/>
          <w:b/>
          <w:i w:val="false"/>
          <w:color w:val="000000"/>
          <w:sz w:val="28"/>
        </w:rPr>
        <w:t xml:space="preserve"> Кент, ауылдық (селолық) округ әкімі аппаратының 2012 жылға арналған жергілікті бюджеттерінің шығыстары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738"/>
        <w:gridCol w:w="597"/>
        <w:gridCol w:w="7838"/>
        <w:gridCol w:w="2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152827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34768</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p>
      <w:pPr>
        <w:spacing w:after="0"/>
        <w:ind w:left="0"/>
        <w:jc w:val="both"/>
      </w:pPr>
      <w:r>
        <w:rPr>
          <w:rFonts w:ascii="Times New Roman"/>
          <w:b w:val="false"/>
          <w:i w:val="false"/>
          <w:color w:val="000000"/>
          <w:sz w:val="28"/>
        </w:rPr>
        <w:t>2009 жылғы 24 желтоқсанда</w:t>
      </w:r>
      <w:r>
        <w:br/>
      </w:r>
      <w:r>
        <w:rPr>
          <w:rFonts w:ascii="Times New Roman"/>
          <w:b w:val="false"/>
          <w:i w:val="false"/>
          <w:color w:val="000000"/>
          <w:sz w:val="28"/>
        </w:rPr>
        <w:t>
N 24/3 шешіміне 3-қосымша</w:t>
      </w:r>
    </w:p>
    <w:p>
      <w:pPr>
        <w:spacing w:after="0"/>
        <w:ind w:left="0"/>
        <w:jc w:val="both"/>
      </w:pPr>
      <w:r>
        <w:rPr>
          <w:rFonts w:ascii="Times New Roman"/>
          <w:b w:val="false"/>
          <w:i w:val="false"/>
          <w:color w:val="ff0000"/>
          <w:sz w:val="28"/>
        </w:rPr>
        <w:t xml:space="preserve">      Ескерту. 3-қосымша жаңа редакцияда - Қызылорда облысы Шиелі аудандық мәслихатының 2010.07.13 </w:t>
      </w:r>
      <w:r>
        <w:rPr>
          <w:rFonts w:ascii="Times New Roman"/>
          <w:b w:val="false"/>
          <w:i w:val="false"/>
          <w:color w:val="ff0000"/>
          <w:sz w:val="28"/>
        </w:rPr>
        <w:t>N 34/2</w:t>
      </w:r>
      <w:r>
        <w:rPr>
          <w:rFonts w:ascii="Times New Roman"/>
          <w:b w:val="false"/>
          <w:i w:val="false"/>
          <w:color w:val="ff0000"/>
          <w:sz w:val="28"/>
        </w:rPr>
        <w:t xml:space="preserve"> (2010 жылдың 1 қаңтарынан бастап қолданысқа енгізіледі) Шешімімен.</w:t>
      </w:r>
    </w:p>
    <w:bookmarkStart w:name="z35" w:id="9"/>
    <w:p>
      <w:pPr>
        <w:spacing w:after="0"/>
        <w:ind w:left="0"/>
        <w:jc w:val="left"/>
      </w:pPr>
      <w:r>
        <w:rPr>
          <w:rFonts w:ascii="Times New Roman"/>
          <w:b/>
          <w:i w:val="false"/>
          <w:color w:val="000000"/>
        </w:rPr>
        <w:t xml:space="preserve"> 
2010-2012 жылдарға арналған аудандық бюджеттің даму бағдарламаларының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810"/>
        <w:gridCol w:w="572"/>
        <w:gridCol w:w="1128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