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4594" w14:textId="9cb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облыстық мәслихаттың 2008 жылғы 10 желтоқсандағы № 10/116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14 қазанның № 19/221 шешімі. Маңғыстау облысының Әділет департаментінде 2009 жылғы 16 қазанның № 2056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кесiмдердi мемлекеттiк тiркеу Тiзiлiмiнде № 2034 болып тіркелген, «Маңғыстау» газетінің 2008 жылғы 13 желтоқсандағы № 197-198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2041 болып тіркелген, «Маңғыстау» газетінің 2009 жылғы 24 ақпандағы № 31-32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2043 болып тіркелген, «Маңғыстау» газетінің 2009 жылғы 28 сәуірдегі № 69-70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2044 болып тіркелген, «Маңғыстау» газетінің 2009 жылғы 14 мамырдағы № 79-80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2049 болып тіркелген, «Маңғыстау» газетінің 2009 жылғы 20 маусымдағы № 102-103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2050 болып тіркелген, «Маңғыстау» газетінің 2009 жылғы 25 шілдедегі № 119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2053 болып тіркелген, «Маңғыстау» газетінің 2009 жылғы 12 қыркүйектегі № 146-147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облыстық бюджет 1-қосымшаға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- 53 561 748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27 187 811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3 874 571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22 498 008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54 345 266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235 571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685 521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685 521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1 704 610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1 704 610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1 754 610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«63,8» саны «32,1»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«13,7» саны «4,1»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«31,5» саны «23,0»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«7,6» саны «52,4»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«97,2» саны «47,1»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«17,2» саны «22,4»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«86,5» саны «67,3»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«78,5» саны «73,8»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«36,6» саны «15,7»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саны «59,0»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«93,2» саны «42,7»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«15,7» саны «7,9»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«83,6» саны «79,8»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«2 796 155» саны «1 411 960»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«627 116»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«417 758» саны «372 808»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6, 7, 8 және 10 қосымшалары осы шешімнің 1, 6, 7, 8 және 10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Мұқантаев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 Б. Шелпеков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қазандағы №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68"/>
        <w:gridCol w:w="1458"/>
        <w:gridCol w:w="909"/>
        <w:gridCol w:w="5388"/>
        <w:gridCol w:w="3211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53 561 748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27 187 811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6 125 693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6 125 614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3 874 571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22 498 008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10"/>
        <w:gridCol w:w="713"/>
        <w:gridCol w:w="878"/>
        <w:gridCol w:w="5739"/>
        <w:gridCol w:w="3247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Кі-ші бағ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54 345 266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қорғаныс, авариялар 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 іс-шаралары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2 086 472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қорғау және қоғамдық қауіпсіздікті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7 873 711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5 010 175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1 261 666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2 255 419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1 822 420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12 074 645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10 361 277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3 996 846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жағынан 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1 705 347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2 030 914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Паталогоанатомиялық союды жүргізу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270 719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туберкулезге қарсы препараттарымен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840 535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9 601 202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6 159 007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5 205 323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елді-мекендерді көркейтуге берілетін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сақталауын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637 798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249 676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Бұқараттық ақпарат құралдары арқылы мемлекеттік ақпарат саясатын жүргізу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3 290 025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жөніндегі іс-шаралар өткізу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471 970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қалалардың және елді-мекендердің көшелерін өткізуге салу және құруға, қайта берілетін нысаналы даму трансферттері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«Шағын және орта бизнесті қаржыландыру және ауыл халқына шағын кредит беру үшін «ҚазАгро» ҰБХ» АҚ-ның еншілес ұйымдарына кредит беру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06"/>
        <w:gridCol w:w="1522"/>
        <w:gridCol w:w="587"/>
        <w:gridCol w:w="5519"/>
        <w:gridCol w:w="326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06"/>
        <w:gridCol w:w="711"/>
        <w:gridCol w:w="875"/>
        <w:gridCol w:w="5166"/>
        <w:gridCol w:w="3565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Кі-ші бағ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6644"/>
        <w:gridCol w:w="3505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24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(ПРОФИЦИТІН ПАЙДАЛАНУ) ҚАРЖЫЛАНДЫРУ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қазандағы №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2009 жылға арналған бюджеттеріне нысаналы даму трансферттер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07"/>
        <w:gridCol w:w="1721"/>
        <w:gridCol w:w="2116"/>
        <w:gridCol w:w="5075"/>
      </w:tblGrid>
      <w:tr>
        <w:trPr>
          <w:trHeight w:val="192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шығыс- тар, оның ішінде: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объекті- лерін дамытуға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дамытуға және жайластыруға</w:t>
            </w:r>
          </w:p>
        </w:tc>
      </w:tr>
      <w:tr>
        <w:trPr>
          <w:trHeight w:val="34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1 486 172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1 214 977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қазандағы №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білім беру саласындағы 2009 жылға арналған облыстық бюджетке, аудандар мен қалалардың бюджеттеріне ағымдағы нысаналы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119"/>
        <w:gridCol w:w="1219"/>
        <w:gridCol w:w="1041"/>
        <w:gridCol w:w="658"/>
        <w:gridCol w:w="1286"/>
        <w:gridCol w:w="975"/>
        <w:gridCol w:w="1042"/>
        <w:gridCol w:w="2930"/>
        <w:gridCol w:w="1815"/>
      </w:tblGrid>
      <w:tr>
        <w:trPr>
          <w:trHeight w:val="87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шы- ғыс- тар, оның ішін-де: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 ңа- дан іске қо- сыл-ған бі- лім беру объектілерін ұс- тау-ға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білім беруді дамытудың 2005-2010 жылдарға арналған Мемлекеттік бағдарламасын іске асыруға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 сындағы білім беруді дамытудың 2008-2012 жылдарға арналған Мемлекеттік бағдарлама- сын іске асыру щеңберіндегі кәсіптік лицейлер үшін шетелдік ағылшын тілі оқытушыларын тартуға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атқару-шы орган- дардың мемле- кеттік білім беру тапсы- рысы негі- зінде техни- калық және кәсіп- тік, орта білім- нен кейінгі білім беру ұйымда-рында оқитын-дардың стипен-дияла- рының мөлше- рін ұлғай- туға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 тауыш, негіз-гі орта және жалпы орта білім бере- тін мемле-кеттік меке- мелер-де линга-фондық және муль- тиме- диялық каби- неттер құруға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 гіз-гі орта және жал-пы орта бі- лім бе- ре- тін мем-ле- кет-тік мекеме- лер-дегі фи- зика, хи- мия, био-ло- гия кабинет-те- рін оқу жаб-дығымен жа- рақ-тан-дыруға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мем-ле- кет-тік бі- лім беру жүйесін-дегі оқы-ту- дың жаңа тех-нология-рын енгізуге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Об- лыс бойынша бар-лығы, оның ішінде: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920 125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518 416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323 593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82 646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68 756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Бей-неу ауданы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Маң-ғыс-тау ау- даны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Мұ- най-лы ауданы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138 389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Түп-қараған ауданы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Ақ- тау қаласы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 лыс-тық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қазандағы №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8 -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бюджетке денсаулық сақтау саласына республикалық бюджеттен берілген ағымдағы нысаналы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94"/>
        <w:gridCol w:w="1120"/>
        <w:gridCol w:w="1126"/>
        <w:gridCol w:w="1120"/>
        <w:gridCol w:w="1381"/>
        <w:gridCol w:w="985"/>
        <w:gridCol w:w="1965"/>
        <w:gridCol w:w="905"/>
        <w:gridCol w:w="1248"/>
        <w:gridCol w:w="895"/>
        <w:gridCol w:w="756"/>
        <w:gridCol w:w="727"/>
      </w:tblGrid>
      <w:tr>
        <w:trPr>
          <w:trHeight w:val="12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Бар-лық шы- ғыс-тар, оның ішінде: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қо- сыл-ған ден-сау-лық сақ-тау объектілерін ұс- тау-ға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Республикасында-ғы денсаулық сақтауды дамыту мен реформалаудың 2005-2010 жылдарға арналған Мемлекеттік бағдарламасын іске асыруға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денсау- лық сақтау тапсыры-сы негізін-де техника-лық және кәсіптік, орта білімнен кейінгі білім беру ұйымда- рында оқитын- дардың стипен- диялары-ның мөлшерін ұлғайту-ға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заттарын, вакциналар мен басқа да иммунобиологиялық препараттар сатып алуға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Шы-ғыстар со-ма-сы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дең- гейде ден- сау- лық сақ- тау- дың меди-цина-лық ұйым-дарын мате-риал-дық- техникалық жаб- дық- тауға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те-гін ме-ди-ци-на-лық кө-мектің ке-пілдік бе-рілген кө-ле-мін қамта-ма-сыз етуге жә-не ке-ңейту-ге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ха- лық-қа им- мун-дық ал- дын алу жүр-гізу үшін вак-цина және бас-қа да медициа-на- лық иммуно- био-ло- гия-лық пре-па- рат-тар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ту-берку-лезге қарсы қолда-ны-ла-тын препа-раттар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диабетке қарсы қолда-ны-ла-тын препа-раттар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аурулардың химиялық препараттары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Об-лыс бойын-ша барлы-ғы: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қазандағы №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10 -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ауыл шаруашылығын дамытуға және ауылдық елді мекендердегі әлеуметтік саласының мамандарын әлеуметтік қолдауға 2009 жылға арналған облыстық бюджетке, аудандар мен қалалардың бюджеттеріне ағымдағы нысаналы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304"/>
        <w:gridCol w:w="1304"/>
        <w:gridCol w:w="1927"/>
        <w:gridCol w:w="1906"/>
        <w:gridCol w:w="1928"/>
        <w:gridCol w:w="2122"/>
        <w:gridCol w:w="1304"/>
        <w:gridCol w:w="1318"/>
      </w:tblGrid>
      <w:tr>
        <w:trPr>
          <w:trHeight w:val="3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шығыстар, оның ішін-де: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жұмыста-рын жүргізу үшін қажетті жанар-жағар май және басқа да тауар-материал- дық құндылықтарының құнын арзанда-туға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шаруашы-лығы дақылда-рының өнімділігі мен сапасы- н арттыру-ды қолдауға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шаруашы-лығы тауарла-рын өндірушілерге су жеткізу бойынша көрсетілген қызмет- тердің құнын субсидиялауға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жүйелері-нен ауыз су беру жөніндегі қызметтердің құнын субсидия-лауға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шаруашылы-ғын қол- дауға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Ауыл-дық елді мекендер сала-сының мамандарын әлеу-мет- тік қол- дау шара-ларын іске асыруға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200 640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Бей- неу ауда-ны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Қара-қия ауда-ны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Маң- ғыс- тау ауда-ны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ауда-ны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ауда-ны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қала-сы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Жаңа-өзен қала-сы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