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7c3e" w14:textId="fd57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ортаға эмиссиялар үшін 2010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2009 жылғы 27 қарашадағы № 21/234 шешімі. Маңғыстау облысының Әділет департаментінде 2009 жылғы 30 желтоқсанда № 2063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495 -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6 - бабы 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қоршаған ортаға эмиссиялар үшін 2010 жылға арналған төлемақы ставкалары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Сессия төрағасы                            Б. Иманбаев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      </w:t>
      </w:r>
      <w:r>
        <w:rPr>
          <w:rFonts w:ascii="Times New Roman"/>
          <w:b w:val="false"/>
          <w:i/>
          <w:color w:val="000000"/>
          <w:sz w:val="28"/>
        </w:rPr>
        <w:t>Б. Шелпеков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21/234 шешіміне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қоршаған ортаға эмиссиялар үшін 2010 жылға арналған 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Тұрақты көздерден ластағыш заттардың шығарындылары үшін төлемақы ставкалары: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946"/>
        <w:gridCol w:w="4352"/>
        <w:gridCol w:w="3541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1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7357"/>
        <w:gridCol w:w="4187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ставкалары: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7628"/>
        <w:gridCol w:w="3895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ставкалары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837"/>
        <w:gridCol w:w="3895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ставкалары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6494"/>
        <w:gridCol w:w="2049"/>
        <w:gridCol w:w="2943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 -керель (Гбк) үшін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54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Шынадағы радиоактивті көздер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шешімде белгіленген төлемақы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тармақтың 1.3.5. - 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5 - тармақтың 1.1. - жолында белгіленген төлемақы ставкасына 0,2 коэффициенті қолданылады.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6 - тармағында көзделген коэффициенттер қоршаған ортаға эмиссиялардың нормативтерден тыс көлемі үшін төленетін төлемақыға қолданылмайды.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Белгіленген лимиттерден асып түскен қоршаған ортаға эмиссия үшін осы шешімде белгіленген төлемақы ставкалары он есеге ұлғаяды.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