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88a0" w14:textId="8ac8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2008 жылғы 23 желтоқсандағы N 15/140 "2009 жылға арналған қалалық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Ақтау қалалық мәслихатының 2009 жылғы 7 мамырдағы N 19/177 шешімі. Ақтау қаласының Әділет басқармасында 2009 жылдың 19 мамырында N 11-1-108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N 95-IV Бюджет кодексінің 109 бабының </w:t>
      </w:r>
      <w:r>
        <w:rPr>
          <w:rFonts w:ascii="Times New Roman"/>
          <w:b w:val="false"/>
          <w:i w:val="false"/>
          <w:color w:val="000000"/>
          <w:sz w:val="28"/>
        </w:rPr>
        <w:t xml:space="preserve">5 тармағына </w:t>
      </w:r>
      <w:r>
        <w:rPr>
          <w:rFonts w:ascii="Times New Roman"/>
          <w:b w:val="false"/>
          <w:i w:val="false"/>
          <w:color w:val="000000"/>
          <w:sz w:val="28"/>
        </w:rPr>
        <w:t>, Қазақстан Республикасының 2001 жылғы 23 қантардағы N 148 «Қазақстан Республикасындағы жергілікті мемлекеттік басқару және өзін-өзі басқару туралы» Заңының 6 бабы 1 тармағының 1</w:t>
      </w:r>
      <w:r>
        <w:rPr>
          <w:rFonts w:ascii="Times New Roman"/>
          <w:b w:val="false"/>
          <w:i w:val="false"/>
          <w:color w:val="000000"/>
          <w:sz w:val="28"/>
        </w:rPr>
        <w:t xml:space="preserve">) тармақшасына </w:t>
      </w:r>
      <w:r>
        <w:rPr>
          <w:rFonts w:ascii="Times New Roman"/>
          <w:b w:val="false"/>
          <w:i w:val="false"/>
          <w:color w:val="000000"/>
          <w:sz w:val="28"/>
        </w:rPr>
        <w:t>және облыстық мәслихаттың 2009 жылғы 6 мамырдағы </w:t>
      </w:r>
      <w:r>
        <w:rPr>
          <w:rFonts w:ascii="Times New Roman"/>
          <w:b w:val="false"/>
          <w:i w:val="false"/>
          <w:color w:val="000000"/>
          <w:sz w:val="28"/>
        </w:rPr>
        <w:t xml:space="preserve">N 14/178 </w:t>
      </w:r>
      <w:r>
        <w:rPr>
          <w:rFonts w:ascii="Times New Roman"/>
          <w:b w:val="false"/>
          <w:i w:val="false"/>
          <w:color w:val="000000"/>
          <w:sz w:val="28"/>
        </w:rPr>
        <w:t>«Облыстық мәслихаттың 2008 жылғы 10 желтоқсандағы </w:t>
      </w:r>
      <w:r>
        <w:rPr>
          <w:rFonts w:ascii="Times New Roman"/>
          <w:b w:val="false"/>
          <w:i w:val="false"/>
          <w:color w:val="000000"/>
          <w:sz w:val="28"/>
        </w:rPr>
        <w:t xml:space="preserve">N 10/116 </w:t>
      </w:r>
      <w:r>
        <w:rPr>
          <w:rFonts w:ascii="Times New Roman"/>
          <w:b w:val="false"/>
          <w:i w:val="false"/>
          <w:color w:val="000000"/>
          <w:sz w:val="28"/>
        </w:rPr>
        <w:t xml:space="preserve">«2009 жылға арналған облыстық бюджет туралы» шешіміне өзгерістер мен толықтырулар енгізу туралы» (нормативтік құқықтық кесімдерді мемлекеттік тіркеу Тізілімінде 2009 жылғы 6 мамырдағы N 2044 болып тіркелген) шешіміне сәйкес, қалалық мәслихат </w:t>
      </w:r>
      <w:r>
        <w:rPr>
          <w:rFonts w:ascii="Times New Roman"/>
          <w:b/>
          <w:i w:val="false"/>
          <w:color w:val="000000"/>
          <w:sz w:val="28"/>
        </w:rPr>
        <w:t xml:space="preserve">ШЕШІМ ЕТТІ: </w:t>
      </w:r>
    </w:p>
    <w:bookmarkEnd w:id="0"/>
    <w:bookmarkStart w:name="z2" w:id="1"/>
    <w:p>
      <w:pPr>
        <w:spacing w:after="0"/>
        <w:ind w:left="0"/>
        <w:jc w:val="both"/>
      </w:pPr>
      <w:r>
        <w:rPr>
          <w:rFonts w:ascii="Times New Roman"/>
          <w:b w:val="false"/>
          <w:i w:val="false"/>
          <w:color w:val="000000"/>
          <w:sz w:val="28"/>
        </w:rPr>
        <w:t>
      1. Қалалық мәслихаттың 2008 жылғы 23 желтоқсандағы N 15/140 «2009 жылға арналған қалалық бюджет туралы» шешіміне (нормативтік құқықтық кесімдерді мемлекеттік тіркеу Тізілімінде N 11-1-100 болып тіркелген, 2008 жылғы 27 желтоқсандағы N 207-208 «Маңғыстау» газетінде жарияланған), 2009 жылғы 12 ақпандағы </w:t>
      </w:r>
      <w:r>
        <w:rPr>
          <w:rFonts w:ascii="Times New Roman"/>
          <w:b w:val="false"/>
          <w:i w:val="false"/>
          <w:color w:val="000000"/>
          <w:sz w:val="28"/>
        </w:rPr>
        <w:t xml:space="preserve">N 17/157 </w:t>
      </w:r>
      <w:r>
        <w:rPr>
          <w:rFonts w:ascii="Times New Roman"/>
          <w:b w:val="false"/>
          <w:i w:val="false"/>
          <w:color w:val="000000"/>
          <w:sz w:val="28"/>
        </w:rPr>
        <w:t>«Қалалық мәслихаттың 2008 жылғы 23 желтоқсандағы N 15/140 «2009 жылға арналған қалалық бюджет туралы» шешіміне өзгерістер мен толықтырулар енгізу туралы» шешіміне (нормативтік құқықтық кесімдерді мемлекеттік тіркеу Тізілімінде N 11-1-106 болып тіркелген, 2009 жылы 28 ақпандағы N 35 «Маңғыстау» газетінде жарияланған), 2009 жылғы 17 сәуірдегі </w:t>
      </w:r>
      <w:r>
        <w:rPr>
          <w:rFonts w:ascii="Times New Roman"/>
          <w:b w:val="false"/>
          <w:i w:val="false"/>
          <w:color w:val="000000"/>
          <w:sz w:val="28"/>
        </w:rPr>
        <w:t xml:space="preserve">N 18/165 </w:t>
      </w:r>
      <w:r>
        <w:rPr>
          <w:rFonts w:ascii="Times New Roman"/>
          <w:b w:val="false"/>
          <w:i w:val="false"/>
          <w:color w:val="000000"/>
          <w:sz w:val="28"/>
        </w:rPr>
        <w:t xml:space="preserve">«Қалалық мәслихаттың 2008 жылғы 23 желтоқсандағы N 15/140 «2009 жылға арналған қалалық бюджет туралы» шешіміне өзгерістер енгізу туралы» шешіміне (нормативтік құқықтық кесімдерді мемлекеттік тіркеу Тізілімінде N 11-1-107 болып тіркелген, 2009 жылы 7 мамырдағы N 75-76 «Маңғыстау» газетінде жарияланған) төмендегідей өзгерістер мен толықтырулар енгізілсін: </w:t>
      </w:r>
      <w:r>
        <w:br/>
      </w:r>
      <w:r>
        <w:rPr>
          <w:rFonts w:ascii="Times New Roman"/>
          <w:b w:val="false"/>
          <w:i w:val="false"/>
          <w:color w:val="000000"/>
          <w:sz w:val="28"/>
        </w:rPr>
        <w:t xml:space="preserve">
      1 - тармақ мынадай редакцияда жазылсын: «2009 жылға арналған қалалық бюджет қосымшаға сәйкес мынадай көлемде бекітілсін: </w:t>
      </w:r>
      <w:r>
        <w:br/>
      </w:r>
      <w:r>
        <w:rPr>
          <w:rFonts w:ascii="Times New Roman"/>
          <w:b w:val="false"/>
          <w:i w:val="false"/>
          <w:color w:val="000000"/>
          <w:sz w:val="28"/>
        </w:rPr>
        <w:t xml:space="preserve">
      1) кірістер – 9 319 508 мың теңге, соның ішінде: </w:t>
      </w:r>
      <w:r>
        <w:br/>
      </w:r>
      <w:r>
        <w:rPr>
          <w:rFonts w:ascii="Times New Roman"/>
          <w:b w:val="false"/>
          <w:i w:val="false"/>
          <w:color w:val="000000"/>
          <w:sz w:val="28"/>
        </w:rPr>
        <w:t xml:space="preserve">
      салықтық түсімдер – 6 507 375 мың теңге; </w:t>
      </w:r>
      <w:r>
        <w:br/>
      </w:r>
      <w:r>
        <w:rPr>
          <w:rFonts w:ascii="Times New Roman"/>
          <w:b w:val="false"/>
          <w:i w:val="false"/>
          <w:color w:val="000000"/>
          <w:sz w:val="28"/>
        </w:rPr>
        <w:t xml:space="preserve">
      салықтық емес түсімдер – 162 938 мың теңге; </w:t>
      </w:r>
      <w:r>
        <w:br/>
      </w:r>
      <w:r>
        <w:rPr>
          <w:rFonts w:ascii="Times New Roman"/>
          <w:b w:val="false"/>
          <w:i w:val="false"/>
          <w:color w:val="000000"/>
          <w:sz w:val="28"/>
        </w:rPr>
        <w:t xml:space="preserve">
      негізгі капиталды сатудан түсетін түсімдер – 630 691 мың теңге; </w:t>
      </w:r>
      <w:r>
        <w:br/>
      </w:r>
      <w:r>
        <w:rPr>
          <w:rFonts w:ascii="Times New Roman"/>
          <w:b w:val="false"/>
          <w:i w:val="false"/>
          <w:color w:val="000000"/>
          <w:sz w:val="28"/>
        </w:rPr>
        <w:t xml:space="preserve">
      трансферттер түсімі – 2 018 504 мың теңге; </w:t>
      </w:r>
      <w:r>
        <w:br/>
      </w:r>
      <w:r>
        <w:rPr>
          <w:rFonts w:ascii="Times New Roman"/>
          <w:b w:val="false"/>
          <w:i w:val="false"/>
          <w:color w:val="000000"/>
          <w:sz w:val="28"/>
        </w:rPr>
        <w:t xml:space="preserve">
      2) шығындар – 9 964 681 мың теңге; </w:t>
      </w:r>
      <w:r>
        <w:br/>
      </w:r>
      <w:r>
        <w:rPr>
          <w:rFonts w:ascii="Times New Roman"/>
          <w:b w:val="false"/>
          <w:i w:val="false"/>
          <w:color w:val="000000"/>
          <w:sz w:val="28"/>
        </w:rPr>
        <w:t xml:space="preserve">
      3) таза бюджеттік кредиттеу – 0 теңге, соның ішінде: </w:t>
      </w:r>
      <w:r>
        <w:br/>
      </w:r>
      <w:r>
        <w:rPr>
          <w:rFonts w:ascii="Times New Roman"/>
          <w:b w:val="false"/>
          <w:i w:val="false"/>
          <w:color w:val="000000"/>
          <w:sz w:val="28"/>
        </w:rPr>
        <w:t xml:space="preserve">
      бюджеттік кредиттер – 0 теңге; </w:t>
      </w:r>
      <w:r>
        <w:br/>
      </w:r>
      <w:r>
        <w:rPr>
          <w:rFonts w:ascii="Times New Roman"/>
          <w:b w:val="false"/>
          <w:i w:val="false"/>
          <w:color w:val="000000"/>
          <w:sz w:val="28"/>
        </w:rPr>
        <w:t xml:space="preserve">
      бюджеттік кредиттерді өтеу – 0 теңге; </w:t>
      </w:r>
      <w:r>
        <w:br/>
      </w:r>
      <w:r>
        <w:rPr>
          <w:rFonts w:ascii="Times New Roman"/>
          <w:b w:val="false"/>
          <w:i w:val="false"/>
          <w:color w:val="000000"/>
          <w:sz w:val="28"/>
        </w:rPr>
        <w:t xml:space="preserve">
      4) қаржы активтерiмен операциялар бойынша сальдо – 82 942 мың теңге, соның ішінде: </w:t>
      </w:r>
      <w:r>
        <w:br/>
      </w:r>
      <w:r>
        <w:rPr>
          <w:rFonts w:ascii="Times New Roman"/>
          <w:b w:val="false"/>
          <w:i w:val="false"/>
          <w:color w:val="000000"/>
          <w:sz w:val="28"/>
        </w:rPr>
        <w:t xml:space="preserve">
      қаржы активтерiн сатып алу – 82 942 мың теңге; </w:t>
      </w:r>
      <w:r>
        <w:br/>
      </w:r>
      <w:r>
        <w:rPr>
          <w:rFonts w:ascii="Times New Roman"/>
          <w:b w:val="false"/>
          <w:i w:val="false"/>
          <w:color w:val="000000"/>
          <w:sz w:val="28"/>
        </w:rPr>
        <w:t xml:space="preserve">
      мемлекеттің қаржы активтерін сатудан түскен түсімдері – 0 теңге; </w:t>
      </w:r>
      <w:r>
        <w:br/>
      </w:r>
      <w:r>
        <w:rPr>
          <w:rFonts w:ascii="Times New Roman"/>
          <w:b w:val="false"/>
          <w:i w:val="false"/>
          <w:color w:val="000000"/>
          <w:sz w:val="28"/>
        </w:rPr>
        <w:t xml:space="preserve">
      5) бюджет тапшылығы (профициті) – 728 115 мың теңге; </w:t>
      </w:r>
      <w:r>
        <w:br/>
      </w:r>
      <w:r>
        <w:rPr>
          <w:rFonts w:ascii="Times New Roman"/>
          <w:b w:val="false"/>
          <w:i w:val="false"/>
          <w:color w:val="000000"/>
          <w:sz w:val="28"/>
        </w:rPr>
        <w:t xml:space="preserve">
      6) бюджет тапшылығын қаржыландыру (профицитін пайдалану) – 728 115 мың теңге, соның ішінде: </w:t>
      </w:r>
      <w:r>
        <w:br/>
      </w:r>
      <w:r>
        <w:rPr>
          <w:rFonts w:ascii="Times New Roman"/>
          <w:b w:val="false"/>
          <w:i w:val="false"/>
          <w:color w:val="000000"/>
          <w:sz w:val="28"/>
        </w:rPr>
        <w:t xml:space="preserve">
      қарыздар түсімі – 48 975 мың теңге; </w:t>
      </w:r>
      <w:r>
        <w:br/>
      </w:r>
      <w:r>
        <w:rPr>
          <w:rFonts w:ascii="Times New Roman"/>
          <w:b w:val="false"/>
          <w:i w:val="false"/>
          <w:color w:val="000000"/>
          <w:sz w:val="28"/>
        </w:rPr>
        <w:t xml:space="preserve">
      қарыздарды өтеу – 178 377 мың теңге; </w:t>
      </w:r>
      <w:r>
        <w:br/>
      </w:r>
      <w:r>
        <w:rPr>
          <w:rFonts w:ascii="Times New Roman"/>
          <w:b w:val="false"/>
          <w:i w:val="false"/>
          <w:color w:val="000000"/>
          <w:sz w:val="28"/>
        </w:rPr>
        <w:t xml:space="preserve">
      бюджет қаражатының пайдаланылатын қалдықтары – 857 517 мың теңге. </w:t>
      </w:r>
      <w:r>
        <w:br/>
      </w:r>
      <w:r>
        <w:rPr>
          <w:rFonts w:ascii="Times New Roman"/>
          <w:b w:val="false"/>
          <w:i w:val="false"/>
          <w:color w:val="000000"/>
          <w:sz w:val="28"/>
        </w:rPr>
        <w:t xml:space="preserve">
      6 - 2 тармағы алынып тасталсын. </w:t>
      </w:r>
      <w:r>
        <w:br/>
      </w:r>
      <w:r>
        <w:rPr>
          <w:rFonts w:ascii="Times New Roman"/>
          <w:b w:val="false"/>
          <w:i w:val="false"/>
          <w:color w:val="000000"/>
          <w:sz w:val="28"/>
        </w:rPr>
        <w:t xml:space="preserve">
      6 - 3 тарма қ та: </w:t>
      </w:r>
      <w:r>
        <w:br/>
      </w:r>
      <w:r>
        <w:rPr>
          <w:rFonts w:ascii="Times New Roman"/>
          <w:b w:val="false"/>
          <w:i w:val="false"/>
          <w:color w:val="000000"/>
          <w:sz w:val="28"/>
        </w:rPr>
        <w:t xml:space="preserve">
      бірінші абзацта ғ ы «8 000» саны «8 160» санымен ауыстырылсын; </w:t>
      </w:r>
      <w:r>
        <w:br/>
      </w:r>
      <w:r>
        <w:rPr>
          <w:rFonts w:ascii="Times New Roman"/>
          <w:b w:val="false"/>
          <w:i w:val="false"/>
          <w:color w:val="000000"/>
          <w:sz w:val="28"/>
        </w:rPr>
        <w:t xml:space="preserve">
      екінші абзацта ғ ы «3 000» саны «3 025» санымен ауыстырылсын. </w:t>
      </w:r>
      <w:r>
        <w:br/>
      </w:r>
      <w:r>
        <w:rPr>
          <w:rFonts w:ascii="Times New Roman"/>
          <w:b w:val="false"/>
          <w:i w:val="false"/>
          <w:color w:val="000000"/>
          <w:sz w:val="28"/>
        </w:rPr>
        <w:t xml:space="preserve">
      Келесі мазмұндағы 6 - 8 және 6 - 9 тармақтарымен толықтырылсын: </w:t>
      </w:r>
      <w:r>
        <w:br/>
      </w:r>
      <w:r>
        <w:rPr>
          <w:rFonts w:ascii="Times New Roman"/>
          <w:b w:val="false"/>
          <w:i w:val="false"/>
          <w:color w:val="000000"/>
          <w:sz w:val="28"/>
        </w:rPr>
        <w:t xml:space="preserve">
      «6 - 8. 2009 жылға арналған қалалық бюджетте республикалық бюджеттен қалалық бюджетке өңірлік жұмыспен қамту және кадрларды қайта даярлау стратегиясын іске асыру аясындағы шараларды қаржыландыруға 700 961 мың теңге сомасында нысаналы ағымдағы және даму трансферттері қаралғаны ескерілсін. </w:t>
      </w:r>
      <w:r>
        <w:br/>
      </w:r>
      <w:r>
        <w:rPr>
          <w:rFonts w:ascii="Times New Roman"/>
          <w:b w:val="false"/>
          <w:i w:val="false"/>
          <w:color w:val="000000"/>
          <w:sz w:val="28"/>
        </w:rPr>
        <w:t xml:space="preserve">
      6 - 9. 2009 жылға арналған қалалық бюджетте республикалық бюджеттен қалалық бюджетке әлеуметтік жұмыс орындары және жастар тәжірибесі бағдарламасын кеңейтуге 71 088 мың теңге сомасында нысаналы ағымдағы трансферттер қаралғаны ескерілсін, соның ішінде: </w:t>
      </w:r>
      <w:r>
        <w:br/>
      </w:r>
      <w:r>
        <w:rPr>
          <w:rFonts w:ascii="Times New Roman"/>
          <w:b w:val="false"/>
          <w:i w:val="false"/>
          <w:color w:val="000000"/>
          <w:sz w:val="28"/>
        </w:rPr>
        <w:t xml:space="preserve">
      жастар тәжірибесі бағдарламасын кеңейтуге – 17 088 мың теңге; </w:t>
      </w:r>
      <w:r>
        <w:br/>
      </w:r>
      <w:r>
        <w:rPr>
          <w:rFonts w:ascii="Times New Roman"/>
          <w:b w:val="false"/>
          <w:i w:val="false"/>
          <w:color w:val="000000"/>
          <w:sz w:val="28"/>
        </w:rPr>
        <w:t xml:space="preserve">
      әлеуметтік жұмыс орындарын құруға – 54 000 мың теңге». </w:t>
      </w:r>
      <w:r>
        <w:br/>
      </w:r>
      <w:r>
        <w:rPr>
          <w:rFonts w:ascii="Times New Roman"/>
          <w:b w:val="false"/>
          <w:i w:val="false"/>
          <w:color w:val="000000"/>
          <w:sz w:val="28"/>
        </w:rPr>
        <w:t xml:space="preserve">
      8 тармақтағы 2 қосымша осы шешімнің 2 - қосымшасына сәйкес жаңа редакцияда жазылсын». </w:t>
      </w:r>
    </w:p>
    <w:bookmarkEnd w:id="1"/>
    <w:bookmarkStart w:name="z3" w:id="2"/>
    <w:p>
      <w:pPr>
        <w:spacing w:after="0"/>
        <w:ind w:left="0"/>
        <w:jc w:val="both"/>
      </w:pPr>
      <w:r>
        <w:rPr>
          <w:rFonts w:ascii="Times New Roman"/>
          <w:b w:val="false"/>
          <w:i w:val="false"/>
          <w:color w:val="000000"/>
          <w:sz w:val="28"/>
        </w:rPr>
        <w:t xml:space="preserve">
      2. Осы шешім 2009 жылдың 1 қаңтарынан бастап қолданысқа енгізіледі. </w:t>
      </w:r>
    </w:p>
    <w:bookmarkEnd w:id="2"/>
    <w:p>
      <w:pPr>
        <w:spacing w:after="0"/>
        <w:ind w:left="0"/>
        <w:jc w:val="both"/>
      </w:pPr>
      <w:r>
        <w:rPr>
          <w:rFonts w:ascii="Times New Roman"/>
          <w:b w:val="false"/>
          <w:i/>
          <w:color w:val="000000"/>
          <w:sz w:val="28"/>
        </w:rPr>
        <w:t>      Сессия төрайымы                     Қалалық мәслихаттың хатшысы</w:t>
      </w:r>
      <w:r>
        <w:br/>
      </w:r>
      <w:r>
        <w:rPr>
          <w:rFonts w:ascii="Times New Roman"/>
          <w:b w:val="false"/>
          <w:i w:val="false"/>
          <w:color w:val="000000"/>
          <w:sz w:val="28"/>
        </w:rPr>
        <w:t>
      </w:t>
      </w:r>
      <w:r>
        <w:rPr>
          <w:rFonts w:ascii="Times New Roman"/>
          <w:b w:val="false"/>
          <w:i/>
          <w:color w:val="000000"/>
          <w:sz w:val="28"/>
        </w:rPr>
        <w:t xml:space="preserve">В. Попова                           Ж. Матаев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«Ақтау қалалық экономика және </w:t>
      </w:r>
      <w:r>
        <w:br/>
      </w:r>
      <w:r>
        <w:rPr>
          <w:rFonts w:ascii="Times New Roman"/>
          <w:b w:val="false"/>
          <w:i w:val="false"/>
          <w:color w:val="000000"/>
          <w:sz w:val="28"/>
        </w:rPr>
        <w:t>
      бюджеттік жоспарлау бөлімі» ММ</w:t>
      </w:r>
      <w:r>
        <w:br/>
      </w:r>
      <w:r>
        <w:rPr>
          <w:rFonts w:ascii="Times New Roman"/>
          <w:b w:val="false"/>
          <w:i w:val="false"/>
          <w:color w:val="000000"/>
          <w:sz w:val="28"/>
        </w:rPr>
        <w:t xml:space="preserve">
      бастығының міндетін атқарушы </w:t>
      </w:r>
      <w:r>
        <w:br/>
      </w:r>
      <w:r>
        <w:rPr>
          <w:rFonts w:ascii="Times New Roman"/>
          <w:b w:val="false"/>
          <w:i w:val="false"/>
          <w:color w:val="000000"/>
          <w:sz w:val="28"/>
        </w:rPr>
        <w:t xml:space="preserve">
      З.Қ. Төлеш </w:t>
      </w:r>
      <w:r>
        <w:br/>
      </w:r>
      <w:r>
        <w:rPr>
          <w:rFonts w:ascii="Times New Roman"/>
          <w:b w:val="false"/>
          <w:i w:val="false"/>
          <w:color w:val="000000"/>
          <w:sz w:val="28"/>
        </w:rPr>
        <w:t xml:space="preserve">
      7 мамыр 2009 жыл </w:t>
      </w:r>
    </w:p>
    <w:bookmarkStart w:name="z4" w:id="3"/>
    <w:p>
      <w:pPr>
        <w:spacing w:after="0"/>
        <w:ind w:left="0"/>
        <w:jc w:val="both"/>
      </w:pPr>
      <w:r>
        <w:rPr>
          <w:rFonts w:ascii="Times New Roman"/>
          <w:b w:val="false"/>
          <w:i w:val="false"/>
          <w:color w:val="000000"/>
          <w:sz w:val="28"/>
        </w:rPr>
        <w:t>
2009 жылғы 7 мамырдағы N 19/177</w:t>
      </w:r>
      <w:r>
        <w:br/>
      </w:r>
      <w:r>
        <w:rPr>
          <w:rFonts w:ascii="Times New Roman"/>
          <w:b w:val="false"/>
          <w:i w:val="false"/>
          <w:color w:val="000000"/>
          <w:sz w:val="28"/>
        </w:rPr>
        <w:t>
қалалық мәслихаттың шешіміне</w:t>
      </w:r>
      <w:r>
        <w:br/>
      </w:r>
      <w:r>
        <w:rPr>
          <w:rFonts w:ascii="Times New Roman"/>
          <w:b w:val="false"/>
          <w:i w:val="false"/>
          <w:color w:val="000000"/>
          <w:sz w:val="28"/>
        </w:rPr>
        <w:t>
1 - қосымша</w:t>
      </w:r>
    </w:p>
    <w:bookmarkEnd w:id="3"/>
    <w:p>
      <w:pPr>
        <w:spacing w:after="0"/>
        <w:ind w:left="0"/>
        <w:jc w:val="left"/>
      </w:pPr>
      <w:r>
        <w:rPr>
          <w:rFonts w:ascii="Times New Roman"/>
          <w:b/>
          <w:i w:val="false"/>
          <w:color w:val="000000"/>
        </w:rPr>
        <w:t xml:space="preserve"> 2009 жылға арналған Ақтау қаласының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147"/>
        <w:gridCol w:w="1086"/>
        <w:gridCol w:w="6661"/>
        <w:gridCol w:w="2700"/>
      </w:tblGrid>
      <w:tr>
        <w:trPr>
          <w:trHeight w:val="118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9 319 508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 xml:space="preserve">қ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 xml:space="preserve">сiмдер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6 507 375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2 146 358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2 146 358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1 856 934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1 856 934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Меншiкке салынатын салықтар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1 903 282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1 315 996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244 636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құралдарына салынатын салық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342 624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377 561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54 049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191 116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қызметті жүргiзгенi үшiн алынатын алымдар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132 396 </w:t>
            </w:r>
          </w:p>
        </w:tc>
      </w:tr>
      <w:tr>
        <w:trPr>
          <w:trHeight w:val="76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223 240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баж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223 240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 xml:space="preserve">қ </w:t>
            </w:r>
            <w:r>
              <w:rPr>
                <w:rFonts w:ascii="Times New Roman"/>
                <w:b/>
                <w:i w:val="false"/>
                <w:color w:val="000000"/>
                <w:sz w:val="20"/>
              </w:rPr>
              <w:t>емес т</w:t>
            </w:r>
            <w:r>
              <w:rPr>
                <w:rFonts w:ascii="Times New Roman"/>
                <w:b/>
                <w:i w:val="false"/>
                <w:color w:val="000000"/>
                <w:sz w:val="20"/>
              </w:rPr>
              <w:t>ү</w:t>
            </w:r>
            <w:r>
              <w:rPr>
                <w:rFonts w:ascii="Times New Roman"/>
                <w:b/>
                <w:i w:val="false"/>
                <w:color w:val="000000"/>
                <w:sz w:val="20"/>
              </w:rPr>
              <w:t xml:space="preserve">сімдер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162 938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кірістер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35 275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кәсiпорындардың таза кiрiсі бөлiгiндегі түсiмдер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13 091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меншігіндегі мүлікті жалға беруден түсетін кірістер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22 184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бюджеттен қаржыландырылатын мемлекеттiк мекемелердiң тауарларды (жұмыстарды, қызметтерді) өткiзуiнен түсетін түсiмдер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2 766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бюджеттен қаржыландырылатын мемлекеттiк мекемелердiң тауарларды (жұмыстарды, қызметтерді) өткiзуiнен түсетін түсiмдер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2 766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бюджеттен қаржыландырылатын мемлекеттiк мекемелер ұйымдастыратын мемлекеттiк сатып алуды өткізуден түсетiн ақша түсімдері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102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113 052 </w:t>
            </w:r>
          </w:p>
        </w:tc>
      </w:tr>
      <w:tr>
        <w:trPr>
          <w:trHeight w:val="12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113 052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11 803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11 803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 xml:space="preserve">сімдер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630 691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мекемелерге бекітілген мемлекеттiк мүлiктi сату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257 356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мекемелерге бекітілген мемлекеттiк мүлiктi сату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257 356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373 335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73 335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w:t>
            </w:r>
            <w:r>
              <w:rPr>
                <w:rFonts w:ascii="Times New Roman"/>
                <w:b/>
                <w:i w:val="false"/>
                <w:color w:val="000000"/>
                <w:sz w:val="20"/>
              </w:rPr>
              <w:t>ү</w:t>
            </w:r>
            <w:r>
              <w:rPr>
                <w:rFonts w:ascii="Times New Roman"/>
                <w:b/>
                <w:i w:val="false"/>
                <w:color w:val="000000"/>
                <w:sz w:val="20"/>
              </w:rPr>
              <w:t xml:space="preserve">сімі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2 018 504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органдарынан түсетін трансферттер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2 018 504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2 018 504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111"/>
        <w:gridCol w:w="1152"/>
        <w:gridCol w:w="6374"/>
        <w:gridCol w:w="2604"/>
      </w:tblGrid>
      <w:tr>
        <w:trPr>
          <w:trHeight w:val="100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 цио- налдық топ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жет- тік бағ- дар- лама әкім-шілі-гі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тенге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 xml:space="preserve">ЫНДАР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9 964 681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 xml:space="preserve">ызметтер көрсету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149 831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мәслихаттың аппараты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10 026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10 026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әкімінің аппараты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92 953 </w:t>
            </w:r>
          </w:p>
        </w:tc>
      </w:tr>
      <w:tr>
        <w:trPr>
          <w:trHeight w:val="31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92 953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Өмірзақ селосы әкімінің аппараты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7 391 </w:t>
            </w:r>
          </w:p>
        </w:tc>
      </w:tr>
      <w:tr>
        <w:trPr>
          <w:trHeight w:val="76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7 391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27 830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13 846 </w:t>
            </w:r>
          </w:p>
        </w:tc>
      </w:tr>
      <w:tr>
        <w:trPr>
          <w:trHeight w:val="76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11 984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11 631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11 631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w:t>
            </w:r>
            <w:r>
              <w:rPr>
                <w:rFonts w:ascii="Times New Roman"/>
                <w:b/>
                <w:i w:val="false"/>
                <w:color w:val="000000"/>
                <w:sz w:val="20"/>
              </w:rPr>
              <w:t>ғ</w:t>
            </w:r>
            <w:r>
              <w:rPr>
                <w:rFonts w:ascii="Times New Roman"/>
                <w:b/>
                <w:i w:val="false"/>
                <w:color w:val="000000"/>
                <w:sz w:val="20"/>
              </w:rPr>
              <w:t xml:space="preserve">аныс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8 413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әкімінің аппараты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8 413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8 413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 xml:space="preserve">қ </w:t>
            </w: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 xml:space="preserve">ртіп, қауіпсіздік,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 xml:space="preserve">қ </w:t>
            </w:r>
            <w:r>
              <w:rPr>
                <w:rFonts w:ascii="Times New Roman"/>
                <w:b/>
                <w:i w:val="false"/>
                <w:color w:val="000000"/>
                <w:sz w:val="20"/>
              </w:rPr>
              <w:t>, сот, қылмысты</w:t>
            </w:r>
            <w:r>
              <w:rPr>
                <w:rFonts w:ascii="Times New Roman"/>
                <w:b/>
                <w:i w:val="false"/>
                <w:color w:val="000000"/>
                <w:sz w:val="20"/>
              </w:rPr>
              <w:t xml:space="preserve">қ </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 xml:space="preserve">ару </w:t>
            </w:r>
            <w:r>
              <w:rPr>
                <w:rFonts w:ascii="Times New Roman"/>
                <w:b/>
                <w:i w:val="false"/>
                <w:color w:val="000000"/>
                <w:sz w:val="20"/>
              </w:rPr>
              <w:t>қ</w:t>
            </w:r>
            <w:r>
              <w:rPr>
                <w:rFonts w:ascii="Times New Roman"/>
                <w:b/>
                <w:i w:val="false"/>
                <w:color w:val="000000"/>
                <w:sz w:val="20"/>
              </w:rPr>
              <w:t xml:space="preserve">ызметі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70 033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70 033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жүрісі қауiпсiздiгін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70 033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4 390 763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4 298 070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17 840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2 583 081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10 500 </w:t>
            </w:r>
          </w:p>
        </w:tc>
      </w:tr>
      <w:tr>
        <w:trPr>
          <w:trHeight w:val="76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оқу-әдістемелік кешендерді сатып алу және жеткізу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27 409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үшін қосымша білім беру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175 082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өткiзу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11 647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1 204 492 </w:t>
            </w:r>
          </w:p>
        </w:tc>
      </w:tr>
      <w:tr>
        <w:trPr>
          <w:trHeight w:val="76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38 145 </w:t>
            </w:r>
          </w:p>
        </w:tc>
      </w:tr>
      <w:tr>
        <w:trPr>
          <w:trHeight w:val="76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ағымды жөндеу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229 874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92 693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92 693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әлеуметтік </w:t>
            </w:r>
            <w:r>
              <w:rPr>
                <w:rFonts w:ascii="Times New Roman"/>
                <w:b/>
                <w:i w:val="false"/>
                <w:color w:val="000000"/>
                <w:sz w:val="20"/>
              </w:rPr>
              <w:t>қ</w:t>
            </w:r>
            <w:r>
              <w:rPr>
                <w:rFonts w:ascii="Times New Roman"/>
                <w:b/>
                <w:i w:val="false"/>
                <w:color w:val="000000"/>
                <w:sz w:val="20"/>
              </w:rPr>
              <w:t xml:space="preserve">амсыздандыру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535 874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Өмірзақ селосы әкімінің аппараты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486 866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39 893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117 770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20 130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9 415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198 122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22 269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51 236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7 296 </w:t>
            </w:r>
          </w:p>
        </w:tc>
      </w:tr>
      <w:tr>
        <w:trPr>
          <w:trHeight w:val="76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14 811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48 635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күндiзгі оқу нысанының оқушылары мен тәрбиеленушілерiн әлеуметтік қолдау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48 635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 xml:space="preserve">қ </w:t>
            </w:r>
            <w:r>
              <w:rPr>
                <w:rFonts w:ascii="Times New Roman"/>
                <w:b/>
                <w:i w:val="false"/>
                <w:color w:val="000000"/>
                <w:sz w:val="20"/>
              </w:rPr>
              <w:t>шаруашылы</w:t>
            </w:r>
            <w:r>
              <w:rPr>
                <w:rFonts w:ascii="Times New Roman"/>
                <w:b/>
                <w:i w:val="false"/>
                <w:color w:val="000000"/>
                <w:sz w:val="20"/>
              </w:rPr>
              <w:t xml:space="preserve">қ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3 671 172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Өмірзақ селосы әкімінің аппараты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18 924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2 377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9 327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7 220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2 502 890 </w:t>
            </w:r>
          </w:p>
        </w:tc>
      </w:tr>
      <w:tr>
        <w:trPr>
          <w:trHeight w:val="3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729 423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599 798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135 753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736 046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және елді мекендерді көркейтуді дамыту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1 870 </w:t>
            </w:r>
          </w:p>
        </w:tc>
      </w:tr>
      <w:tr>
        <w:trPr>
          <w:trHeight w:val="102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коммуналдық шаруашылығы, жолаушылар көлігі және автомобиль жолдары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1 149 358 </w:t>
            </w:r>
          </w:p>
        </w:tc>
      </w:tr>
      <w:tr>
        <w:trPr>
          <w:trHeight w:val="76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қажеттiлiктер үшiн жер учаскелерiн алып қою, соның iшiнде сатып алу жолымен алып қою және осыған байланысты жылжымайтын мүлiктi иелiктен айыру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тұрғын үй қорының сақталуын ұйымдастыру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25 829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115 935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304 150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күтіп ұстау және туысы жоқтарды жерлеу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9 750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510 007 </w:t>
            </w:r>
          </w:p>
        </w:tc>
      </w:tr>
      <w:tr>
        <w:trPr>
          <w:trHeight w:val="102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171 087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және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 xml:space="preserve">қ </w:t>
            </w:r>
            <w:r>
              <w:rPr>
                <w:rFonts w:ascii="Times New Roman"/>
                <w:b/>
                <w:i w:val="false"/>
                <w:color w:val="000000"/>
                <w:sz w:val="20"/>
              </w:rPr>
              <w:t>ке</w:t>
            </w:r>
            <w:r>
              <w:rPr>
                <w:rFonts w:ascii="Times New Roman"/>
                <w:b/>
                <w:i w:val="false"/>
                <w:color w:val="000000"/>
                <w:sz w:val="20"/>
              </w:rPr>
              <w:t>ң</w:t>
            </w:r>
            <w:r>
              <w:rPr>
                <w:rFonts w:ascii="Times New Roman"/>
                <w:b/>
                <w:i w:val="false"/>
                <w:color w:val="000000"/>
                <w:sz w:val="20"/>
              </w:rPr>
              <w:t xml:space="preserve">істік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219 978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191 035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161 412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23 573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13 352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7 622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caяcaтын жүргізу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15 591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4 017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 маңызы бар қалалық) деңгейде спорттық жарыстар өткізу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7 078 </w:t>
            </w:r>
          </w:p>
        </w:tc>
      </w:tr>
      <w:tr>
        <w:trPr>
          <w:trHeight w:val="76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4 496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w:t>
            </w:r>
            <w:r>
              <w:rPr>
                <w:rFonts w:ascii="Times New Roman"/>
                <w:b/>
                <w:i w:val="false"/>
                <w:color w:val="000000"/>
                <w:sz w:val="20"/>
              </w:rPr>
              <w:t>ә</w:t>
            </w:r>
            <w:r>
              <w:rPr>
                <w:rFonts w:ascii="Times New Roman"/>
                <w:b/>
                <w:i w:val="false"/>
                <w:color w:val="000000"/>
                <w:sz w:val="20"/>
              </w:rPr>
              <w:t xml:space="preserve">не жер </w:t>
            </w:r>
            <w:r>
              <w:rPr>
                <w:rFonts w:ascii="Times New Roman"/>
                <w:b/>
                <w:i w:val="false"/>
                <w:color w:val="000000"/>
                <w:sz w:val="20"/>
              </w:rPr>
              <w:t>қ</w:t>
            </w:r>
            <w:r>
              <w:rPr>
                <w:rFonts w:ascii="Times New Roman"/>
                <w:b/>
                <w:i w:val="false"/>
                <w:color w:val="000000"/>
                <w:sz w:val="20"/>
              </w:rPr>
              <w:t xml:space="preserve">ойнауын пайдалану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128 667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128 667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128 667 </w:t>
            </w:r>
          </w:p>
        </w:tc>
      </w:tr>
      <w:tr>
        <w:trPr>
          <w:trHeight w:val="76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w:t>
            </w:r>
            <w:r>
              <w:rPr>
                <w:rFonts w:ascii="Times New Roman"/>
                <w:b/>
                <w:i w:val="false"/>
                <w:color w:val="000000"/>
                <w:sz w:val="20"/>
              </w:rPr>
              <w:t xml:space="preserve">, </w:t>
            </w:r>
            <w:r>
              <w:rPr>
                <w:rFonts w:ascii="Times New Roman"/>
                <w:b/>
                <w:i w:val="false"/>
                <w:color w:val="000000"/>
                <w:sz w:val="20"/>
              </w:rPr>
              <w:t xml:space="preserve">су </w:t>
            </w:r>
            <w:r>
              <w:rPr>
                <w:rFonts w:ascii="Times New Roman"/>
                <w:b/>
                <w:i w:val="false"/>
                <w:color w:val="000000"/>
                <w:sz w:val="20"/>
              </w:rPr>
              <w:t xml:space="preserve">, </w:t>
            </w:r>
            <w:r>
              <w:rPr>
                <w:rFonts w:ascii="Times New Roman"/>
                <w:b/>
                <w:i w:val="false"/>
                <w:color w:val="000000"/>
                <w:sz w:val="20"/>
              </w:rPr>
              <w:t xml:space="preserve">орман </w:t>
            </w:r>
            <w:r>
              <w:rPr>
                <w:rFonts w:ascii="Times New Roman"/>
                <w:b/>
                <w:i w:val="false"/>
                <w:color w:val="000000"/>
                <w:sz w:val="20"/>
              </w:rPr>
              <w:t xml:space="preserve">, </w:t>
            </w:r>
            <w:r>
              <w:rPr>
                <w:rFonts w:ascii="Times New Roman"/>
                <w:b/>
                <w:i w:val="false"/>
                <w:color w:val="000000"/>
                <w:sz w:val="20"/>
              </w:rPr>
              <w:t xml:space="preserve">балық </w:t>
            </w:r>
            <w:r>
              <w:rPr>
                <w:rFonts w:ascii="Times New Roman"/>
                <w:b/>
                <w:i w:val="false"/>
                <w:color w:val="000000"/>
                <w:sz w:val="20"/>
              </w:rPr>
              <w:t xml:space="preserve">шаруашылығы </w:t>
            </w:r>
            <w:r>
              <w:rPr>
                <w:rFonts w:ascii="Times New Roman"/>
                <w:b/>
                <w:i w:val="false"/>
                <w:color w:val="000000"/>
                <w:sz w:val="20"/>
              </w:rPr>
              <w:t xml:space="preserve">, </w:t>
            </w:r>
            <w:r>
              <w:rPr>
                <w:rFonts w:ascii="Times New Roman"/>
                <w:b/>
                <w:i w:val="false"/>
                <w:color w:val="000000"/>
                <w:sz w:val="20"/>
              </w:rPr>
              <w:t xml:space="preserve">ерекше </w:t>
            </w:r>
            <w:r>
              <w:rPr>
                <w:rFonts w:ascii="Times New Roman"/>
                <w:b/>
                <w:i w:val="false"/>
                <w:color w:val="000000"/>
                <w:sz w:val="20"/>
              </w:rPr>
              <w:t xml:space="preserve">қорғалатын </w:t>
            </w:r>
            <w:r>
              <w:rPr>
                <w:rFonts w:ascii="Times New Roman"/>
                <w:b/>
                <w:i w:val="false"/>
                <w:color w:val="000000"/>
                <w:sz w:val="20"/>
              </w:rPr>
              <w:t xml:space="preserve">табиғи </w:t>
            </w:r>
            <w:r>
              <w:rPr>
                <w:rFonts w:ascii="Times New Roman"/>
                <w:b/>
                <w:i w:val="false"/>
                <w:color w:val="000000"/>
                <w:sz w:val="20"/>
              </w:rPr>
              <w:t xml:space="preserve">аумақтар </w:t>
            </w:r>
            <w:r>
              <w:rPr>
                <w:rFonts w:ascii="Times New Roman"/>
                <w:b/>
                <w:i w:val="false"/>
                <w:color w:val="000000"/>
                <w:sz w:val="20"/>
              </w:rPr>
              <w:t xml:space="preserve">, </w:t>
            </w:r>
            <w:r>
              <w:rPr>
                <w:rFonts w:ascii="Times New Roman"/>
                <w:b/>
                <w:i w:val="false"/>
                <w:color w:val="000000"/>
                <w:sz w:val="20"/>
              </w:rPr>
              <w:t xml:space="preserve">қоршаған </w:t>
            </w:r>
            <w:r>
              <w:rPr>
                <w:rFonts w:ascii="Times New Roman"/>
                <w:b/>
                <w:i w:val="false"/>
                <w:color w:val="000000"/>
                <w:sz w:val="20"/>
              </w:rPr>
              <w:t xml:space="preserve">ортаны </w:t>
            </w:r>
            <w:r>
              <w:rPr>
                <w:rFonts w:ascii="Times New Roman"/>
                <w:b/>
                <w:i w:val="false"/>
                <w:color w:val="000000"/>
                <w:sz w:val="20"/>
              </w:rPr>
              <w:t xml:space="preserve">және </w:t>
            </w:r>
            <w:r>
              <w:rPr>
                <w:rFonts w:ascii="Times New Roman"/>
                <w:b/>
                <w:i w:val="false"/>
                <w:color w:val="000000"/>
                <w:sz w:val="20"/>
              </w:rPr>
              <w:t xml:space="preserve">жануарлар </w:t>
            </w:r>
            <w:r>
              <w:rPr>
                <w:rFonts w:ascii="Times New Roman"/>
                <w:b/>
                <w:i w:val="false"/>
                <w:color w:val="000000"/>
                <w:sz w:val="20"/>
              </w:rPr>
              <w:t xml:space="preserve">дүниесін </w:t>
            </w:r>
            <w:r>
              <w:rPr>
                <w:rFonts w:ascii="Times New Roman"/>
                <w:b/>
                <w:i w:val="false"/>
                <w:color w:val="000000"/>
                <w:sz w:val="20"/>
              </w:rPr>
              <w:t xml:space="preserve">қорғау </w:t>
            </w:r>
            <w:r>
              <w:rPr>
                <w:rFonts w:ascii="Times New Roman"/>
                <w:b/>
                <w:i w:val="false"/>
                <w:color w:val="000000"/>
                <w:sz w:val="20"/>
              </w:rPr>
              <w:t xml:space="preserve">, </w:t>
            </w:r>
            <w:r>
              <w:rPr>
                <w:rFonts w:ascii="Times New Roman"/>
                <w:b/>
                <w:i w:val="false"/>
                <w:color w:val="000000"/>
                <w:sz w:val="20"/>
              </w:rPr>
              <w:t xml:space="preserve">жер </w:t>
            </w:r>
            <w:r>
              <w:rPr>
                <w:rFonts w:ascii="Times New Roman"/>
                <w:b/>
                <w:i w:val="false"/>
                <w:color w:val="000000"/>
                <w:sz w:val="20"/>
              </w:rPr>
              <w:t xml:space="preserve">қатынастары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14 488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r>
      <w:tr>
        <w:trPr>
          <w:trHeight w:val="76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бөлімінің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13 430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12 800 </w:t>
            </w:r>
          </w:p>
        </w:tc>
      </w:tr>
      <w:tr>
        <w:trPr>
          <w:trHeight w:val="76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кенттердiң, ауылдардың (селолардың), ауылдық (селолық) округтердiң шекарасын белгiлеу кезiнде жүргiзiлетiн жерге орналастыру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ала құрылысы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қызметі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25 943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9 240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9 240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16 703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9 603 </w:t>
            </w:r>
          </w:p>
        </w:tc>
      </w:tr>
      <w:tr>
        <w:trPr>
          <w:trHeight w:val="102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 xml:space="preserve">не коммуникация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624 179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коммуналдық шаруашылығы, жолаушылар көлігі және автомобиль жолдары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624 179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34 800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589 379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алар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122 871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ауыл шаруашылығы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61 067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7 305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53 762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45 822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резерві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45 822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коммуналдық шаруашылығы, жолаушылар көлігі және автомобиль жолдары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15 982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бөлімінің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15 982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2 469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2 469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2 469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 xml:space="preserve">АРЖЫ АКТИВТЕРІМЕН ОПЕРАЦИЯЛАР БОЙЫНША САЛЬДО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82 942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82 942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82 942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82 942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82 942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 xml:space="preserve">Ы (ПРОФИЦИТІ)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-728 115 </w:t>
            </w:r>
          </w:p>
        </w:tc>
      </w:tr>
      <w:tr>
        <w:trPr>
          <w:trHeight w:val="51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 xml:space="preserve">ЫН ҚАРЖЫЛАНДЫРУ (ПРОФИЦИТІН ПАЙДАЛАНУ)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728 115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48 975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178 377 </w:t>
            </w:r>
          </w:p>
        </w:tc>
      </w:tr>
      <w:tr>
        <w:trPr>
          <w:trHeight w:val="255"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857 517 </w:t>
            </w:r>
          </w:p>
        </w:tc>
      </w:tr>
    </w:tbl>
    <w:bookmarkStart w:name="z5" w:id="4"/>
    <w:p>
      <w:pPr>
        <w:spacing w:after="0"/>
        <w:ind w:left="0"/>
        <w:jc w:val="both"/>
      </w:pPr>
      <w:r>
        <w:rPr>
          <w:rFonts w:ascii="Times New Roman"/>
          <w:b w:val="false"/>
          <w:i w:val="false"/>
          <w:color w:val="000000"/>
          <w:sz w:val="28"/>
        </w:rPr>
        <w:t>
2009 жылғы 7 мамырдағы N 19/177</w:t>
      </w:r>
      <w:r>
        <w:br/>
      </w:r>
      <w:r>
        <w:rPr>
          <w:rFonts w:ascii="Times New Roman"/>
          <w:b w:val="false"/>
          <w:i w:val="false"/>
          <w:color w:val="000000"/>
          <w:sz w:val="28"/>
        </w:rPr>
        <w:t>
қалалық мәслихаттың шешіміне</w:t>
      </w:r>
      <w:r>
        <w:br/>
      </w:r>
      <w:r>
        <w:rPr>
          <w:rFonts w:ascii="Times New Roman"/>
          <w:b w:val="false"/>
          <w:i w:val="false"/>
          <w:color w:val="000000"/>
          <w:sz w:val="28"/>
        </w:rPr>
        <w:t>
2 -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2009 ЖЫЛҒА АРНАЛҒАН ҚАЛАЛЫҚ БЮДЖЕТТІҢ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1768"/>
        <w:gridCol w:w="1541"/>
        <w:gridCol w:w="8132"/>
      </w:tblGrid>
      <w:tr>
        <w:trPr>
          <w:trHeight w:val="14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 налдық топ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тік бағдар- лама әкімші- лігі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жобалар 
</w:t>
            </w:r>
          </w:p>
        </w:tc>
      </w:tr>
      <w:tr>
        <w:trPr>
          <w:trHeight w:val="2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r>
      <w:tr>
        <w:trPr>
          <w:trHeight w:val="2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бөлімі </w:t>
            </w:r>
          </w:p>
        </w:tc>
      </w:tr>
      <w:tr>
        <w:trPr>
          <w:trHeight w:val="2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2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 xml:space="preserve">қ </w:t>
            </w:r>
            <w:r>
              <w:rPr>
                <w:rFonts w:ascii="Times New Roman"/>
                <w:b/>
                <w:i w:val="false"/>
                <w:color w:val="000000"/>
                <w:sz w:val="20"/>
              </w:rPr>
              <w:t>шаруашылы</w:t>
            </w:r>
            <w:r>
              <w:rPr>
                <w:rFonts w:ascii="Times New Roman"/>
                <w:b/>
                <w:i w:val="false"/>
                <w:color w:val="000000"/>
                <w:sz w:val="20"/>
              </w:rPr>
              <w:t xml:space="preserve">қ </w:t>
            </w:r>
          </w:p>
        </w:tc>
      </w:tr>
      <w:tr>
        <w:trPr>
          <w:trHeight w:val="2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бөлімі </w:t>
            </w:r>
          </w:p>
        </w:tc>
      </w:tr>
      <w:tr>
        <w:trPr>
          <w:trHeight w:val="51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 сатып алу </w:t>
            </w:r>
          </w:p>
        </w:tc>
      </w:tr>
      <w:tr>
        <w:trPr>
          <w:trHeight w:val="51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r>
      <w:tr>
        <w:trPr>
          <w:trHeight w:val="2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r>
      <w:tr>
        <w:trPr>
          <w:trHeight w:val="2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2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және елді мекендерді көркейтуді дамыту </w:t>
            </w:r>
          </w:p>
        </w:tc>
      </w:tr>
      <w:tr>
        <w:trPr>
          <w:trHeight w:val="76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 </w:t>
            </w:r>
          </w:p>
        </w:tc>
      </w:tr>
      <w:tr>
        <w:trPr>
          <w:trHeight w:val="2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w:t>
            </w:r>
            <w:r>
              <w:rPr>
                <w:rFonts w:ascii="Times New Roman"/>
                <w:b/>
                <w:i w:val="false"/>
                <w:color w:val="000000"/>
                <w:sz w:val="20"/>
              </w:rPr>
              <w:t>ә</w:t>
            </w:r>
            <w:r>
              <w:rPr>
                <w:rFonts w:ascii="Times New Roman"/>
                <w:b/>
                <w:i w:val="false"/>
                <w:color w:val="000000"/>
                <w:sz w:val="20"/>
              </w:rPr>
              <w:t xml:space="preserve">не жер қойнауын пайдалану </w:t>
            </w:r>
          </w:p>
        </w:tc>
      </w:tr>
      <w:tr>
        <w:trPr>
          <w:trHeight w:val="2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бөлімі </w:t>
            </w:r>
          </w:p>
        </w:tc>
      </w:tr>
      <w:tr>
        <w:trPr>
          <w:trHeight w:val="2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 энергетикалық жүйені дамыту </w:t>
            </w:r>
          </w:p>
        </w:tc>
      </w:tr>
      <w:tr>
        <w:trPr>
          <w:trHeight w:val="2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 xml:space="preserve">не коммуникациялар </w:t>
            </w:r>
          </w:p>
        </w:tc>
      </w:tr>
      <w:tr>
        <w:trPr>
          <w:trHeight w:val="51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коммуналдық шаруашылығы, жолаушылар көлігі және автомобиль жолдары бөлімі </w:t>
            </w:r>
          </w:p>
        </w:tc>
      </w:tr>
      <w:tr>
        <w:trPr>
          <w:trHeight w:val="2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бағдарламалар 
</w:t>
            </w:r>
          </w:p>
        </w:tc>
      </w:tr>
      <w:tr>
        <w:trPr>
          <w:trHeight w:val="2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r>
      <w:tr>
        <w:trPr>
          <w:trHeight w:val="2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 </w:t>
            </w:r>
          </w:p>
        </w:tc>
      </w:tr>
      <w:tr>
        <w:trPr>
          <w:trHeight w:val="25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