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bd35" w14:textId="456b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№ 15/140 "2009 жылға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мәслихаттың 2009 жылғы 8 қыркүйектегі № 23/213 шешімі. Ақтау қаласының Әділет басқармасында 2009 жылғы 14 қыркүйекте № 11-1-115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№ 148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2009 жылғы 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(нормативтік құқықтық кесімдерді мемлекеттік тіркеу Тізілімінде 2009 жылы 9 қыркүйек № 2053 болып тіркелген) шешіміне сәйкес, Ақтау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қалалық бюджет туралы» шешіміне (нормативтік құқықтық кесімдерді мемлекеттік тіркеу Тізілімінде № 11-1-100 болып тіркелген, 2008 жылғы 27 желтоқсандағы № 207 - 208 «Маңғыстау» газетінде жарияланған), 2009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11-1-106 болып тіркелген, 2009 жылы 28 ақпандағы № 35 «Маңғыстау» газетінде жарияланған), 2009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11-1-107 болып тіркелген, 2009 жылы 7 мамырдағы № 75 - 76 «Маңғыстау» газетінде жарияланған), 2009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11-1-108 болып тіркелген, 2009 жылы 23 мамырдағы № 86 «Маңғыстау» газетінде жарияланған), 2009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11-1-110 болып тіркелген, 2009 жылғы 11 шілдесіндегі № 113 «Маңғыстау» газетінде жарияланған), 2009 жылғы 20 шілдесіндегі </w:t>
      </w:r>
      <w:r>
        <w:rPr>
          <w:rFonts w:ascii="Times New Roman"/>
          <w:b w:val="false"/>
          <w:i w:val="false"/>
          <w:color w:val="000000"/>
          <w:sz w:val="28"/>
        </w:rPr>
        <w:t>№ 21/191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11-1-112 болып тіркелген, 2009 жылғы 4 тамыздағы № 123 «Маңғыстау»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 «2009 жылға арналған қалалық бюджет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11 163 445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8 132 656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262 938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752 314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2 015 537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11 634 714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135 223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135 223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606 492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606 492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857 517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«17,9» саны «17,2»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«17,2» саны «15,7»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6 - 7 тармақтағы «252 507» саны «374 130»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«178 377» саны «300 000»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6 - 9 тармақтағы «71 088» саны «47 518»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«17 088» саны «14 468»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«54 000» саны «33 050»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«45 382» саны «25 516» санымен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 Қаражанов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қыркүйек 2009 жыл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8 қыркүйектегі № 23/213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235"/>
        <w:gridCol w:w="1129"/>
        <w:gridCol w:w="6816"/>
        <w:gridCol w:w="3153"/>
      </w:tblGrid>
      <w:tr>
        <w:trPr>
          <w:trHeight w:val="121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сыны-бы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11 163 445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8 132 656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2 909 639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2 909 639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1 704 934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1 704 934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2 917 282</w:t>
            </w:r>
          </w:p>
        </w:tc>
      </w:tr>
      <w:tr>
        <w:trPr>
          <w:trHeight w:val="48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2 329 996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291 522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295 738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377 561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191 116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132 396</w:t>
            </w:r>
          </w:p>
        </w:tc>
      </w:tr>
      <w:tr>
        <w:trPr>
          <w:trHeight w:val="76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262 938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34 902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22 184</w:t>
            </w:r>
          </w:p>
        </w:tc>
      </w:tr>
      <w:tr>
        <w:trPr>
          <w:trHeight w:val="5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102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</w:t>
            </w:r>
          </w:p>
        </w:tc>
      </w:tr>
      <w:tr>
        <w:trPr>
          <w:trHeight w:val="127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752 314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378 979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378 979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373 335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73 335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  <w:tr>
        <w:trPr>
          <w:trHeight w:val="51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  <w:tr>
        <w:trPr>
          <w:trHeight w:val="255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087"/>
        <w:gridCol w:w="1277"/>
        <w:gridCol w:w="6837"/>
        <w:gridCol w:w="3131"/>
      </w:tblGrid>
      <w:tr>
        <w:trPr>
          <w:trHeight w:val="147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нал- дық топ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 әкімшілігі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дар- лама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6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11 634 714</w:t>
            </w:r>
          </w:p>
        </w:tc>
      </w:tr>
      <w:tr>
        <w:trPr>
          <w:trHeight w:val="6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95 309</w:t>
            </w:r>
          </w:p>
        </w:tc>
      </w:tr>
      <w:tr>
        <w:trPr>
          <w:trHeight w:val="31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95 309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35 272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4 526 842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4 412 081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2 580 803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180 555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1 239 858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303 224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513 349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486 561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96 021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225 122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49 836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102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26 415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күндiзгі оқу нысанының оқушылары мен тәрбиеленушілерiн әлеуметтік қолдау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26 415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4 614 482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3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2 964 341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729 423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684 541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1 086 046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23 758</w:t>
            </w:r>
          </w:p>
        </w:tc>
      </w:tr>
      <w:tr>
        <w:trPr>
          <w:trHeight w:val="102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1 631 243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25 829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652 628</w:t>
            </w:r>
          </w:p>
        </w:tc>
      </w:tr>
      <w:tr>
        <w:trPr>
          <w:trHeight w:val="102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510 527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366 492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338 121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309 212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22 859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Әртүрлері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328 743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328 743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328 743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76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102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891 079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891 079</w:t>
            </w:r>
          </w:p>
        </w:tc>
      </w:tr>
      <w:tr>
        <w:trPr>
          <w:trHeight w:val="102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356 279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101 345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58 941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25 516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резерві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25 516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қайтару пайдаланылмаған) трансферттерді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135 223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-606 492</w:t>
            </w:r>
          </w:p>
        </w:tc>
      </w:tr>
      <w:tr>
        <w:trPr>
          <w:trHeight w:val="51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606 492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