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7f66" w14:textId="aa6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№15/140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қалалақ мәслихатының 2009 жылғы 16 қазанның № 24/219 шешімі. Ақтау қаласының Әділет басқармасында 2009 жылғы 22 қазанда № 11-1-117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№ 10/116 «2009 жылға арналған облыстық бюджет туралы» шешіміне өзгерістер енгізу туралы» (нормативтік құқықтық кесімдерді мемлекеттік тіркеу Тізілімінде 2009 жылы 16 қазан № 2056 болып тіркелген) шешіміне сәйкес, Ақтау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(нормативтік құқықтық кесімдерді мемлекеттік тіркеу Тізілімінде № 11-1-100 болып тіркелген, 2008 жылғы 27 желтоқсандағы № 207-208 «Маңғыстау» газетінде жарияланған),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11-1-106 болып тіркелген, 2009 жылы 28 ақпандағы № 35 «Маңғыстау» газетінде жарияланған),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11-1-107 болып тіркелген, 2009 жылы 7 мамырдағы № 75-76 «Маңғыстау» газетінде жарияланған),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11-1-108 болып тіркелген, 2009 жылы 23 мамырдағы № 86 «Маңғыстау» газетінде жарияланған),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11-1-110 болып тіркелген, 2009 жылғы 11 шілдесіндегі № 113 «Маңғыстау» газетінде жарияланған), 2009 жылғы 20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11-1-112 болып тіркелген, 2009 жылғы 4 тамыздағы № 123 «Маңғыстау» газетінде жарияланған), 2009 жылғы 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11-1-115 болып тіркелген, 2009 жылғы 17 қыркүйектегі № 149-150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«2009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11 290 253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8 218 434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314 702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741 580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2 015 537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11 659 714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237 031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237 031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606 492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606 492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«17,2» саны «22,4»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«15,7» саны «7,9»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 5) тармақшасында он алтыншы абзацы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мазмұндағы жаңа редакцияда жазылсын: «Қазақстан Республикасының Конституциясы күніне (30 тамыз)».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«25 516» саны «10 373»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 Қосмағанбетов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бастығы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З. Төлеш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қазан 2009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16 қазандағы № 24/219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3"/>
        <w:gridCol w:w="1034"/>
        <w:gridCol w:w="7997"/>
        <w:gridCol w:w="256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11 290 253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8 218 434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3 827 447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3 827 447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2 919 345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302 980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</w:t>
            </w:r>
          </w:p>
        </w:tc>
      </w:tr>
      <w:tr>
        <w:trPr>
          <w:trHeight w:val="12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741 580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71"/>
        <w:gridCol w:w="873"/>
        <w:gridCol w:w="6996"/>
        <w:gridCol w:w="264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11 659 714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4 526 842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4 412 081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2 580 167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1 240 494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507 849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486 561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230 211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4 655 738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2 990 051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1 646 789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652 628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308 812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895 364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