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1bec" w14:textId="8001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Кәсіптер (мамандықтар) тізбесі мен азаматтарды кәсіби даярлау, біліктілігін арттыру және қайта даярлауға шығын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2009 жылғы 29 желтоқсандағы № 1377 қаулысы. Ақтау қаласының Әділет басқармасында 2010 жылғы 28 қаңтарда № 11-1-124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қаулысына сәйкес және Қазақстан Республикасы Үкіметінің 2007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халықты жұмыспен қамту жүйесін жетілдіру жөніндегі 2008 - 2010 жылдарға арналған іс - шаралар жоспарын бекіту туралы» қаулысын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кәсіптер (мамандықтар) тізбесі мен азаматтарды кәсіби даярлау, біліктілігін арттыру және қайта даярлауға шығын мөлшері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 Хитуовке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1377 қаулысына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кәсіптер (мамандықтар) тізбесі мен азаматтарды кәсіби даярлау, біліктілігін арттыру және қайта даярлауға шығын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667"/>
        <w:gridCol w:w="1062"/>
        <w:gridCol w:w="1620"/>
        <w:gridCol w:w="1174"/>
        <w:gridCol w:w="976"/>
        <w:gridCol w:w="1151"/>
        <w:gridCol w:w="928"/>
        <w:gridCol w:w="1152"/>
        <w:gridCol w:w="1032"/>
        <w:gridCol w:w="1096"/>
        <w:gridCol w:w="1193"/>
      </w:tblGrid>
      <w:tr>
        <w:trPr>
          <w:trHeight w:val="3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Мамандық- тар атауы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Оқы- тыла тын- дар- дың саны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жерлер-ден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 зімі (ай)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 та- ша оқу ақы-сы (1 ай) тең-ге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 дың бар- лық құны, мың тең- 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күн-ге жол құ- ны, тең-ге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 дың жал- пы құны, мың тең- ге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 ди- ци- на- лық куә-лан-ды- ру тө- ле- мі, тең-ге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 ди- ци- на- лық куә-лан-ды- ру- дың жал-пы тө- ле- мі, мың тен-ге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Оқы- туға төле-не- тін бар- лық шы- ғын, мың тең- ге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монтері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Электргаз- бендәне- керлеуші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 кондитер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Хатшы-ре- ферент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құрастыр- маларын монтаждау- шы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(1С бағдарла- масы)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ілдіруші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Монтаждау- шы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Ескерту: Жол ақысы тек ауылда тұратын жұмыссыздар үшін қарастырылған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