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0052" w14:textId="9f70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Ойын бизнесі субъектілеріне тіркелген салық төлемақы ставкасын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 мәслихатының 2009 жылғы 14 сәуірдегі № 16/112 шешімі. Жаңаөзен қаласының Әділет басқармасында 2009 жылғы 25 мамырда № 11-2-109 тіркелді. Күші жойылды - Маңғыстау облысы Жаңаөзен қалалық мәслихатының 2016 жылғы 16 мамырдағы № 2/23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Жаңаөзен қалалық мәслихатының 16.05.2016 </w:t>
      </w:r>
      <w:r>
        <w:rPr>
          <w:rFonts w:ascii="Times New Roman"/>
          <w:b w:val="false"/>
          <w:i w:val="false"/>
          <w:color w:val="ff0000"/>
          <w:sz w:val="28"/>
        </w:rPr>
        <w:t>№ 2/23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Ойын бизнес субъектілеріне тіркелген салық төлемақы ставкасы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Мұқашев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Сарыев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Жаңаөзен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Бакиров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"___" _____________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Мәслихатының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сәуірдегі № 16/112 шемініне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Ойын бизнес субъектілеріне тіркелген салық төлемақы ставкасы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3189"/>
        <w:gridCol w:w="1858"/>
        <w:gridCol w:w="5177"/>
      </w:tblGrid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№-і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объектілерінің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ставкасы (АЕК)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жүргізуге арналған жеке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компьютерге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үстелге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