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869e" w14:textId="eff8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 жұмыспен қамтуға көмек көрсету жөнінде қосымша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әкімдігінің 2009 жылғы 21 мамырдағы № 852 қаулысы. Маңғыстау облысының Әділет департаменті Жаңаөзен қаласының Әділет басқармасында 2009 жылғы 1 маусымда № 11-2-11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қантардағы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 </w:t>
      </w:r>
      <w:r>
        <w:rPr>
          <w:rFonts w:ascii="Times New Roman"/>
          <w:b w:val="false"/>
          <w:i w:val="false"/>
          <w:color w:val="000000"/>
          <w:sz w:val="28"/>
        </w:rPr>
        <w:t>7 бабы 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2009 жылы 10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 басшысының 2009 жылы 6 наурыздағы «Дағдарыстан жаңару мен дамуға» атты Қазақстан халқына жолдауын іске асыру жөнінде Қазақстан Республикасы Үкіметінің 2009 жылға арналған іс-қимыл жоспарын (Жол картасын) орындау жөніндегі іс - шаралар жоспарын бекіту туралы» және Облыс әкімдігінің 2009 жылы 16 наурыздағы № 746 - 1 «Мемлекет басшысының 2009 жылғы 6 наурыздағы «Дағдарыстан жаңару мен дамуға» атты Қазақстан халқына Жолдауын жүзеге асыру жөніндегі Қазақстан Республикасы Үкіметінің 2009 жылға арналған Іс - қимыл жоспарын (Жол картасын) орындау жөніндегі Іс-шаралар жоспарын бекіту туралы» қаулыларын іске асыру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жұмыспен қамту және әлеуметтік бағдарламалар бөлімімен (бұдан әрі – уәкілетті орган) (М.И.Абубикиров) кәсіпорындар мен ұйымдарда бастапқы, орта, жоғары кәсіби оқу орындарын бітірген жұмыссыз жастармен «Жастар іс - тәжірибесін»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2009 жылға арналған жастар тәжірибесін ұйымдастыратын мекемелер мен кәсіпорындар тізбесі және еңбекақы мөлшері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Уәкілетті орган жастардың іс - тәжірибесіне қатысу үшін оқу орындарын бітіруші жұмыссыз жастарды іріктесін және іріктеуде төмендегідей өлшемдер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1)жұмыссыз ретінде тіркелген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2)кәсіби білімі;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3)іріктеу кезінде оған сай келетін жұмыстың болмауы.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Жастар іс - тәжірибесі 002 «Еңбекпен қамту» бағдарламасының 103 «Республикалық бюджеттен ағымдағы нысаналы трансферттер есебінен әлеуметтік жұмыс орындар және жастар тәжірибесі бағдарламасын кеңейту» бойынша республикалық бюджеттің нысаналы трансферттер қаражаты есебінен қаржыландырылсын.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орындалысын бақылау қала әкімінің орынбасары Т.Сатыбалдиевке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            Ж.Бабаханов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М.И.Абубикиров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мамыр 2009ж.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Н.Б.Ғұмарова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мамыр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2009ж.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«Қалалық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Р.К.Джантлеуова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мамыр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2009ж.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«Қалалық қаржылар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әкімдігінің 2009 жылы 21 мамырда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1119 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Ескерту: қосымша жаңа редакцияда - Жаңаөзен қаласы әкімдігінің 2009 жылғы 3 шілдедегі </w:t>
      </w:r>
      <w:r>
        <w:rPr>
          <w:rFonts w:ascii="Times New Roman"/>
          <w:b w:val="false"/>
          <w:i w:val="false"/>
          <w:color w:val="ff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жылы халықтың нысаналы топтарына арналған Республикалық бюджеттен қаржыландырылатын қосымша әлеуметтік жұмыс орындарын беруші және құрушы шаруашылық мекемелердің тізбесі және еңбекақы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3963"/>
        <w:gridCol w:w="1184"/>
        <w:gridCol w:w="1704"/>
        <w:gridCol w:w="1704"/>
        <w:gridCol w:w="1892"/>
        <w:gridCol w:w="1697"/>
        <w:gridCol w:w="1526"/>
      </w:tblGrid>
      <w:tr>
        <w:trPr>
          <w:trHeight w:val="855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атаулары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 (адам)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 ликалық бюджет- тен төлене- тін еңбекақы мөлшері /теңге/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мерзімі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</w:tr>
      <w:tr>
        <w:trPr>
          <w:trHeight w:val="25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 лығы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мүге- дектер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Орал- мандар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«Тазалық» мемлекеттік коммуналдық кәсіпорыны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«Өзенкөктем» мемлекеттік коммуналдық кәсіпорыны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«ӨзенГазСервис» мемлекеттік коммуналдық кәсіпорыны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«Өзенғимаратсервис» пәтер иелері кооперативтерінің қауымдастығы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«Өзендархан» мемлекеттік коммуналдық кәсіпорыны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«БиоСтройСервис» жауапкершілігі шектеулі серіктестігі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«Перизат» шаруа қожалығы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«Өрт сөндіру қызметі-М» жауапкершілігі шектеулі серіктестігі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«Сильва-Медиа» жауапкершілігі шектеулі серіктестігі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«Худайбергенова Ә.»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«Чалабаева М.И.»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политехникалық колледжі» жауапкершілігі шектеулі серіктестігі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«Бекенов М.»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«Өзенжылу» мемлекеттік коммуналдық кәсіпорыны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«Батырбаева Л.А.»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/он бес мың/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«Сегизбаева Д.С.»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«Абдуллаев Т.А.»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«Уташева Д.»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«Таганиязова А.»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«Өзенкоопсауда» жауапкершілігі шектеулі серіктестігі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«Рисгалиев Б.С.»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«Батша Қуан» жауапкершілігі шектеулі серіктестігі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«Чомчаева Н.С.»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«Бекетаева Б.»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«Утепова М.»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«Туякова.Р.»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«Сузакбаева»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 Инкубатор» мемлекеттік коммуналдық кәсіпорыны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«Сауда үйі Арман» жауапкершілігі шектеулі серіктестігі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«Кашаганов С.»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«Кашаганова К.»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«Сарыев К.»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«Сарыев Н.»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«Сарыев А.»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«Рыскалиева А.»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«Балавбаева А.Н.»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«Бахитова Д.»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«Джанова А.»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«Кариева Ш.»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«Коразова Г.»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«Искаков Ж»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«Абуов Ж.А.»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«Корпежан А.А.»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«Шадылов М.Б.»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«ОРСТЭК» жауапкершілігі шектеулі серіктестігі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«Саршиева Э.»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«Ундасинов О.А.»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«Алау» жекешелендірілген пәтер иелерінің кооперативі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«Нұрлан» жекешелендірілген пәтер иелерінің кооперативі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«Алау» жекешелендірілген пәтер иелерінің кооперативі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