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492" w14:textId="e79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"Халықты жұмыспен қамтуға көмек көрсету жөнінде қосымша шаралар туралы" 2009 жылғы 21 мамыр № 852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2009 жылғы 3 шілдеде № 1119 қаулысы. Жаңаөзен қаласының Әділет басқармасында 2009 жылғы 3 шілдеде № 11-2-114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7 бабы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жылы 6 наурыздағы «Дағдарыстан жаңару мен дамуға» атты Қазақстан халқына жолдауын іске асыру жөнінде Қазақстан Республикасы Үкіметінің 2009 жылға арналған іс-қимыл жоспарын (Жол картасын) орындау жөніндегі іс - шаралар жоспарын бекіту туралы» және Облыс әкімдігінің 2009 жылы 16 наурыздағы № 746-1 «Мемлекет басшысының 2009 жылғы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Іс-қимыл жоспарын (Жол картасын) орындау жөніндегі Іс - 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2009 жылғы 21 мамыр 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қамтуға көмек көрсету жөнінде қосымша шаралар туралы» қаулысына (нормативтік құқықтық кесімдерді мемлекеттік тіркеу тізілімінде № 11-2-111 тіркелген, «Жаңаөзен» газетінің № 23 (1410) 2009 жылы 10 маусымда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қоса беріліп отырған қосымшаға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Т.Сатыбалдиевке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М.И.Абубикиров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 03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1119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халықтың нысаналы топтарына арналған Республикалық бюджеттен қаржыландырылатын қосымша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942"/>
        <w:gridCol w:w="1164"/>
        <w:gridCol w:w="1675"/>
        <w:gridCol w:w="1675"/>
        <w:gridCol w:w="1861"/>
        <w:gridCol w:w="1692"/>
        <w:gridCol w:w="1501"/>
      </w:tblGrid>
      <w:tr>
        <w:trPr>
          <w:trHeight w:val="85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бюджет- тен төлене- тін еңбекақы мөлшері /теңге/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мүге- дектер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 мандар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кәсіпорыны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 коммуналдық кәсіпорыны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пәтер иелері кооперативтерінің қауымдастығы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мемлекеттік коммуналдық кәсіпорыны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«БиоСтройСервис» жауапкершілігі шектеулі серіктестігі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«Перизат» шаруа қожалығы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жауапкершілігі шектеулі серіктестігі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«Сильва-Медиа» жауапкершілігі шектеулі серіктестігі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«Худайбергенова Ә.»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«Чалабаева М.И.»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«Бекенов М.»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«Батырбаева Л.А.»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/он бес мың/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«Сегизбаева Д.С.»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«Абдуллаев Т.А.»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«Уташева Д.»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«Таганиязова 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«Өзенкоопсауда» жауапкершілігі шектеулі серіктестігі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«Рисгалиев Б.С.»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«Батша Қуан» жауапкершілігі шектеулі серіктестігі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«Чомчаева Н.С.»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«Бекетаева Б.»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«Утепова М.»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«Туякова.Р.»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«Сузакбаева»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«Сауда үйі Арман» жауапкершілігі шектеулі серіктестігі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 С.»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«Кашаганова К.»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К.»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Н.»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«Рыскалиева 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«Балавбаева А.Н.»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«Бахитова Д.»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«Джанова 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«Кариева Ш.»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«Коразова Г.»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«Искаков Ж»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«Абуов Ж.А.»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«Корпежан А.А.»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«Шадылов М.Б.»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«ОРСТЭК» жауапкершілігі шектеулі серіктестігі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«Саршиева Э.»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«Ундасинов О.А.»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сіміне сай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