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65a9" w14:textId="67a6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әкімінің "Мемлекеттік қызмет көрсетудің стандарттарын бекіту туралы" 2008 жылғы 8 сәуірдегі № 644 қаулысына өзгерістер мен толықтырула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әкімдігінің 2009 жылғы 25 маусымдағы № 1063қаулысы. Жаңаөзен қаласының Әділет басқармасында 2009 жылғы 5 тамызда № 11-2-115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«Қазақстан Республикасы Үкіметінің 2007 жылғы 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  толықтырулар енгізу туралы» 2009 жылдың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 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«Мемлекеттік қызмет көрсетудің стандарттарын бекіту туралы» 2008 жылғы 8 сәуірдегі № 644 қаулысына (нормативтік құқықтық кесімдерді мемлекеттік тіркеу тізілімінде № 11-2-80 тіркелген, «Жаңаөзен» газетінде № 27 (1362), 32 (1367)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2 тармақшаның 10 абзацдағы және қосымша атауы мен мәтініндегі: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«Мүгедектер» деген сөздің алдынан «Жалғызілікті, сондай - ақ жалғыз тұратын қарттарға және»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тармақшадағы және қосымша атауы мен мәтініндегі: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«ресімдеу» деген сөз «беру»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«өтеулі» деген сөз «өтемін төлеп»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5) тармақшасы және 4) тармақшаның 2 абзац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әкімінің орынбасары О.Нұржаубаевқа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Ж.Бабаханов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М.И.Абубикиров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маусым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М.Д.Қапарбаев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маусым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