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65e0" w14:textId="4be6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"Халықты жұмыспен қамтуға көмек көрсету жөніндегі қосымша шаралар туралы" 2009 жылғы 21 мамыр № 852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2009 жылғы 7 қыркүйектегі № 1403 қаулысы. Жаңаөзен қаласының Әділет басқармасында 2009 жылғы 11 қыркүйекте № 11-2-117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7 бабы </w:t>
      </w:r>
      <w:r>
        <w:rPr>
          <w:rFonts w:ascii="Times New Roman"/>
          <w:b w:val="false"/>
          <w:i w:val="false"/>
          <w:color w:val="000000"/>
          <w:sz w:val="28"/>
        </w:rPr>
        <w:t>6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2009 жылы 10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 басшысының 2009 жылы 6 наурыздағы «Дағдарыстан жаңару мен дамуға» атты Қазақстан халқына Жолдауын іске асыру жөнінде Қазақстан Республикасы Үкіметінің 2009 жылға арналған іс-қимыл жоспарын (Жол картасын) орындау жөніндегі іс - шаралар жоспарын бекіту туралы» және Облыс әкімдігінің 2009 жылы 16 наурыздағы № 746 - 1 «Мемлекет басшысының 2009 жылғы 6 наурыздағы «Дағдарыстан жаңару мен дамуға» атты Қазақстан халқына Жолдауын жүзеге асыру жөніндегі Қазақстан Республикасы Үкіметінің 2009 жылға арналған іс - қимыл жоспарын Жол картасын орындау жөніндегі іс - шаралар жоспарын бекіту туралы» қаулыларын іске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1.Қала әкімдігінің 2009 жылғы 21 мамыр </w:t>
      </w:r>
      <w:r>
        <w:rPr>
          <w:rFonts w:ascii="Times New Roman"/>
          <w:b w:val="false"/>
          <w:i w:val="false"/>
          <w:color w:val="000000"/>
          <w:sz w:val="28"/>
        </w:rPr>
        <w:t>№ 852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қамтуға көмек көрсету жөнінде қосымша шаралар туралы» қаулысына (нормативтік құқықтық кесімдерді мемлекеттік тіркеу тізілімінде № 11-2-111 тіркелген, «Жаңаөзен» газетінің № 23 (1410) 2009 жылы 10 маусымда жарияланған), және қала әкімдігінің 2009 жылғы 3 шілде </w:t>
      </w:r>
      <w:r>
        <w:rPr>
          <w:rFonts w:ascii="Times New Roman"/>
          <w:b w:val="false"/>
          <w:i w:val="false"/>
          <w:color w:val="000000"/>
          <w:sz w:val="28"/>
        </w:rPr>
        <w:t>№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қамтуға көмек көрсету жөнінде қосымша шаралар туралы» қаулысына (нормативтік құқықтық кесімдерді мемлекеттік тіркеу тізілімінде № 11-2-114 тіркелген, «Жаңаөзен» газетінің № 32 (1419) 2009 жылы 12 тамызда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қоса беріліп отырған қосымшаға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орындалысын бақылау қала әкімінің орынбасары Т.Сатыбалдиевке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Ж.Бабаханов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