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5c1e" w14:textId="6a95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2008 жылғы 15 желтоқсандағы "2009 жылға арналған қалалық бюджет туралы" № 13/89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2009 жылғы 7 қыркүйектегі № 20/143 шешімі. Жаңаөзен қаласының Әділет басқармасында 2009 жылғы 18 қыркүйекте № 11-2-118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Заңына және Әділет департаментінде 2009 жылғы 9 қыркүйекте 2053 - нөмірмен тіркелген Маңғыстау облыстық мәслихатының 2009 жылғы 4 қыркүйектегі «Маңғстау облыстық мәслихатының 2008 жылғы 10 желтоқсандағы «2009 жылға арналған облыстық бюджет туралы» № 10/116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2008 жылғы 15 желтоқсандағы «2009 жылға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№ 13/89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 мемлекеттік тіркеу Тізілімінде 11-2-95 - нөмірімен тіркелген, «Жаңаөзен» газетінің 2008 жылғы 26 желтоқсандағы 52 - нөмірінде жарияланған; қалалық мәслихаттың 2009 жылғы 10 ақпандағы «2009 жылға арналған қалалық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15/100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11-2-103 - нөмірімен тіркелген, «Жаңаөзен» газетінің 2009 жылғы 11 наурыздағы 10 - нөмірінде жарияланған, қалалық мәслихаттың 2009 жылғы 14 сәуірдегі «2009 жылға арналған қалалық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16/107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11-2-104 - нөмірімен тіркелген, «Жаңаөзен» газетінің 2009 жылғы 13 мамырдағы 19 - нөмірінде жарияланған; қалалық мәслихаттың 2009 жылғы 7 мамырдағы «2009 жылға арналған қалалық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17/117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11-2-106 - нөмірімен тіркелген, «Жаңаөзен» газетінің 2009 жылғы 3 маусымдағы 26-нөмірінде жарияланған; қалалық Мәслихаттың 2009 жылғы 25 маусымдағы «2009 жылға арналған қалалық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11-2-112 - нөмірімен тіркелген, «Жаңаөзен» газетінің 2009 жылғы 5 тамыздағы 31 -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қалалық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7 760 033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5 093 793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30 378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286 203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2 349 659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7 636 527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329 906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сатып алу - 329 906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- 206 400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206 400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165 571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40 829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тармақтың 1) тармақшасындағы «83,3» саны «86,5»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«835364» саны «829305»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«66600» саны «92000»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 Мусаев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М. Сарыев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қыркүйектегі № 20/143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383"/>
        <w:gridCol w:w="1151"/>
        <w:gridCol w:w="5629"/>
        <w:gridCol w:w="3379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Сомасы,мың тенге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7 760 033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5 093 793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2 137 530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2 137 530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2 044 319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2 044 319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466 421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316 215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110 435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424 733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403 244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11 636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30 378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24 564</w:t>
            </w:r>
          </w:p>
        </w:tc>
      </w:tr>
      <w:tr>
        <w:trPr>
          <w:trHeight w:val="18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24 564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286 203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2 349 659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2 349 659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Сомасы,мың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7 636 527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138 389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59 570</w:t>
            </w:r>
          </w:p>
        </w:tc>
      </w:tr>
      <w:tr>
        <w:trPr>
          <w:trHeight w:val="3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6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3 314 433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2 903 920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2 078 870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94 588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334 888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340 047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340 047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420 193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420 193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167 099</w:t>
            </w:r>
          </w:p>
        </w:tc>
      </w:tr>
      <w:tr>
        <w:trPr>
          <w:trHeight w:val="12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Қазақстан Республикасының заңнамасына сәйкес әлеуметтік көмек көрсету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35 504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81 032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16 928</w:t>
            </w:r>
          </w:p>
        </w:tc>
      </w:tr>
      <w:tr>
        <w:trPr>
          <w:trHeight w:val="9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2 097 420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7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408 671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267 214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1 655 312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871 545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374 369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342 841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154 267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106 428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83 187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34 324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16 619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335 560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335 560</w:t>
            </w:r>
          </w:p>
        </w:tc>
      </w:tr>
      <w:tr>
        <w:trPr>
          <w:trHeight w:val="3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335 560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655 915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</w:tr>
      <w:tr>
        <w:trPr>
          <w:trHeight w:val="9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9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6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50 088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9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260 008</w:t>
            </w:r>
          </w:p>
        </w:tc>
      </w:tr>
      <w:tr>
        <w:trPr>
          <w:trHeight w:val="6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260 008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220 904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39 104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45 222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6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</w:tr>
      <w:tr>
        <w:trPr>
          <w:trHeight w:val="9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20 578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329 906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329 906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-206 400</w:t>
            </w:r>
          </w:p>
        </w:tc>
      </w:tr>
      <w:tr>
        <w:trPr>
          <w:trHeight w:val="3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