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2efe" w14:textId="d0d2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Мәслихаттың 2008 жылғы 15 желтоқсандағы "2009 жылға арналған қалалық бюджет туралы" № 13/89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қалалық мәслихаттың 2009 жылғы 18 қарашада № 22/153 шешімі. Жаңаөзен қаласының Әділет басқармасында 2009 жылғы 25 қарашада № 11-2-121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Әділет департаментінде 2009 жылғы 20 қарашада 2058-нөмірмен тіркелген Маңғыстау облыстық мәслихатының 2009 жылғы 17 қарашадағы «Маңғыстау облыстық мәслихатының 2008 жылғы 10 желтоқсандағы «2009 жылға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20/225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2008 жылғы 15 желтоқсандағы «2009 жылға арналған қалалық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№ 13/89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 мемлекеттік тіркеу Тізілімінде 11-2-95 - нөмірімен тіркелген, «Жаңаөзен» газетінің 2008 жылғы 26 желтоқсандағы 52 - нөмірінде жарияланған; қалалық мәслихаттың 2009 жылғы 10 ақпандағы «2009 жылға арналған қалалық бюджет туралы»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15/100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кесімдері мемлекеттік тіркеу Тізілімінде 11-2-103 - нөмірімен тіркелген, «Жаңаөзен» газетінің 2009 жылғы 11 наурыздағы 10 - нөмірінде жарияланған, қалалық мәслихаттың 2009 жылғы 14 сәуірдегі «2009 жылға арналған қалалық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16/107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кесімдері мемлекеттік тіркеу Тізілімінде 11-2-104 - нөмірімен тіркелген, «Жаңаөзен» газетінің 2009 жылғы 13 мамырдағы 19 - нөмірінде жарияланған; қалалық мәслихаттың 2009 жылғы 7 мамырдағы «2009 жылға арналған қалалық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17/117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кесімдері мемлекеттік тіркеу Тізілімінде 11-2-106 - нөмірімен тіркелген, «Жаңаөзен» газетінің 2009 жылғы 3 маусымдағы 26 - нөмірінде жарияланған; қалалық мәслихаттың 2009 жылғы 25 маусымдағы «2009 жылға арналған қалалық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кесімдері мемлекеттік тіркеу Тізілімінде 11-2-112 - нөмірімен тіркелген, «Жаңаөзен» газетінің 2009 жылғы 5 тамыздағы 31 - нөмірінде жарияланған; қалалық мәслихаттың 2009 жылғы 7 қыркүйектегі «2009 жылға арналған қалалық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20/143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кесімдері мемлекеттік тіркеу Тізілімінде 11-2-118 - нөмірімен тіркелген, «Жаңаөзен» газетінің 2009 жылғы 7 қазандағы 40 - нөмірінде жарияланған; қалалық мәслихаттың 2009 жылғы 19 қазандағы «2009 жылға арналған қалалық бюджет туралы» шешіміне өзгерістер енгізу туралы» № 21/148 шешімі, нормативтік құқықтық кесімдері мемлекеттік тіркеу Тізілімінде 11-2-120 - нөмірімен тіркелген, «Жаңаөзен» газетінің 2009 жылғы 4 қарашадағы 44 - 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қалалық бюджет 1 - 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8 565 010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5 390 970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140 203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2 992 879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–8 441 504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329 906 теңге, cоның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- 329 906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- 206 400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206 400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165 571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40 829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тармақтың 1) тармақшасындағы «67,3» саны «72,3» санымен ауыстырылсын және 6) тармақшасындағы «79,8» саны «72,2»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«16388» саны «16200»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«33246» саны «31989»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«5792» саны «457»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«2 597 722» саны «1 633 882»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мынадай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«100 000 мың теңге – «Ақсу» (Рахат-2) жаңа шағын ауданында 280 орындық бала бақшаның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мың теңге – ақыл-есі кем балаларға арналған 280 орындық мамандандырылған кешен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мың теңге – «Шұғыла» шағын ауданында туберкулез ауруына шалдыққан балаларға арналған 280 орындық санаторийлік үлгідегі бала бақшаның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250 000 мың теңге – «Жұлдыз» (Рахат-3) жаңа шағын ауданында 1200 орындық орта мектептің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мың теңге - мемлекеттік коммуналдық тұрғын үй қорының тұрғын үй құрылысына».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қосымшасына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 және ресми жариялануы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Сессия төрағасы                             С. Мамаев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  </w:t>
      </w:r>
      <w:r>
        <w:rPr>
          <w:rFonts w:ascii="Times New Roman"/>
          <w:b w:val="false"/>
          <w:i/>
          <w:color w:val="000000"/>
          <w:sz w:val="28"/>
        </w:rPr>
        <w:t>М. Сарыев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қарашадағы № 22/153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266"/>
        <w:gridCol w:w="714"/>
        <w:gridCol w:w="6493"/>
        <w:gridCol w:w="3073"/>
      </w:tblGrid>
      <w:tr>
        <w:trPr>
          <w:trHeight w:val="69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Сын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8 565 010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5 390 970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2 260 935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2 260 935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2 203 118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2 203 118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451 953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323 515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40 397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88 035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453 055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428 244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40 958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</w:t>
            </w:r>
          </w:p>
        </w:tc>
      </w:tr>
      <w:tr>
        <w:trPr>
          <w:trHeight w:val="6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</w:t>
            </w:r>
          </w:p>
        </w:tc>
      </w:tr>
      <w:tr>
        <w:trPr>
          <w:trHeight w:val="15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140 203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2 992 879</w:t>
            </w:r>
          </w:p>
        </w:tc>
      </w:tr>
      <w:tr>
        <w:trPr>
          <w:trHeight w:val="6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2 992 879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2 992 879</w:t>
            </w:r>
          </w:p>
        </w:tc>
      </w:tr>
      <w:tr>
        <w:trPr>
          <w:trHeight w:val="72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8 441 504</w:t>
            </w:r>
          </w:p>
        </w:tc>
      </w:tr>
      <w:tr>
        <w:trPr>
          <w:trHeight w:val="72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141 926</w:t>
            </w:r>
          </w:p>
        </w:tc>
      </w:tr>
      <w:tr>
        <w:trPr>
          <w:trHeight w:val="3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10 671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10 671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62 170</w:t>
            </w:r>
          </w:p>
        </w:tc>
      </w:tr>
      <w:tr>
        <w:trPr>
          <w:trHeight w:val="3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</w:t>
            </w:r>
          </w:p>
        </w:tc>
      </w:tr>
      <w:tr>
        <w:trPr>
          <w:trHeight w:val="9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</w:t>
            </w:r>
          </w:p>
        </w:tc>
      </w:tr>
      <w:tr>
        <w:trPr>
          <w:trHeight w:val="9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26 142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</w:t>
            </w:r>
          </w:p>
        </w:tc>
      </w:tr>
      <w:tr>
        <w:trPr>
          <w:trHeight w:val="9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</w:p>
        </w:tc>
      </w:tr>
      <w:tr>
        <w:trPr>
          <w:trHeight w:val="6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3 889 828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33 105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33 105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33 105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2 918 932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21 637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2 092 782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94 588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334 888</w:t>
            </w:r>
          </w:p>
        </w:tc>
      </w:tr>
      <w:tr>
        <w:trPr>
          <w:trHeight w:val="9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332 037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900 430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900 430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416 316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416 316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26 333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167 096</w:t>
            </w:r>
          </w:p>
        </w:tc>
      </w:tr>
      <w:tr>
        <w:trPr>
          <w:trHeight w:val="12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Қазақстан Республикасының заңнамасына сәйкес әлеуметтік көмек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57 075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35 928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86 935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14 678</w:t>
            </w:r>
          </w:p>
        </w:tc>
      </w:tr>
      <w:tr>
        <w:trPr>
          <w:trHeight w:val="9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12 227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2 290 144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7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443 621</w:t>
            </w:r>
          </w:p>
        </w:tc>
      </w:tr>
      <w:tr>
        <w:trPr>
          <w:trHeight w:val="9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19 355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34 825</w:t>
            </w:r>
          </w:p>
        </w:tc>
      </w:tr>
      <w:tr>
        <w:trPr>
          <w:trHeight w:val="72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96 187</w:t>
            </w:r>
          </w:p>
        </w:tc>
      </w:tr>
      <w:tr>
        <w:trPr>
          <w:trHeight w:val="3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274 164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1 813 683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980 016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364 325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66 548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402 794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156 229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107 092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</w:t>
            </w:r>
          </w:p>
        </w:tc>
      </w:tr>
      <w:tr>
        <w:trPr>
          <w:trHeight w:val="3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83 187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33 422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16 619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15 715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9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</w:tr>
      <w:tr>
        <w:trPr>
          <w:trHeight w:val="39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374 546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374 546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374 546</w:t>
            </w:r>
          </w:p>
        </w:tc>
      </w:tr>
      <w:tr>
        <w:trPr>
          <w:trHeight w:val="9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651 142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373 500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373 500</w:t>
            </w:r>
          </w:p>
        </w:tc>
      </w:tr>
      <w:tr>
        <w:trPr>
          <w:trHeight w:val="9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169 600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169 600</w:t>
            </w:r>
          </w:p>
        </w:tc>
      </w:tr>
      <w:tr>
        <w:trPr>
          <w:trHeight w:val="99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169 600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9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7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9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50 398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</w:tr>
      <w:tr>
        <w:trPr>
          <w:trHeight w:val="97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259 839</w:t>
            </w:r>
          </w:p>
        </w:tc>
      </w:tr>
      <w:tr>
        <w:trPr>
          <w:trHeight w:val="67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259 839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220 735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39 104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45 958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</w:p>
        </w:tc>
      </w:tr>
      <w:tr>
        <w:trPr>
          <w:trHeight w:val="9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</w:p>
        </w:tc>
      </w:tr>
      <w:tr>
        <w:trPr>
          <w:trHeight w:val="67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</w:t>
            </w:r>
          </w:p>
        </w:tc>
      </w:tr>
      <w:tr>
        <w:trPr>
          <w:trHeight w:val="6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20 578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329 906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329 906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-206 400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