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2ea0" w14:textId="eb22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арналған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2009 жылғы 14 желтоқсандағы № 1740 қаулысы. Жаңаөзен қаласының Әділет басқармасында 2009 жылғы 30 желтоқсанда № 11-1-124 тіркелді. Күші жойылды - Жаңаөзен қаласы әкімдігінің 2010 жылғы 29 желтоқсандағы № 949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Жаңаөзен қаласы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18 - 1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нысаналы топтарға жататын жұмыссыз азаматтарға әлеуметтік қолдау көрсету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«Жаңаөзен қаласының жұмыспен қамту және әлеуметтік бағдарламалар бөлімі» мемлекеттік мекемесі (бұдан әрі – жұмыспен қамту бөлімі) заңда белгіленген тәртіппен жұмыссыздыққа нысаналы топтарға жататын жұмыссыз азаматтарды уақытша жұмысқа орналастыру үшін әлеуметтік жұмыс орындарын құру бойынша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нысаналы топтардан жұмыссыздарды жұмысқа орналастыру үшін әлеуметтік жұмыс орындарын беруші және құрушы шаруашылық мекемелердің тізбесі және еңбекақы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2008 жылғы 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ұйымдастыру туралы» қаулысына (нормативтік құқықтық кесімдерді мемлекеттік тіркеу тізілімінде № 11-2-96 тіркелген, «Жаңаөзен» газетінің № 4 (1391) 2009 жылы 28 қаңтарда жарияланған), 2009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ұйымдастыру туралы» 2008 жылғы 2 желтоқсандағы № 2009 қаулысына өзгерістер енгізу туралы» қаулысына (нормативтік құқықтық кесімдерді мемлекеттік тіркеу тізілімінде № 11-2-105 тіркелген, «Жаңаөзен» газетінің № 20 (1407) 2009 жылы 20 мамырында жарияланған), 2009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 туралы» қаулысына (нормативтік құқықтық кесімдерді мемлекеттік тіркеу тізілімінде № 11-2-110 тіркелген, «Жаңаөзен» газетінің № 23 (1410) 2009 жылы 10 маусымында жарияланған), 2009 жылғы 3 шілдедегі </w:t>
      </w:r>
      <w:r>
        <w:rPr>
          <w:rFonts w:ascii="Times New Roman"/>
          <w:b w:val="false"/>
          <w:i w:val="false"/>
          <w:color w:val="000000"/>
          <w:sz w:val="28"/>
        </w:rPr>
        <w:t>№ 1120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 туралы» 2009 жылғы 21 мамыр № 853 қаулысына өзгерістер енгізу туралы» қаулысына (нормативтік құқықтық кесімдерді мемлекеттік тіркеу тізілімінде № 11-2-113 тіркелген, «Жаңаөзен» газетінің № 32 (1419) 2009 жылы 12 тамызда жарияланған), 2009 жылғы 7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1404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 туралы» 2009 жылғы 21 мамырдағы № 853 қаулысына өзгерістер мен толықтырулар енгізу туралы» қаулысына (нормативтік құқықтық кесімдерді мемлекеттік тіркеу тізілімінде № 11-2-116 тіркелген, «Жаңаөзен» газетінің № 37 (1424) 2009 жылы 16 қыркүйекте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 Ж.Бабаханов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жылы 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халықтың нысаналы топтарына арналған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3192"/>
        <w:gridCol w:w="1461"/>
        <w:gridCol w:w="1257"/>
        <w:gridCol w:w="1237"/>
        <w:gridCol w:w="1236"/>
        <w:gridCol w:w="1236"/>
        <w:gridCol w:w="1909"/>
      </w:tblGrid>
      <w:tr>
        <w:trPr>
          <w:trHeight w:val="8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(адам)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бюд- жет- тен төле-нетін еңбекақы мөлшері /тең-ге/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ішін-де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мүге-дек- тер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Орал-ман- 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  өнеркәсіптік аймақтарды  тазалау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7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«Өзенэнергосервис» мемлекеттік коммуналдық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«Электржүйеле-рі»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«Дене шынықтыру салықтыру кешені» «Өзен-Елес»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3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1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«Қайсар» мемлекеттік коммуналдық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0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кешкі орта мектеп»  мемлекеттік  коммуналдық 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8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«ЖКЕО»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5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«Өзенкөркем»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8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емхана»  мемлекеттік  коммуналдық 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перзентхана» мемлекеттік  коммуналдық  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орталық аурухана»  мемлекеттік  коммуналдық  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емхана»  мемлекеттік  коммуналдық  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«Өзенқұрылысинвест»  мемлекеттік  коммуналдық  мекемесі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7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балалар үйі»  мемлекеттік  мекемесі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мен жасөспірімдер спорт мектебі»  мемлекеттік  коммуналдық  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ішкі істер бөлімі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«Өнер»  мемлекеттік  коммуналдық  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1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Инкубатор» мемлекеттік коммуналдық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3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тұлпар» мемлекеттік  коммуналдық  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9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«Саулет-Жаңа- өзен»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жолдары» мемлекеттік  коммуналдық  қазыналық  кәсіпорыны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7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«Өзенғимаратсервис» пәтер иелері кооперативтерінің қауымдастығы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«Өзен-Дархан»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  Еншілес Мемлекеттік Кәсіпорны «Маңғыстаумем-жер» ҒӨО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медициналық колледжі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«Перолсервис»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0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жауапкершілігі шектеулі серіктесті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 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1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газ өңдеу зауыты»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 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«МұнайФилдСервис»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«Батша-Куан» жауапкершілігі шектеулі серіктестігі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«Өркендеу-2009» жауапкершілігі шектеулі серіктестігі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«Ақ-орда»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40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«Ақ-отау»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«Алаш»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«Амандық»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«Асылбек»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7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«Дәуір»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«Жаркын»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8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«Келешек»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«Көктем &amp; Сервис»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«Қайсар» жекешелендірілген пәтер иелерінің кооперативі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«Қелешек»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«Мұнал»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55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жекешелендірілген пәтер иелерінің кооперативі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(он бес мың)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Келісіміне сай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