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d51a" w14:textId="3ae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 жұмыспен қамтитын мекемелер мен кәсіпорындар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2009 жылғы 23 желтоқсандағы № 1828 қаулысы. Жаңаөзен қаласының Әділет басқармасында 2009 жылғы 30 желтоқсанда № 11-2-126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нысаналы топтарды жұмыспен қамтитын мекемелер мен кәсіпорындар тізбесі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және әлеуметтік бағдарламалар бөлімі» мемлекеттік мекемесі жұмыс орындарының жалпы санының үш пайызы мөлшерінде мүгедектерге арналған жұмыс орындарына квота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2009 жылғы 08 қаңтардағы № 169 «2009 жылға арналған нысаналы топтарды жұмыспен қамтитын мекемелер мен кәсіпорындар тізбесін бекіту туралы» қаулысы (нормативтік құқықтық кесімдерді мемлекеттік тіркеу тізілімінде № 11-2-101 тіркелген, «Жаңаөзен» газетінің № 14 (1401) 2009 жылы 8 сәуірде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қала әкімінің орынбасары Т.Сатыбалдиевке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Қала әкімі                               О.Сарбөпеев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 қаулысына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нысаналы топтарды жұмыспен қамтитын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325"/>
        <w:gridCol w:w="650"/>
        <w:gridCol w:w="633"/>
        <w:gridCol w:w="429"/>
        <w:gridCol w:w="691"/>
        <w:gridCol w:w="1051"/>
        <w:gridCol w:w="550"/>
        <w:gridCol w:w="429"/>
        <w:gridCol w:w="567"/>
        <w:gridCol w:w="567"/>
        <w:gridCol w:w="830"/>
        <w:gridCol w:w="567"/>
        <w:gridCol w:w="620"/>
        <w:gridCol w:w="706"/>
        <w:gridCol w:w="592"/>
        <w:gridCol w:w="1149"/>
        <w:gridCol w:w="789"/>
      </w:tblGrid>
      <w:tr>
        <w:trPr>
          <w:trHeight w:val="58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Мекемедегі адам саны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нысаналы топтары бойынша бекітілген барлық жұмыс орындар саны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жасқа дейінгі жастар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 балаларды тәрбиелеп отырған жалғызілікті, көп балалы ата-аналар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 қатарынан босаған адамдар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Табысы аз адамдар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 алдындағы адамдар (жасына байланысты зейнеткерлікке шығуға екі жыл қалған)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және жоғары оқу орнынан кейінгі білім беру ұйымдарын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тәрбиеленушілері, жетім балалар мен ата-ананың қамқорлығынсыз қалған 23 жасқа дейінгі балалар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тарапынан жеңілдік, алуға тиісті топтардың өкілдері (Ауған соғысы, ЧАЭС-ке қатысушылар,)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және (немесе) мәжбүрлеп емдеу орындарынан босатылған адамдар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 бір жұмыс жасайтын адамы жоқ отбасылар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– заңды тұлғаның таратылуына не жұмыс беруші – жеке тұлғанаың қызметін тоқтатуына, қызметкерлер санының немесе штатының қысқаруына байланысты жұмыстан босатылған адамдар жатады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(жалпы адам санының 3 % )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«Өзенмұнайгаз» өндірістік филиал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кәсіпорын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жылу» мемлекеттік коммуналдық кәсіпорын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«Семсер security» акционерлік қоғамы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«Электржүйелері»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мемелекеттік комуналдық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комуналдық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қалалық аурухана» мемлекеттік коммуналдық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медицина колледжі» мемелекеттік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емхана»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инфекциялық аурухана» мемлекеттік мекемесі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перзентхана»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емханасы»мелекеттік коммуналдық қазыналық кәсіпрыны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туберкулез ауруханасы»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орталау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бастауыш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бастауыш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бастауыш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 орта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мектебі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«Акбота»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«Жанар»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«Балдаурен»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«Самал» балабақшасы мемлекеттік коммуналдық қазыналық кәсіпорыны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«Сауле» балабақшасы мемлекеттік коммуналдық қазыналық кәсіпорыны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«Балапан»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«Ер төстік»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 «Акбобек»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«Салтанат» балабақшасы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 «Балдырған» балабақшасы мемлекеттік коммуналдық қазыналық кәсіпорыны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М.Өскенбаев атындағы балалар саз мектебі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кешкі мектеп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лицей»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«Облыстық балалар үйі»мемлекеттік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мұнай және газ колледжі»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сервис» жауапкершілік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Сүт зауыты» жауапкершілік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«Шер и К»жауапкершілігі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«ҚазГөз»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«ДТШ» мемлекеттік мекемесі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Өзенпромгеофизика ашық акционерлік қоғамы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«Батша-Куан»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«Круз»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«Құлагер»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Елес»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Тұлпар»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Халық банкі»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«Кендірлі Құрылыс»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«МұнайФилдсервис»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геофизика»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«Жөндеу»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жедел және шұғыл медициналық жәрдем станциясы»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«ТрубРемЦентр» акционерлік қоғамы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қазыналық кәсіпорыны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«ЖКЕО»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«Петрол-Сервис» жауапкершілігі шектеулі серіктестігі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