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cee6" w14:textId="e50c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13 желтоқсандағы N 12/78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Бейнеу аудандық мәслихатының 2009 жылғы 2 ақпандағы N 15/99 шешімі. Бейнеу ауданының әділет басқармасында 2009 жылғы 10 ақпанда N 11-3-70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N 95-IV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туралы",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Маңғыстау облыстық мәслихатының 2009 жылғы 30 қаңтардағы N 12/144"Облыстық мәслихаттың 2008 жылғы 10 желтоқсандағы N 10/116 "2009 жылға арналған облыстық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"Аудандық мәслихаттың 2008 жылғы 13 желтоқсандағы N 12/78 "2009 жылға арналған аудандық бюджет туралы" (Әділет басқармасында 2008 жылғы 19 желтоқсанда N 11-3-66 реттік санымен тіркелген, "Рауан" газетінің 2009 жылғы 8 қаңтарындағы N 2 (1869) санында жарияланған)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"2009 жылға арналған аудандық бюджет қоса беріліп отырған 1 -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2893938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1869519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15689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15967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992763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3052534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- 158596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158596 мың теңге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1 - 1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"1 - 1. Жоғары тұрған бюджеттерден төмендегідей нысаналы трансферттер бөлінгені қаперге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беретін мемлекеттік мекемелерде лингофондық және мультимедиялық кабинеттер құруға – 49 869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жарақтандыруға – 24 580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білім беру жүйесіндегі оқытудың жаңа технологияларын енгізуге – 12715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- коммуникациялық инфрақұрылымды жайластыру мен дамытуға – 363 088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 саласының мамандарын әлеуметтік қолдау шараларын іске асыруға – 14 881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қамту жүйесін дамытуға – 41 246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 қосымшалары осы шешімнің 1, 2 қосымшаларына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Ө.Шығанбайұлы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 Р.Шалбаев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"Бейнеу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бастығы: М.Нысанбаев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ақпан 2009 ж.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15/99 шешімге 1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2008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12/78 шешімге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806"/>
        <w:gridCol w:w="891"/>
        <w:gridCol w:w="4981"/>
        <w:gridCol w:w="1684"/>
        <w:gridCol w:w="1705"/>
        <w:gridCol w:w="1449"/>
      </w:tblGrid>
      <w:tr>
        <w:trPr>
          <w:trHeight w:val="37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Сана-ты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Сы-ны-бы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сы-ны бы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бюджет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Нақтыланған бюджет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Айырма (+; -)</w:t>
            </w:r>
          </w:p>
        </w:tc>
      </w:tr>
      <w:tr>
        <w:trPr>
          <w:trHeight w:val="3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2497522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2893938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396416</w:t>
            </w:r>
          </w:p>
        </w:tc>
      </w:tr>
      <w:tr>
        <w:trPr>
          <w:trHeight w:val="3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САЛЫҚТЫК ТҮСІМДЕР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1869519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1869519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636391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636391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636391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636391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600191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600191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600191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600191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608787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608787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578357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578357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ішкі салықтар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лауазымды адамдар құжаттар бергені үшін алынатын міндетті төлемдер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8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9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Қазакстан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4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596347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992763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396416</w:t>
            </w:r>
          </w:p>
        </w:tc>
      </w:tr>
      <w:tr>
        <w:trPr>
          <w:trHeight w:val="66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596347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992763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396416</w:t>
            </w:r>
          </w:p>
        </w:tc>
      </w:tr>
      <w:tr>
        <w:trPr>
          <w:trHeight w:val="34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596347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992763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924"/>
        <w:gridCol w:w="862"/>
        <w:gridCol w:w="5066"/>
        <w:gridCol w:w="1835"/>
        <w:gridCol w:w="1587"/>
        <w:gridCol w:w="1361"/>
      </w:tblGrid>
      <w:tr>
        <w:trPr>
          <w:trHeight w:val="192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 цио нал дық топ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 лік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 ма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Бекітіл-ген бюджет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Нақтыланған бюджет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Айырма (+;-)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2497522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3052534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555012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-3391</w:t>
            </w:r>
          </w:p>
        </w:tc>
      </w:tr>
      <w:tr>
        <w:trPr>
          <w:trHeight w:val="43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73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</w:p>
        </w:tc>
      </w:tr>
      <w:tr>
        <w:trPr>
          <w:trHeight w:val="75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</w:p>
        </w:tc>
      </w:tr>
      <w:tr>
        <w:trPr>
          <w:trHeight w:val="82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-1803</w:t>
            </w:r>
          </w:p>
        </w:tc>
      </w:tr>
      <w:tr>
        <w:trPr>
          <w:trHeight w:val="117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-1803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-305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-198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-466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-314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-246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-423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селосы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-415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5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алу,сақтау бағалау және сату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-10050</w:t>
            </w:r>
          </w:p>
        </w:tc>
      </w:tr>
      <w:tr>
        <w:trPr>
          <w:trHeight w:val="75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-10050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 - атқару қызметі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9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қаланың)тұрғын үй - коммуналдық шаруашылығы, жолаушылар көлігі және автомобиль жолдары бөлімі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1601768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1839307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237539</w:t>
            </w:r>
          </w:p>
        </w:tc>
      </w:tr>
      <w:tr>
        <w:trPr>
          <w:trHeight w:val="72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22523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22523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-6328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-1125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-1255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-1142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-1487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3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1403143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79516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1341151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1407882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66731</w:t>
            </w:r>
          </w:p>
        </w:tc>
      </w:tr>
      <w:tr>
        <w:trPr>
          <w:trHeight w:val="109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111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36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-151</w:t>
            </w:r>
          </w:p>
        </w:tc>
      </w:tr>
      <w:tr>
        <w:trPr>
          <w:trHeight w:val="40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135500</w:t>
            </w:r>
          </w:p>
        </w:tc>
      </w:tr>
      <w:tr>
        <w:trPr>
          <w:trHeight w:val="42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219553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240603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</w:t>
            </w:r>
          </w:p>
        </w:tc>
      </w:tr>
      <w:tr>
        <w:trPr>
          <w:trHeight w:val="75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219553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240603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32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-2380</w:t>
            </w:r>
          </w:p>
        </w:tc>
      </w:tr>
      <w:tr>
        <w:trPr>
          <w:trHeight w:val="73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7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-1451</w:t>
            </w:r>
          </w:p>
        </w:tc>
      </w:tr>
      <w:tr>
        <w:trPr>
          <w:trHeight w:val="78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</w:t>
            </w:r>
          </w:p>
        </w:tc>
      </w:tr>
      <w:tr>
        <w:trPr>
          <w:trHeight w:val="40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619544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276645</w:t>
            </w:r>
          </w:p>
        </w:tc>
      </w:tr>
      <w:tr>
        <w:trPr>
          <w:trHeight w:val="66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563265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268634</w:t>
            </w:r>
          </w:p>
        </w:tc>
      </w:tr>
      <w:tr>
        <w:trPr>
          <w:trHeight w:val="73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397519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363088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-94454</w:t>
            </w:r>
          </w:p>
        </w:tc>
      </w:tr>
      <w:tr>
        <w:trPr>
          <w:trHeight w:val="70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-213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селосы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селосы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селосы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-14608</w:t>
            </w:r>
          </w:p>
        </w:tc>
      </w:tr>
      <w:tr>
        <w:trPr>
          <w:trHeight w:val="75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-9890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-9890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-4751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-2710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-372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-1556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-876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селолық округі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7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-157</w:t>
            </w:r>
          </w:p>
        </w:tc>
      </w:tr>
      <w:tr>
        <w:trPr>
          <w:trHeight w:val="43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кітапханалардың жұмыс істеуі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-157</w:t>
            </w:r>
          </w:p>
        </w:tc>
      </w:tr>
      <w:tr>
        <w:trPr>
          <w:trHeight w:val="66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</w:tr>
      <w:tr>
        <w:trPr>
          <w:trHeight w:val="75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</w:tr>
      <w:tr>
        <w:trPr>
          <w:trHeight w:val="66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-2043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-2580</w:t>
            </w:r>
          </w:p>
        </w:tc>
      </w:tr>
      <w:tr>
        <w:trPr>
          <w:trHeight w:val="78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іске асыру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76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-5312</w:t>
            </w:r>
          </w:p>
        </w:tc>
      </w:tr>
      <w:tr>
        <w:trPr>
          <w:trHeight w:val="70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-5312</w:t>
            </w:r>
          </w:p>
        </w:tc>
      </w:tr>
      <w:tr>
        <w:trPr>
          <w:trHeight w:val="112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-5362</w:t>
            </w:r>
          </w:p>
        </w:tc>
      </w:tr>
      <w:tr>
        <w:trPr>
          <w:trHeight w:val="75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-5549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-5549</w:t>
            </w:r>
          </w:p>
        </w:tc>
      </w:tr>
      <w:tr>
        <w:trPr>
          <w:trHeight w:val="75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43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-1390</w:t>
            </w:r>
          </w:p>
        </w:tc>
      </w:tr>
      <w:tr>
        <w:trPr>
          <w:trHeight w:val="3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</w:p>
        </w:tc>
      </w:tr>
      <w:tr>
        <w:trPr>
          <w:trHeight w:val="78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-3181</w:t>
            </w:r>
          </w:p>
        </w:tc>
      </w:tr>
      <w:tr>
        <w:trPr>
          <w:trHeight w:val="66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-3181</w:t>
            </w:r>
          </w:p>
        </w:tc>
      </w:tr>
      <w:tr>
        <w:trPr>
          <w:trHeight w:val="142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108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шаруашылығы, жолаушылар көлігі және автомобиль жолдары бөлімі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39301</w:t>
            </w:r>
          </w:p>
        </w:tc>
      </w:tr>
      <w:tr>
        <w:trPr>
          <w:trHeight w:val="36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3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35985</w:t>
            </w:r>
          </w:p>
        </w:tc>
      </w:tr>
      <w:tr>
        <w:trPr>
          <w:trHeight w:val="72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30985</w:t>
            </w:r>
          </w:p>
        </w:tc>
      </w:tr>
      <w:tr>
        <w:trPr>
          <w:trHeight w:val="72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11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шаруашылығы, жолаушылар көлігі және автомобиль жолдары бөлімі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-203</w:t>
            </w:r>
          </w:p>
        </w:tc>
      </w:tr>
      <w:tr>
        <w:trPr>
          <w:trHeight w:val="73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-203</w:t>
            </w:r>
          </w:p>
        </w:tc>
      </w:tr>
      <w:tr>
        <w:trPr>
          <w:trHeight w:val="3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3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66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3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АКТИВТЕРІМЕН ЖАСАЛАТЫН ОПЕРАЦИЯЛАР БОЙЫНША САЛЬДО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-158596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-158596</w:t>
            </w:r>
          </w:p>
        </w:tc>
      </w:tr>
      <w:tr>
        <w:trPr>
          <w:trHeight w:val="66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(ПРОФИЦИТТІ ПАЙДАЛАНУ)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158596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158596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2009 жылғы 2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15/99 шешімге 2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2008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12/78 шешімге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ауданның даму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1169"/>
        <w:gridCol w:w="1334"/>
        <w:gridCol w:w="9348"/>
      </w:tblGrid>
      <w:tr>
        <w:trPr>
          <w:trHeight w:val="255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функцио-налдық топ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әкім-шілік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55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255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55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</w:tr>
      <w:tr>
        <w:trPr>
          <w:trHeight w:val="255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255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255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55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