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54e4" w14:textId="d44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Азаматтарды шақыру учаскесіне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әкімінің 2009 жылғы 24 желтоқсандағы № 6 шешімі. Бейнеу ауданының Әділет басқармасында 2010 жылғы 10 қаңтарда № 11-3-95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«Әскери міндеттілік және әскери қызмет туралы» заңының 17 - бабының 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он жеті жасқа толатын еркек жынысты азаматтарды шақыру учаскесіне тіркеу 2010 жылдың қаңтар - 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 «Бейнеу ауданының қорғаныс істері жөніндегі бөлімі» мемлекеттік мекемесінің (одан әрі – Қорғаныс бөлімі) базасында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Село, селолық округтер әкімдері өздері басқаратын әкімшілік аумақтық бірлікте орналасқан тиісті ұйымдардың басшыларымен келісе отырып шақыру учаскесіне тіркелуге жататын әскер жасына дейінгілер тізімін Қорғаныс бөліміне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«Маңғыстау облысының ішкі істер департаменті Бейнеу ауданының ішкі істер бөлімі» мемлекеттік мекемесіне (Қ.Ақшабаев):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тіркеу кезеңінде Қорғаныс бөлімімен өзара іс-қимыл ұйымдастыру және шақыру учаскесінде қоғамдық тәртіпті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дейінгілердің шақыру учаскесіне келуін бақылауды жүзеге асыру және олардың тіркеуден жалтару әрекетінің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«Бейнеу аудандық орталық ауруханасы» мемлекеттік коммуналдық  қазыналық кәсіпорнына (Ж.Сүйінов):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шарттық негізде дәрігерлік шараларды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бөлімінің өтінімі бойынша тіркеуге жататын азаматтарды медициналық куәландыру үшін дәрігер мамандарын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дейінгілердің 2010 жылдың 10 - қаңтарынан 31 - наурызы аралығында флюорографиядан, электрокардиограммадан өту талдамаларын, қан және дәрет сараптамаларын тапсыруын, қан топтарын және қанның микрореакциясын анықтауды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учаскесін қажетті дәрі - дәрмектермен, құрал аспаптармен және медициналық мүліктермен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тіркелгендерді сапалы медициналық куәландырумен қамтамасыз ету, қажет болған жағдайда Медициналық комиссияның жолдамасы бойынша әскер жасына дейінгілерді тұрақты орында қосымша бақылау және емдеуді ұйымдастыру, бұл үшін емдеу орындарынан қажетті санда төсек - орын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бөліміне (С.Қабиев):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 шақыру учаскесіне тіркеуді толық қамтуға қол жеткізу және оларды Қазақстан Республикасының Қарулы Күштеріне қызмет етуге әзірлеуді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кезінде әскери оқу орындарын үміткерлерді іріктеу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жылдың 10 сәуіріне дейін шақыру учаскесіне тіркеу жөнінде аудан әкіміне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«Бейнеу аудандық экономика және қаржы бөлімі» мемлекеттік мекемесіне (М.Нысанбаев) азаматтарды шақыру учаскесіне тіркеуге байланысты шығыстарды қаржыландыру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ресми жарияланған күннен бастап он күнтізбелік күн мерзім өткеннен кейін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Б.Әзірханов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