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b382" w14:textId="349b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мөлшерлемелерін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2009 жылғы 6 ақпандағы № 13/107 шешімі. Қарақия ауданының Әділет басқармасында 2009 жылғы 16 наурызда № 11-4-77 тіркелді. Күші жойылды-Маңғыстау облысы Қарақия аудандық мәслихатының 2020 жылғы 13 наурыздағы № 38/394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38/394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Маңғыстау облысы Қарақия аудандық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N 29/298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"ставкаларының", "ставкасы", "ставка" деген сөздер "мөлшерлемелерінің", "мөлшерлемесі", "мөлшерлеме" деген сөздермен ауыстырылды - Маңғыстау облысы Қарақия аудандық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№ 29/298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Қарақия аудандық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Қызметін Қарақия ауданында жүзеге асыратын барлық салық төлеушілер үшін бірыңғай тіркелген салық мөлшерлемелерінің мөлшері бекітілсін (қоса беріліп отыр).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Қарақия аудандық мәслихатының 2005 жылғы 07 қазандағы "Ойын бизнесі саласындағы субъектілер үшін салық мөлшерлемелерінің мөлшері" туралы № 18/125 (Қарақия ауданының әділет басқармасында 14 қараша 2005 жылы № 11-4-11 тіркелген) шешімінің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ӨтемұратовА.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Ғ.Хамиев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ақпан 2009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ақпан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13/107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 мөлшерлемесі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(Айына, салық салу бірлігіне)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6274"/>
        <w:gridCol w:w="3897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көлеміндегі мөлшерлеме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 мен ойын өткізуге арналған ұтыссыз ойын автоматы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