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dcbf" w14:textId="843d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бойынша 2009 жылға жұмыссыздар үшін қоғамдық жұмыстар ұйымдастырылатын мекемелер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2009 жылғы 27 ақпандағы N 53 қаулысы. Қарақия ауданының Әділет басқармасында 2009 жылғы 26 наурызда N 11-4-79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«Қазақстан Республикасындағы жергілікті мемлекеттік басқару туралы»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N 148-ІІ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N 149-ІІ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және Қазақстан Республикасы Үкіметінің қаулысымен бекітілген «Жұмыссыздарды кәсіби даярлауды, біліктілігін арттыруды және қайта даярлауды ұйымдастыру мен қаржыландырудың ережесі»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«2009-2011 жылдарға арналған республикалық бюджет туралы» 2008 жылғы 04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96-V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1.Қарақия ауданы бойынша 2009 жылға жұмыссыздар үшін қоғамдық жұмыстар ұйымдастырылатын кент, село әкімшіліктерінің және мемлекеттік коммуналдық мекемелер тізбесі қосымшаға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2.Қоғамдық жұмыс түрлерін ұйымдастыру Қарақия ауданының село әкімдеріне тапсырылсын және жіберілетін ұйымдарға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3.Қарақия аудандық экономика және қаржы бөлімі (М.Қыдырқожа) аудандық бюджеттен 2009 жылға қаралған қаражат есебінен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4.Аудандық жұмыспен қамту және әлеуметтік бағдарламалар бөлімі (Е.Бегниязов) осы қаулының 1-тармағына сәйкес қоғамдық жұмыстардың ұйымдастырылуын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5.Осы қаулының орындалысын бақылау аудан әкімінің орынбасары Г.Сүйеуоваға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6.Осы қаулы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міндетін атқарушы    Ч.Абилов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Сүйеуова _______«__»_____2009ж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Аппарат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Мұқанов _______«__»_____2009ж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Әкім аппаратының мемлекеттік-құқықтық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бөлімінің жетекшісі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С.Молжігітов_______ «__» _______2009ж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Қарақия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М.Қыдырқожа _______ «__»______2009ж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Қарақия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 Бегниязов _______«__»_____2009ж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“Қарақия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жұмыссыздар үшін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 ұйымдастырылатын мекемелер тізбесін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“___ ”___________ N ____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Қарақия ауданы бойынша 2009 жылға жұмыссыздар үшін қоғамдық жұмыстар ұйымдастырылатын мекемелер мен кәсіпорындар тізбесі.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2171"/>
        <w:gridCol w:w="1879"/>
        <w:gridCol w:w="1700"/>
        <w:gridCol w:w="1701"/>
        <w:gridCol w:w="1879"/>
        <w:gridCol w:w="2077"/>
        <w:gridCol w:w="1523"/>
      </w:tblGrid>
      <w:tr>
        <w:trPr>
          <w:trHeight w:val="1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жіберілетін жұмыссыздардың саны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көлемі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Жіберілген мерзімнің уақыты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 түрлері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22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Құрық селосы әкімінің аппараты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бекітілген ең төменгі 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мөлшерінде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 аралығында қабылдау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 негізінде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тазалығы, көгалдандыру, ішкі жұмыстар, кәсіби біліктілікті қажет етпейтін, ұсақ құрлыс жұмыстары,жолдарды жеңіл жөндеуден өткізуге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Жетібай кент әкімінің аппараты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ай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1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Мұнайшы кент әкімінің аппараты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ай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1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Сенек селолық округі әкімінің аппараты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ай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1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 селолық округі әкімінің аппараты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ай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1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селолық округі әкімінің аппараты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 ай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-//-</w:t>
            </w:r>
          </w:p>
        </w:tc>
      </w:tr>
      <w:tr>
        <w:trPr>
          <w:trHeight w:val="1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