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c327" w14:textId="a09c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базарларында қызметі дүркін-дүркін сипатта болатын жеке тұлғалар үшін біржолғы талондардың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2009 жылғы 20 қарашадағы № 21/167 шешімі. Қарақия ауданының Әділет басқармасында 2009 жылғы 15 желтоқсанда № 11-4-95 тіркелді. Күші жойылды-Маңғыстау облысы Қарақия аудандық мәслихатының 2013 жылғы 5 наурыздағы № 7/86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Маңғыстау облысы Қарақия аудандық мәслихатының 05.03.2013 </w:t>
      </w:r>
      <w:r>
        <w:rPr>
          <w:rFonts w:ascii="Times New Roman"/>
          <w:b w:val="false"/>
          <w:i w:val="false"/>
          <w:color w:val="ff0000"/>
          <w:sz w:val="28"/>
        </w:rPr>
        <w:t>№ 7/86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10 желтоқсандағы № 100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Аудан базарларында қызметі дүркін-дүркін сипатта болатын жеке тұлғалар үшін біржолғы талондардың құны бекітілсін (қоса беріліп отыр).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Аудан бойынша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Ғ.Хамиев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"____"__________2009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2009 жылғы 20 қарашадағы № 21/167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базарларында қызметі дүркін-дүркін сипатта болатын жеке  тұлғалар үшін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4"/>
        <w:gridCol w:w="2525"/>
        <w:gridCol w:w="7461"/>
      </w:tblGrid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түрі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салық төлеушіге бір күндік бір жолғы талон құны, теңге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тауарлары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теңге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