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912d" w14:textId="aef9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айларында 1991-1982 жылдар аралығында туған азаматтарды мерзімді әскери қызметке шақыруды ұйымдастыру және өткізу туралы</w:t>
      </w:r>
    </w:p>
    <w:p>
      <w:pPr>
        <w:spacing w:after="0"/>
        <w:ind w:left="0"/>
        <w:jc w:val="both"/>
      </w:pPr>
      <w:r>
        <w:rPr>
          <w:rFonts w:ascii="Times New Roman"/>
          <w:b w:val="false"/>
          <w:i w:val="false"/>
          <w:color w:val="000000"/>
          <w:sz w:val="28"/>
        </w:rPr>
        <w:t>Маңғыстау облысы Маңғыстау ауданы әкімиятының 2009 жылғы 6 сәуірдегі N 88 қаулысы. Маңғыстау ауданының Әділет басқармасында 2009 жылғы 13 сәуірде N 11-5-75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Заңдарына және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w:t>
      </w:r>
      <w:r>
        <w:rPr>
          <w:rFonts w:ascii="Times New Roman"/>
          <w:b w:val="false"/>
          <w:i w:val="false"/>
          <w:color w:val="000000"/>
          <w:sz w:val="28"/>
        </w:rPr>
        <w:t>N 779</w:t>
      </w:r>
      <w:r>
        <w:rPr>
          <w:rFonts w:ascii="Times New Roman"/>
          <w:b w:val="false"/>
          <w:i w:val="false"/>
          <w:color w:val="000000"/>
          <w:sz w:val="28"/>
        </w:rPr>
        <w:t xml:space="preserve"> Жарлығына сәйкес 1991-1982 жылы туған азаматтарды, шақыру күніне 18 жасқа толған және 27 жасқа дейінгі шақыруды кейінге қалдыруға құқығы жоқ азаматтарды кезекті міндетті әскери қызметке шақыру өткізуді қамтамасыз ету мақсатында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1991 - 1982 жылы туған азаматтарды кезекті міндетті әскери қызметке шақыру 2009 жылдың сәуір айы мен маусым айының 30-ы аралығында жүргізілсін.</w:t>
      </w:r>
    </w:p>
    <w:bookmarkEnd w:id="1"/>
    <w:bookmarkStart w:name="z3" w:id="2"/>
    <w:p>
      <w:pPr>
        <w:spacing w:after="0"/>
        <w:ind w:left="0"/>
        <w:jc w:val="both"/>
      </w:pPr>
      <w:r>
        <w:rPr>
          <w:rFonts w:ascii="Times New Roman"/>
          <w:b w:val="false"/>
          <w:i w:val="false"/>
          <w:color w:val="000000"/>
          <w:sz w:val="28"/>
        </w:rPr>
        <w:t>
      2. Шақыру пункті аудандық қорғаныс істері жөніндегі бөлімі базасында ұйымдастырылып, комиссия құрамы бекітілсін ( 1 қосымша).</w:t>
      </w:r>
    </w:p>
    <w:bookmarkEnd w:id="2"/>
    <w:bookmarkStart w:name="z4" w:id="3"/>
    <w:p>
      <w:pPr>
        <w:spacing w:after="0"/>
        <w:ind w:left="0"/>
        <w:jc w:val="both"/>
      </w:pPr>
      <w:r>
        <w:rPr>
          <w:rFonts w:ascii="Times New Roman"/>
          <w:b w:val="false"/>
          <w:i w:val="false"/>
          <w:color w:val="000000"/>
          <w:sz w:val="28"/>
        </w:rPr>
        <w:t>
      3. Әскерге шақырылушыларды Қазақстан Республикасы Қарулы Күштерінің түрлеріне қарай алдын - ала бөлуге, дәрігерлік байқаудан өткізуге комиссия құрамы бекітілсін (2 қосымша).</w:t>
      </w:r>
    </w:p>
    <w:bookmarkEnd w:id="3"/>
    <w:bookmarkStart w:name="z5" w:id="4"/>
    <w:p>
      <w:pPr>
        <w:spacing w:after="0"/>
        <w:ind w:left="0"/>
        <w:jc w:val="both"/>
      </w:pPr>
      <w:r>
        <w:rPr>
          <w:rFonts w:ascii="Times New Roman"/>
          <w:b w:val="false"/>
          <w:i w:val="false"/>
          <w:color w:val="000000"/>
          <w:sz w:val="28"/>
        </w:rPr>
        <w:t>
      4. Азаматтарды әскери қызметке шақыруды өткізу кестесі бекітілсін (3 қосымша).</w:t>
      </w:r>
    </w:p>
    <w:bookmarkEnd w:id="4"/>
    <w:bookmarkStart w:name="z6" w:id="5"/>
    <w:p>
      <w:pPr>
        <w:spacing w:after="0"/>
        <w:ind w:left="0"/>
        <w:jc w:val="both"/>
      </w:pPr>
      <w:r>
        <w:rPr>
          <w:rFonts w:ascii="Times New Roman"/>
          <w:b w:val="false"/>
          <w:i w:val="false"/>
          <w:color w:val="000000"/>
          <w:sz w:val="28"/>
        </w:rPr>
        <w:t>
      5. Село әкімдері және ұйымдардың басшылары:</w:t>
      </w:r>
      <w:r>
        <w:br/>
      </w:r>
      <w:r>
        <w:rPr>
          <w:rFonts w:ascii="Times New Roman"/>
          <w:b w:val="false"/>
          <w:i w:val="false"/>
          <w:color w:val="000000"/>
          <w:sz w:val="28"/>
        </w:rPr>
        <w:t>
      Көрсетілген азаматтарды міндетті әскери қызметке шақыруға байланысты тиісті міндеттерін орындау үшін қорғаныс істері жөніндегі бөлімге шақырылғаны туралы хабардар етуді және олардың тиісті құжаттарымен шақыру пунктіне белгіленген мерзімде келуін қамтамасыз етсін.</w:t>
      </w:r>
    </w:p>
    <w:bookmarkEnd w:id="5"/>
    <w:bookmarkStart w:name="z7" w:id="6"/>
    <w:p>
      <w:pPr>
        <w:spacing w:after="0"/>
        <w:ind w:left="0"/>
        <w:jc w:val="both"/>
      </w:pPr>
      <w:r>
        <w:rPr>
          <w:rFonts w:ascii="Times New Roman"/>
          <w:b w:val="false"/>
          <w:i w:val="false"/>
          <w:color w:val="000000"/>
          <w:sz w:val="28"/>
        </w:rPr>
        <w:t>
      6. «Маңғыстау аудандық емханасы» мемлекеттік коммуналдық қазыналық кәсіпорнының бас дәрігері С.Абаевқа (келісім бойынша) «Маңғыстау аудандық ауруханасы» мемлекеттік коммуналдық қазыналық кәсіпорнының бас дәрігері Б.Байназаровқа (келісім бойынша) төмендегі қызметтерді іске асыру ұсынылсын:</w:t>
      </w:r>
      <w:r>
        <w:br/>
      </w:r>
      <w:r>
        <w:rPr>
          <w:rFonts w:ascii="Times New Roman"/>
          <w:b w:val="false"/>
          <w:i w:val="false"/>
          <w:color w:val="000000"/>
          <w:sz w:val="28"/>
        </w:rPr>
        <w:t>
      1991 - 1982 жылдар аралығында туылған әскерге шақырылатын азаматтарды медициналық тексерістен өткізу комиссиясына тәжірибесі мол маман - дәрігерлерді қатыстыру;</w:t>
      </w:r>
      <w:r>
        <w:br/>
      </w:r>
      <w:r>
        <w:rPr>
          <w:rFonts w:ascii="Times New Roman"/>
          <w:b w:val="false"/>
          <w:i w:val="false"/>
          <w:color w:val="000000"/>
          <w:sz w:val="28"/>
        </w:rPr>
        <w:t>
      2009 жылдың сәуір айынан бастап 30 маусымға дейін әскерге шақырылушы азаматтардың флюорографиядан,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шақыру комиссиясының маман-дәрігерлерін қажетті дәрігерлік аспаптармен, рентгенпленкамен, флюорография, электрокардиограммаға арналған қағазбен қамтамасыз ету;</w:t>
      </w:r>
      <w:r>
        <w:br/>
      </w:r>
      <w:r>
        <w:rPr>
          <w:rFonts w:ascii="Times New Roman"/>
          <w:b w:val="false"/>
          <w:i w:val="false"/>
          <w:color w:val="000000"/>
          <w:sz w:val="28"/>
        </w:rPr>
        <w:t>
      шақыруға жататын азаматтарды дәрігерлік куәландыруды жүзеге асыру үшін тәжірибелі маман - дәрігерлерді бөліп, флюорографиялық байқаудан, анализден, электрокардиограммадан өткізіп, жаппай егу жұмыстарын жүргізу;</w:t>
      </w:r>
      <w:r>
        <w:br/>
      </w:r>
      <w:r>
        <w:rPr>
          <w:rFonts w:ascii="Times New Roman"/>
          <w:b w:val="false"/>
          <w:i w:val="false"/>
          <w:color w:val="000000"/>
          <w:sz w:val="28"/>
        </w:rPr>
        <w:t>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 дәрігерлік амбулаториялық карталарын қорғаныс істері жөніндегі бөліміне тапсырып, комиссия жолдаған азаматтарды кезектен тыс амбулаториялық және стационарлық тексеруден өткізуді жүзеге асыру.</w:t>
      </w:r>
    </w:p>
    <w:bookmarkEnd w:id="6"/>
    <w:bookmarkStart w:name="z8" w:id="7"/>
    <w:p>
      <w:pPr>
        <w:spacing w:after="0"/>
        <w:ind w:left="0"/>
        <w:jc w:val="both"/>
      </w:pPr>
      <w:r>
        <w:rPr>
          <w:rFonts w:ascii="Times New Roman"/>
          <w:b w:val="false"/>
          <w:i w:val="false"/>
          <w:color w:val="000000"/>
          <w:sz w:val="28"/>
        </w:rPr>
        <w:t>
      7. Әскерге шақырылғандар мен оларды шығарып салушылар арасындағы қоғамдық тәртіпті қамтамасыз ету, әскери міндеттерін орындаудан жалтарған адамдарды іздестіруді және қажетті сандағы ішкі істер қызметкерлерін бөлу аудандық ішкі істер бөлімінің бастығы Б.Ақшауовқа (келісім бойынша) ұсынылсын.</w:t>
      </w:r>
    </w:p>
    <w:bookmarkEnd w:id="7"/>
    <w:bookmarkStart w:name="z9" w:id="8"/>
    <w:p>
      <w:pPr>
        <w:spacing w:after="0"/>
        <w:ind w:left="0"/>
        <w:jc w:val="both"/>
      </w:pPr>
      <w:r>
        <w:rPr>
          <w:rFonts w:ascii="Times New Roman"/>
          <w:b w:val="false"/>
          <w:i w:val="false"/>
          <w:color w:val="000000"/>
          <w:sz w:val="28"/>
        </w:rPr>
        <w:t>
      8. 2009 жылғы маусым айының 27-не дейін аудан әкімдігі қаулысының орындалысы туралы жазбаша ақпарат түсіру аудандық қорғаныс істері жөніндегі бөлім бастығы Б.Қуанбаевқа ұсынылсын.</w:t>
      </w:r>
    </w:p>
    <w:bookmarkEnd w:id="8"/>
    <w:bookmarkStart w:name="z10" w:id="9"/>
    <w:p>
      <w:pPr>
        <w:spacing w:after="0"/>
        <w:ind w:left="0"/>
        <w:jc w:val="both"/>
      </w:pPr>
      <w:r>
        <w:rPr>
          <w:rFonts w:ascii="Times New Roman"/>
          <w:b w:val="false"/>
          <w:i w:val="false"/>
          <w:color w:val="000000"/>
          <w:sz w:val="28"/>
        </w:rPr>
        <w:t>
      9. Осы қаулының орындалуын бақылау аудан әкімінің орынбасары Е.Махмутовқа жүктелсін.</w:t>
      </w:r>
    </w:p>
    <w:bookmarkEnd w:id="9"/>
    <w:bookmarkStart w:name="z11" w:id="10"/>
    <w:p>
      <w:pPr>
        <w:spacing w:after="0"/>
        <w:ind w:left="0"/>
        <w:jc w:val="both"/>
      </w:pPr>
      <w:r>
        <w:rPr>
          <w:rFonts w:ascii="Times New Roman"/>
          <w:b w:val="false"/>
          <w:i w:val="false"/>
          <w:color w:val="000000"/>
          <w:sz w:val="28"/>
        </w:rPr>
        <w:t>
      10. Осы қаулы алғаш ресми жарияланған кейін күнтізбелік он күн өткен соң қолданысқа енгізіледі.</w:t>
      </w:r>
    </w:p>
    <w:bookmarkEnd w:id="10"/>
    <w:p>
      <w:pPr>
        <w:spacing w:after="0"/>
        <w:ind w:left="0"/>
        <w:jc w:val="both"/>
      </w:pPr>
      <w:r>
        <w:rPr>
          <w:rFonts w:ascii="Times New Roman"/>
          <w:b w:val="false"/>
          <w:i/>
          <w:color w:val="000000"/>
          <w:sz w:val="28"/>
        </w:rPr>
        <w:t>      Аудан әкімі                             Ж.Албытов</w:t>
      </w:r>
    </w:p>
    <w:bookmarkStart w:name="z12" w:id="1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6 сәуірдегі</w:t>
      </w:r>
      <w:r>
        <w:br/>
      </w:r>
      <w:r>
        <w:rPr>
          <w:rFonts w:ascii="Times New Roman"/>
          <w:b w:val="false"/>
          <w:i w:val="false"/>
          <w:color w:val="000000"/>
          <w:sz w:val="28"/>
        </w:rPr>
        <w:t>
N 88 қаулысына бекітілген</w:t>
      </w:r>
      <w:r>
        <w:br/>
      </w:r>
      <w:r>
        <w:rPr>
          <w:rFonts w:ascii="Times New Roman"/>
          <w:b w:val="false"/>
          <w:i w:val="false"/>
          <w:color w:val="000000"/>
          <w:sz w:val="28"/>
        </w:rPr>
        <w:t>
1 қосымша</w:t>
      </w:r>
    </w:p>
    <w:bookmarkEnd w:id="11"/>
    <w:p>
      <w:pPr>
        <w:spacing w:after="0"/>
        <w:ind w:left="0"/>
        <w:jc w:val="left"/>
      </w:pPr>
      <w:r>
        <w:rPr>
          <w:rFonts w:ascii="Times New Roman"/>
          <w:b/>
          <w:i w:val="false"/>
          <w:color w:val="000000"/>
        </w:rPr>
        <w:t xml:space="preserve"> Азаматтарды міндетті әскери қызметке шақыру жөніндегі комиссия құрамы</w:t>
      </w:r>
    </w:p>
    <w:p>
      <w:pPr>
        <w:spacing w:after="0"/>
        <w:ind w:left="0"/>
        <w:jc w:val="both"/>
      </w:pPr>
      <w:r>
        <w:rPr>
          <w:rFonts w:ascii="Times New Roman"/>
          <w:b w:val="false"/>
          <w:i w:val="false"/>
          <w:color w:val="000000"/>
          <w:sz w:val="28"/>
        </w:rPr>
        <w:t>Қуанбаев Бердіхан - комиссия төрағасы,</w:t>
      </w:r>
      <w:r>
        <w:br/>
      </w:r>
      <w:r>
        <w:rPr>
          <w:rFonts w:ascii="Times New Roman"/>
          <w:b w:val="false"/>
          <w:i w:val="false"/>
          <w:color w:val="000000"/>
          <w:sz w:val="28"/>
        </w:rPr>
        <w:t>
Аралбайұлы аудандық қорғаныс істері</w:t>
      </w:r>
      <w:r>
        <w:br/>
      </w:r>
      <w:r>
        <w:rPr>
          <w:rFonts w:ascii="Times New Roman"/>
          <w:b w:val="false"/>
          <w:i w:val="false"/>
          <w:color w:val="000000"/>
          <w:sz w:val="28"/>
        </w:rPr>
        <w:t>
жөніндегі бөлімінің бастығы</w:t>
      </w:r>
    </w:p>
    <w:p>
      <w:pPr>
        <w:spacing w:after="0"/>
        <w:ind w:left="0"/>
        <w:jc w:val="both"/>
      </w:pPr>
      <w:r>
        <w:rPr>
          <w:rFonts w:ascii="Times New Roman"/>
          <w:b w:val="false"/>
          <w:i w:val="false"/>
          <w:color w:val="000000"/>
          <w:sz w:val="28"/>
        </w:rPr>
        <w:t>Жонасов Лазым - комиссия төрағасының</w:t>
      </w:r>
      <w:r>
        <w:br/>
      </w:r>
      <w:r>
        <w:rPr>
          <w:rFonts w:ascii="Times New Roman"/>
          <w:b w:val="false"/>
          <w:i w:val="false"/>
          <w:color w:val="000000"/>
          <w:sz w:val="28"/>
        </w:rPr>
        <w:t>
Наурызғалиұлы орынбасары, аудан әкімінің</w:t>
      </w:r>
      <w:r>
        <w:br/>
      </w:r>
      <w:r>
        <w:rPr>
          <w:rFonts w:ascii="Times New Roman"/>
          <w:b w:val="false"/>
          <w:i w:val="false"/>
          <w:color w:val="000000"/>
          <w:sz w:val="28"/>
        </w:rPr>
        <w:t>
кеңесшісі</w:t>
      </w:r>
    </w:p>
    <w:p>
      <w:pPr>
        <w:spacing w:after="0"/>
        <w:ind w:left="0"/>
        <w:jc w:val="left"/>
      </w:pPr>
      <w:r>
        <w:rPr>
          <w:rFonts w:ascii="Times New Roman"/>
          <w:b/>
          <w:i w:val="false"/>
          <w:color w:val="000000"/>
        </w:rPr>
        <w:t xml:space="preserve"> Мүшелері:</w:t>
      </w:r>
    </w:p>
    <w:p>
      <w:pPr>
        <w:spacing w:after="0"/>
        <w:ind w:left="0"/>
        <w:jc w:val="both"/>
      </w:pPr>
      <w:r>
        <w:rPr>
          <w:rFonts w:ascii="Times New Roman"/>
          <w:b w:val="false"/>
          <w:i w:val="false"/>
          <w:color w:val="000000"/>
          <w:sz w:val="28"/>
        </w:rPr>
        <w:t>Нұрлыбаева Жанар - аудандық емхананың дәрігері,</w:t>
      </w:r>
      <w:r>
        <w:br/>
      </w:r>
      <w:r>
        <w:rPr>
          <w:rFonts w:ascii="Times New Roman"/>
          <w:b w:val="false"/>
          <w:i w:val="false"/>
          <w:color w:val="000000"/>
          <w:sz w:val="28"/>
        </w:rPr>
        <w:t>
Сайынқызы медициналық комиссия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Кесікбаева Қымбат - аудандық емхананың медбикесі,</w:t>
      </w:r>
      <w:r>
        <w:br/>
      </w:r>
      <w:r>
        <w:rPr>
          <w:rFonts w:ascii="Times New Roman"/>
          <w:b w:val="false"/>
          <w:i w:val="false"/>
          <w:color w:val="000000"/>
          <w:sz w:val="28"/>
        </w:rPr>
        <w:t>
Пәтербайқызы шақыру комиссиясының хатшысы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Сұлтанов Білімғали - аудандық ішкі істер бөлімі</w:t>
      </w:r>
      <w:r>
        <w:br/>
      </w:r>
      <w:r>
        <w:rPr>
          <w:rFonts w:ascii="Times New Roman"/>
          <w:b w:val="false"/>
          <w:i w:val="false"/>
          <w:color w:val="000000"/>
          <w:sz w:val="28"/>
        </w:rPr>
        <w:t>
Алуадинұлы бастығының орынбасары</w:t>
      </w:r>
      <w:r>
        <w:br/>
      </w:r>
      <w:r>
        <w:rPr>
          <w:rFonts w:ascii="Times New Roman"/>
          <w:b w:val="false"/>
          <w:i w:val="false"/>
          <w:color w:val="000000"/>
          <w:sz w:val="28"/>
        </w:rPr>
        <w:t>
(келісім бойынша)</w:t>
      </w:r>
    </w:p>
    <w:bookmarkStart w:name="z13" w:id="1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6 сәуірдегі</w:t>
      </w:r>
      <w:r>
        <w:br/>
      </w:r>
      <w:r>
        <w:rPr>
          <w:rFonts w:ascii="Times New Roman"/>
          <w:b w:val="false"/>
          <w:i w:val="false"/>
          <w:color w:val="000000"/>
          <w:sz w:val="28"/>
        </w:rPr>
        <w:t>
N 88 қаулысына бекітілген</w:t>
      </w:r>
      <w:r>
        <w:br/>
      </w:r>
      <w:r>
        <w:rPr>
          <w:rFonts w:ascii="Times New Roman"/>
          <w:b w:val="false"/>
          <w:i w:val="false"/>
          <w:color w:val="000000"/>
          <w:sz w:val="28"/>
        </w:rPr>
        <w:t>
2 қосымша</w:t>
      </w:r>
    </w:p>
    <w:bookmarkEnd w:id="12"/>
    <w:p>
      <w:pPr>
        <w:spacing w:after="0"/>
        <w:ind w:left="0"/>
        <w:jc w:val="left"/>
      </w:pPr>
      <w:r>
        <w:rPr>
          <w:rFonts w:ascii="Times New Roman"/>
          <w:b/>
          <w:i w:val="false"/>
          <w:color w:val="000000"/>
        </w:rPr>
        <w:t xml:space="preserve"> Дәрігерлік байқаудан өткізуге (куәлік етуге) тиісті комиссия құрамы</w:t>
      </w:r>
    </w:p>
    <w:p>
      <w:pPr>
        <w:spacing w:after="0"/>
        <w:ind w:left="0"/>
        <w:jc w:val="both"/>
      </w:pPr>
      <w:r>
        <w:rPr>
          <w:rFonts w:ascii="Times New Roman"/>
          <w:b w:val="false"/>
          <w:i w:val="false"/>
          <w:color w:val="000000"/>
          <w:sz w:val="28"/>
        </w:rPr>
        <w:t>Нұрлыбаева Жанар - аға дәрігер</w:t>
      </w:r>
      <w:r>
        <w:br/>
      </w:r>
      <w:r>
        <w:rPr>
          <w:rFonts w:ascii="Times New Roman"/>
          <w:b w:val="false"/>
          <w:i w:val="false"/>
          <w:color w:val="000000"/>
          <w:sz w:val="28"/>
        </w:rPr>
        <w:t>
Ақжанов Жеңіс - дерматовенеролог</w:t>
      </w:r>
      <w:r>
        <w:br/>
      </w:r>
      <w:r>
        <w:rPr>
          <w:rFonts w:ascii="Times New Roman"/>
          <w:b w:val="false"/>
          <w:i w:val="false"/>
          <w:color w:val="000000"/>
          <w:sz w:val="28"/>
        </w:rPr>
        <w:t>
Төлемісова Сәулет - невропатолог</w:t>
      </w:r>
      <w:r>
        <w:br/>
      </w:r>
      <w:r>
        <w:rPr>
          <w:rFonts w:ascii="Times New Roman"/>
          <w:b w:val="false"/>
          <w:i w:val="false"/>
          <w:color w:val="000000"/>
          <w:sz w:val="28"/>
        </w:rPr>
        <w:t>
Жармағанбетова Ақбөбек - оториноларинголог</w:t>
      </w:r>
      <w:r>
        <w:br/>
      </w:r>
      <w:r>
        <w:rPr>
          <w:rFonts w:ascii="Times New Roman"/>
          <w:b w:val="false"/>
          <w:i w:val="false"/>
          <w:color w:val="000000"/>
          <w:sz w:val="28"/>
        </w:rPr>
        <w:t>
Құрамшин Мақсат (Кұсымбаев Байқадам) - хирург</w:t>
      </w:r>
      <w:r>
        <w:br/>
      </w:r>
      <w:r>
        <w:rPr>
          <w:rFonts w:ascii="Times New Roman"/>
          <w:b w:val="false"/>
          <w:i w:val="false"/>
          <w:color w:val="000000"/>
          <w:sz w:val="28"/>
        </w:rPr>
        <w:t>
Мұқанова Орынгүл - психиатр</w:t>
      </w:r>
      <w:r>
        <w:br/>
      </w:r>
      <w:r>
        <w:rPr>
          <w:rFonts w:ascii="Times New Roman"/>
          <w:b w:val="false"/>
          <w:i w:val="false"/>
          <w:color w:val="000000"/>
          <w:sz w:val="28"/>
        </w:rPr>
        <w:t>
Сейтмағанбетова Гүлмира - фтизиатр</w:t>
      </w:r>
      <w:r>
        <w:br/>
      </w:r>
      <w:r>
        <w:rPr>
          <w:rFonts w:ascii="Times New Roman"/>
          <w:b w:val="false"/>
          <w:i w:val="false"/>
          <w:color w:val="000000"/>
          <w:sz w:val="28"/>
        </w:rPr>
        <w:t>
Сүйетбаев Қыстаубай (Нұрбосынов Ерлан) - стоматолог</w:t>
      </w:r>
      <w:r>
        <w:br/>
      </w:r>
      <w:r>
        <w:rPr>
          <w:rFonts w:ascii="Times New Roman"/>
          <w:b w:val="false"/>
          <w:i w:val="false"/>
          <w:color w:val="000000"/>
          <w:sz w:val="28"/>
        </w:rPr>
        <w:t>
Жақсылықова Ұлмекен (Алиева Айгерім) - терапевт</w:t>
      </w:r>
      <w:r>
        <w:br/>
      </w:r>
      <w:r>
        <w:rPr>
          <w:rFonts w:ascii="Times New Roman"/>
          <w:b w:val="false"/>
          <w:i w:val="false"/>
          <w:color w:val="000000"/>
          <w:sz w:val="28"/>
        </w:rPr>
        <w:t>
Шаңытбаева Марал - терапевт мейірбикесі</w:t>
      </w:r>
      <w:r>
        <w:br/>
      </w:r>
      <w:r>
        <w:rPr>
          <w:rFonts w:ascii="Times New Roman"/>
          <w:b w:val="false"/>
          <w:i w:val="false"/>
          <w:color w:val="000000"/>
          <w:sz w:val="28"/>
        </w:rPr>
        <w:t>
Бримжанова Рыстай - флюоролаборантка</w:t>
      </w:r>
      <w:r>
        <w:br/>
      </w:r>
      <w:r>
        <w:rPr>
          <w:rFonts w:ascii="Times New Roman"/>
          <w:b w:val="false"/>
          <w:i w:val="false"/>
          <w:color w:val="000000"/>
          <w:sz w:val="28"/>
        </w:rPr>
        <w:t>
Сатенбаева Орынгүл - R- лаборант</w:t>
      </w:r>
      <w:r>
        <w:br/>
      </w:r>
      <w:r>
        <w:rPr>
          <w:rFonts w:ascii="Times New Roman"/>
          <w:b w:val="false"/>
          <w:i w:val="false"/>
          <w:color w:val="000000"/>
          <w:sz w:val="28"/>
        </w:rPr>
        <w:t>
Сағибекова Айкүміс (С.Жұбауова) - зертхана зерттеушісі</w:t>
      </w:r>
      <w:r>
        <w:br/>
      </w:r>
      <w:r>
        <w:rPr>
          <w:rFonts w:ascii="Times New Roman"/>
          <w:b w:val="false"/>
          <w:i w:val="false"/>
          <w:color w:val="000000"/>
          <w:sz w:val="28"/>
        </w:rPr>
        <w:t>
Нұрлыбаева Тілектес - зертхана зерттеу санитаркасы</w:t>
      </w:r>
      <w:r>
        <w:br/>
      </w:r>
      <w:r>
        <w:rPr>
          <w:rFonts w:ascii="Times New Roman"/>
          <w:b w:val="false"/>
          <w:i w:val="false"/>
          <w:color w:val="000000"/>
          <w:sz w:val="28"/>
        </w:rPr>
        <w:t>
Машырықова Айман - ЭКГ мейірбикесі</w:t>
      </w:r>
    </w:p>
    <w:p>
      <w:pPr>
        <w:spacing w:after="0"/>
        <w:ind w:left="0"/>
        <w:jc w:val="left"/>
      </w:pPr>
      <w:r>
        <w:rPr>
          <w:rFonts w:ascii="Times New Roman"/>
          <w:b/>
          <w:i w:val="false"/>
          <w:color w:val="000000"/>
        </w:rPr>
        <w:t xml:space="preserve"> Аудан әкімдігінің 2009 жылғы 6 сәуірдегі "2009 жылдың сәуір-маусым айларында 1991-1982 жылдар аралығында туған азаматтарды мерзімді әскери қызметке шақыруды ұйымдастыру және өткізу туралы" N қаулысымен жеке келісу парағы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Аудандық ішкі істер</w:t>
      </w:r>
      <w:r>
        <w:br/>
      </w:r>
      <w:r>
        <w:rPr>
          <w:rFonts w:ascii="Times New Roman"/>
          <w:b w:val="false"/>
          <w:i w:val="false"/>
          <w:color w:val="000000"/>
          <w:sz w:val="28"/>
        </w:rPr>
        <w:t>
      бөлімінің бастығы</w:t>
      </w:r>
      <w:r>
        <w:br/>
      </w:r>
      <w:r>
        <w:rPr>
          <w:rFonts w:ascii="Times New Roman"/>
          <w:b w:val="false"/>
          <w:i w:val="false"/>
          <w:color w:val="000000"/>
          <w:sz w:val="28"/>
        </w:rPr>
        <w:t>
      Ақшауов Болатбек Ысқақұлы</w:t>
      </w:r>
      <w:r>
        <w:br/>
      </w:r>
      <w:r>
        <w:rPr>
          <w:rFonts w:ascii="Times New Roman"/>
          <w:b w:val="false"/>
          <w:i w:val="false"/>
          <w:color w:val="000000"/>
          <w:sz w:val="28"/>
        </w:rPr>
        <w:t>
      6 сәуір 2009 ж.</w:t>
      </w:r>
    </w:p>
    <w:p>
      <w:pPr>
        <w:spacing w:after="0"/>
        <w:ind w:left="0"/>
        <w:jc w:val="both"/>
      </w:pPr>
      <w:r>
        <w:rPr>
          <w:rFonts w:ascii="Times New Roman"/>
          <w:b w:val="false"/>
          <w:i w:val="false"/>
          <w:color w:val="000000"/>
          <w:sz w:val="28"/>
        </w:rPr>
        <w:t>      «Маңғыстау аудандық орталық ауру-</w:t>
      </w:r>
      <w:r>
        <w:br/>
      </w:r>
      <w:r>
        <w:rPr>
          <w:rFonts w:ascii="Times New Roman"/>
          <w:b w:val="false"/>
          <w:i w:val="false"/>
          <w:color w:val="000000"/>
          <w:sz w:val="28"/>
        </w:rPr>
        <w:t>
      ханасы» мемлекеттік коммуналдық</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Байназаров Бәкен Жұманазарұлы</w:t>
      </w:r>
      <w:r>
        <w:br/>
      </w:r>
      <w:r>
        <w:rPr>
          <w:rFonts w:ascii="Times New Roman"/>
          <w:b w:val="false"/>
          <w:i w:val="false"/>
          <w:color w:val="000000"/>
          <w:sz w:val="28"/>
        </w:rPr>
        <w:t>
      6 сәуір 2009 ж.</w:t>
      </w:r>
    </w:p>
    <w:p>
      <w:pPr>
        <w:spacing w:after="0"/>
        <w:ind w:left="0"/>
        <w:jc w:val="both"/>
      </w:pPr>
      <w:r>
        <w:rPr>
          <w:rFonts w:ascii="Times New Roman"/>
          <w:b w:val="false"/>
          <w:i w:val="false"/>
          <w:color w:val="000000"/>
          <w:sz w:val="28"/>
        </w:rPr>
        <w:t>      «Маңғыстау аудандық емханасы»</w:t>
      </w:r>
      <w:r>
        <w:br/>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кәсіпорнының бас дәрігері</w:t>
      </w:r>
      <w:r>
        <w:br/>
      </w:r>
      <w:r>
        <w:rPr>
          <w:rFonts w:ascii="Times New Roman"/>
          <w:b w:val="false"/>
          <w:i w:val="false"/>
          <w:color w:val="000000"/>
          <w:sz w:val="28"/>
        </w:rPr>
        <w:t>
      Абаев Сисемалы Тоқжанұлы</w:t>
      </w:r>
      <w:r>
        <w:br/>
      </w:r>
      <w:r>
        <w:rPr>
          <w:rFonts w:ascii="Times New Roman"/>
          <w:b w:val="false"/>
          <w:i w:val="false"/>
          <w:color w:val="000000"/>
          <w:sz w:val="28"/>
        </w:rPr>
        <w:t>
      6 сәуір 2009 ж.</w:t>
      </w:r>
    </w:p>
    <w:p>
      <w:pPr>
        <w:spacing w:after="0"/>
        <w:ind w:left="0"/>
        <w:jc w:val="both"/>
      </w:pPr>
      <w:r>
        <w:rPr>
          <w:rFonts w:ascii="Times New Roman"/>
          <w:b w:val="false"/>
          <w:i w:val="false"/>
          <w:color w:val="000000"/>
          <w:sz w:val="28"/>
        </w:rPr>
        <w:t>      Аудандық қорғаныс істері жөніндегі</w:t>
      </w:r>
      <w:r>
        <w:br/>
      </w:r>
      <w:r>
        <w:rPr>
          <w:rFonts w:ascii="Times New Roman"/>
          <w:b w:val="false"/>
          <w:i w:val="false"/>
          <w:color w:val="000000"/>
          <w:sz w:val="28"/>
        </w:rPr>
        <w:t>
      бөлімінің бастығы</w:t>
      </w:r>
      <w:r>
        <w:br/>
      </w:r>
      <w:r>
        <w:rPr>
          <w:rFonts w:ascii="Times New Roman"/>
          <w:b w:val="false"/>
          <w:i w:val="false"/>
          <w:color w:val="000000"/>
          <w:sz w:val="28"/>
        </w:rPr>
        <w:t>
      Қуанбаев Бердіхан Аралбайұлы</w:t>
      </w:r>
      <w:r>
        <w:br/>
      </w:r>
      <w:r>
        <w:rPr>
          <w:rFonts w:ascii="Times New Roman"/>
          <w:b w:val="false"/>
          <w:i w:val="false"/>
          <w:color w:val="000000"/>
          <w:sz w:val="28"/>
        </w:rPr>
        <w:t>
      6 сәуір 2009 ж.</w:t>
      </w:r>
    </w:p>
    <w:bookmarkStart w:name="z14" w:id="1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6 сәуірдегі</w:t>
      </w:r>
      <w:r>
        <w:br/>
      </w:r>
      <w:r>
        <w:rPr>
          <w:rFonts w:ascii="Times New Roman"/>
          <w:b w:val="false"/>
          <w:i w:val="false"/>
          <w:color w:val="000000"/>
          <w:sz w:val="28"/>
        </w:rPr>
        <w:t>
N 88 қаулысына бекітілген</w:t>
      </w:r>
      <w:r>
        <w:br/>
      </w:r>
      <w:r>
        <w:rPr>
          <w:rFonts w:ascii="Times New Roman"/>
          <w:b w:val="false"/>
          <w:i w:val="false"/>
          <w:color w:val="000000"/>
          <w:sz w:val="28"/>
        </w:rPr>
        <w:t>
3 қосымша</w:t>
      </w:r>
    </w:p>
    <w:bookmarkEnd w:id="13"/>
    <w:p>
      <w:pPr>
        <w:spacing w:after="0"/>
        <w:ind w:left="0"/>
        <w:jc w:val="left"/>
      </w:pPr>
      <w:r>
        <w:rPr>
          <w:rFonts w:ascii="Times New Roman"/>
          <w:b/>
          <w:i w:val="false"/>
          <w:color w:val="000000"/>
        </w:rPr>
        <w:t xml:space="preserve"> Азаматтарды міндетті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683"/>
        <w:gridCol w:w="1093"/>
        <w:gridCol w:w="749"/>
        <w:gridCol w:w="820"/>
        <w:gridCol w:w="820"/>
        <w:gridCol w:w="821"/>
        <w:gridCol w:w="821"/>
        <w:gridCol w:w="821"/>
        <w:gridCol w:w="1285"/>
        <w:gridCol w:w="1094"/>
        <w:gridCol w:w="1094"/>
        <w:gridCol w:w="1095"/>
        <w:gridCol w:w="1095"/>
      </w:tblGrid>
      <w:tr>
        <w:trPr>
          <w:trHeight w:val="36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р/с</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әкімші-ліктер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Комиссиядан өтетін күндері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ЖАРМЫШ</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АҚШЫМЫ-РАУ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ЖЫҢҒЫЛ-ДЫ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ТҰЩЫҚҰ-ДЫҚ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ШЕБІР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 ӨБЕ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