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3e0f" w14:textId="3363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паркке Қ. Жүсіповтің атағын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 Шетпе селосы әкімі аппаратының 2009 жылғы 28 сәуірдегі N 277 шешімі. Маңғыстау ауданының Әділет басқармасында 2009 жылғы 29 сәуірде N 11-5-76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әкімшілік–аумақтық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Шетпе ауылындағы Орталық паркке Қ.Жүсіповтің атағын беру туралы ауыл тұрғындарының және аудандық ардагерлер кеңесінің ұсынысын қарап, Шетпе ауылының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Маңғыстау облысы Маңғыстау ауданы Шетпе ауылы әкімінің 06.11.2017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Шетпе ауылындағы Орталық паркке Жүсіпов Қыдырбайдың атағы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Маңғыстау облысы Маңғыстау ауданы Шетпе ауылы әкімінің 06.11.2017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ресми жарияланғаннан кейін күн тізбелік он күннен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М.Мүтәллапов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