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00a6" w14:textId="c6d0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Тұщықұдық селосы көшесіне А.Қ. Қодаровтың атағын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ауданы әкімдігі Тұщықұдық селосы әкімінің 2009 жылғы 30 сәуірдегі N 02 шешімі. Маңғыстау ауданының Әділет басқармасында 2009 жылғы 15 мамырда N 11-5-80 тіркелді. Күші жойылды – Маңғыстау облысы Маңғыстау ауданы әкімдігі Тұщықұдық селолық округі әкімінің 2016 жылғы 16 мамырдағы № 31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Маңғыстау облысы Маңыстау ауданы әкімдігі Тұщықұдық селолық округі әкімінің 16.05.2016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әкімшілік 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Тұщықұдық селосындағы К. Әріпов пен М. Жаймағанбетовтың және Ж. Өтешов пен Е. Жұмағазиннің үйінің аралығындағы көшеге Қодаров Амангелді Қалиұлының атағы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жарияланғаннан кейін күн тізбелік он күн өткен соң колданысқа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0"/>
        <w:gridCol w:w="2300"/>
      </w:tblGrid>
      <w:tr>
        <w:trPr>
          <w:trHeight w:val="30" w:hRule="atLeast"/>
        </w:trPr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әкімі м.а. А. Қайрадинова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