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aaf3f" w14:textId="78aaf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w:t>
      </w:r>
    </w:p>
    <w:p>
      <w:pPr>
        <w:spacing w:after="0"/>
        <w:ind w:left="0"/>
        <w:jc w:val="both"/>
      </w:pPr>
      <w:r>
        <w:rPr>
          <w:rFonts w:ascii="Times New Roman"/>
          <w:b w:val="false"/>
          <w:i w:val="false"/>
          <w:color w:val="000000"/>
          <w:sz w:val="28"/>
        </w:rPr>
        <w:t>Маңғыстау аудандық мәслихатының 2009 жылғы 11 желтоқсандағы № 19/197 шешімі. Маңғыстау ауданының Әділет басқармасында 2009 жылғы 29 желтоқсанда № 11-5-91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 95-IV Бюджет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xml:space="preserve"> 2001 жылғы 23 қаңтардағы № 148 және Қазақстан Республикасының </w:t>
      </w:r>
      <w:r>
        <w:rPr>
          <w:rFonts w:ascii="Times New Roman"/>
          <w:b w:val="false"/>
          <w:i w:val="false"/>
          <w:color w:val="000000"/>
          <w:sz w:val="28"/>
        </w:rPr>
        <w:t>«2010 - 2012 жылдарға арналған  республикалық  бюджет туралы»</w:t>
      </w:r>
      <w:r>
        <w:rPr>
          <w:rFonts w:ascii="Times New Roman"/>
          <w:b w:val="false"/>
          <w:i w:val="false"/>
          <w:color w:val="000000"/>
          <w:sz w:val="28"/>
        </w:rPr>
        <w:t xml:space="preserve"> 2009 жылғы  7 желтоқсандағы № 219-IV Заңдарына, «2010 - 2012 жылдарға арналған облыстық бюджет туралы» 2009 жылғы 10 желтоқсандағы № 21/252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2009 жылғы 23 желтоқсандағы № 2061 болып тіркелген)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2010 - 2012 жылдарға арналған аудандық бюджет 1, 2 және 3 -  қосымшаларға сәйкес, оның ішінде 2010 жылға мынадай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4 481 913 мың теңге, оның ішінде:</w:t>
      </w:r>
      <w:r>
        <w:br/>
      </w:r>
      <w:r>
        <w:rPr>
          <w:rFonts w:ascii="Times New Roman"/>
          <w:b w:val="false"/>
          <w:i w:val="false"/>
          <w:color w:val="000000"/>
          <w:sz w:val="28"/>
        </w:rPr>
        <w:t>
      салықтық түсімдер - 3 016 440 мың теңге;</w:t>
      </w:r>
      <w:r>
        <w:br/>
      </w:r>
      <w:r>
        <w:rPr>
          <w:rFonts w:ascii="Times New Roman"/>
          <w:b w:val="false"/>
          <w:i w:val="false"/>
          <w:color w:val="000000"/>
          <w:sz w:val="28"/>
        </w:rPr>
        <w:t>
      салықтық емес түсімдер – 12 111 мың теңге;</w:t>
      </w:r>
      <w:r>
        <w:br/>
      </w:r>
      <w:r>
        <w:rPr>
          <w:rFonts w:ascii="Times New Roman"/>
          <w:b w:val="false"/>
          <w:i w:val="false"/>
          <w:color w:val="000000"/>
          <w:sz w:val="28"/>
        </w:rPr>
        <w:t>
      негізгі капиталды сатудан түсетін түсімдер – 13 704 мың теңге;</w:t>
      </w:r>
      <w:r>
        <w:br/>
      </w:r>
      <w:r>
        <w:rPr>
          <w:rFonts w:ascii="Times New Roman"/>
          <w:b w:val="false"/>
          <w:i w:val="false"/>
          <w:color w:val="000000"/>
          <w:sz w:val="28"/>
        </w:rPr>
        <w:t>
      трансферттер түсімі – 1 342 616 мың теңге;</w:t>
      </w:r>
      <w:r>
        <w:br/>
      </w:r>
      <w:r>
        <w:rPr>
          <w:rFonts w:ascii="Times New Roman"/>
          <w:b w:val="false"/>
          <w:i w:val="false"/>
          <w:color w:val="000000"/>
          <w:sz w:val="28"/>
        </w:rPr>
        <w:t>
</w:t>
      </w:r>
      <w:r>
        <w:rPr>
          <w:rFonts w:ascii="Times New Roman"/>
          <w:b w:val="false"/>
          <w:i w:val="false"/>
          <w:color w:val="000000"/>
          <w:sz w:val="28"/>
        </w:rPr>
        <w:t>
      2) шығындар – 4 514 371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- 0 мың теңге, оның ішінде:</w:t>
      </w:r>
      <w:r>
        <w:br/>
      </w:r>
      <w:r>
        <w:rPr>
          <w:rFonts w:ascii="Times New Roman"/>
          <w:b w:val="false"/>
          <w:i w:val="false"/>
          <w:color w:val="000000"/>
          <w:sz w:val="28"/>
        </w:rPr>
        <w:t>
      бюджеттік кредиттер- 0 мың тенге;</w:t>
      </w:r>
      <w:r>
        <w:br/>
      </w:r>
      <w:r>
        <w:rPr>
          <w:rFonts w:ascii="Times New Roman"/>
          <w:b w:val="false"/>
          <w:i w:val="false"/>
          <w:color w:val="000000"/>
          <w:sz w:val="28"/>
        </w:rPr>
        <w:t>
      бюджеттік кредиттерді өтеу - 0 мың тенге.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52 300 мың теңге, оның ішінде:</w:t>
      </w:r>
      <w:r>
        <w:br/>
      </w:r>
      <w:r>
        <w:rPr>
          <w:rFonts w:ascii="Times New Roman"/>
          <w:b w:val="false"/>
          <w:i w:val="false"/>
          <w:color w:val="000000"/>
          <w:sz w:val="28"/>
        </w:rPr>
        <w:t>
      қаржы активтерін сатып алу- 52 300 мың тенге;</w:t>
      </w:r>
      <w:r>
        <w:br/>
      </w:r>
      <w:r>
        <w:rPr>
          <w:rFonts w:ascii="Times New Roman"/>
          <w:b w:val="false"/>
          <w:i w:val="false"/>
          <w:color w:val="000000"/>
          <w:sz w:val="28"/>
        </w:rPr>
        <w:t>
      мемлекеттік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- 129 500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пайдалану)- 129 500 мың теңге, оның ішінде:</w:t>
      </w:r>
      <w:r>
        <w:br/>
      </w:r>
      <w:r>
        <w:rPr>
          <w:rFonts w:ascii="Times New Roman"/>
          <w:b w:val="false"/>
          <w:i w:val="false"/>
          <w:color w:val="000000"/>
          <w:sz w:val="28"/>
        </w:rPr>
        <w:t>
      қарыздар түсімі – 97 769 мың теңге;</w:t>
      </w:r>
      <w:r>
        <w:br/>
      </w:r>
      <w:r>
        <w:rPr>
          <w:rFonts w:ascii="Times New Roman"/>
          <w:b w:val="false"/>
          <w:i w:val="false"/>
          <w:color w:val="000000"/>
          <w:sz w:val="28"/>
        </w:rPr>
        <w:t>
      қарыздарды өтеу - 727 мың теңге;</w:t>
      </w:r>
      <w:r>
        <w:br/>
      </w:r>
      <w:r>
        <w:rPr>
          <w:rFonts w:ascii="Times New Roman"/>
          <w:b w:val="false"/>
          <w:i w:val="false"/>
          <w:color w:val="000000"/>
          <w:sz w:val="28"/>
        </w:rPr>
        <w:t>
      бюджет қаражатының пайдаланатын қалдықтары- 32 458 мың теңге.</w:t>
      </w:r>
      <w:r>
        <w:br/>
      </w:r>
      <w:r>
        <w:rPr>
          <w:rFonts w:ascii="Times New Roman"/>
          <w:b w:val="false"/>
          <w:i w:val="false"/>
          <w:color w:val="000000"/>
          <w:sz w:val="28"/>
        </w:rPr>
        <w:t>
      </w:t>
      </w:r>
      <w:r>
        <w:rPr>
          <w:rFonts w:ascii="Times New Roman"/>
          <w:b w:val="false"/>
          <w:i w:val="false"/>
          <w:color w:val="ff0000"/>
          <w:sz w:val="28"/>
        </w:rPr>
        <w:t xml:space="preserve">Ескерту. 1 - тармаққа өзгерту енгізілді - Маңғыстау аудандық мәслихатының 2010.02.08 </w:t>
      </w:r>
      <w:r>
        <w:rPr>
          <w:rFonts w:ascii="Times New Roman"/>
          <w:b w:val="false"/>
          <w:i w:val="false"/>
          <w:color w:val="000000"/>
          <w:sz w:val="28"/>
        </w:rPr>
        <w:t>№ 21/212</w:t>
      </w:r>
      <w:r>
        <w:rPr>
          <w:rFonts w:ascii="Times New Roman"/>
          <w:b w:val="false"/>
          <w:i w:val="false"/>
          <w:color w:val="ff0000"/>
          <w:sz w:val="28"/>
        </w:rPr>
        <w:t xml:space="preserve"> (2010 жылдың 1 қаңтарынан бастап қолданысқа енгізіледі); 2010.04.06 </w:t>
      </w:r>
      <w:r>
        <w:rPr>
          <w:rFonts w:ascii="Times New Roman"/>
          <w:b w:val="false"/>
          <w:i w:val="false"/>
          <w:color w:val="000000"/>
          <w:sz w:val="28"/>
        </w:rPr>
        <w:t>№ 22/219</w:t>
      </w:r>
      <w:r>
        <w:rPr>
          <w:rFonts w:ascii="Times New Roman"/>
          <w:b w:val="false"/>
          <w:i w:val="false"/>
          <w:color w:val="ff0000"/>
          <w:sz w:val="28"/>
        </w:rPr>
        <w:t xml:space="preserve"> (2010 жылдың 1 қаңтарынан бастап қолданысқа енгізіледі); 2010.05.31 </w:t>
      </w:r>
      <w:r>
        <w:rPr>
          <w:rFonts w:ascii="Times New Roman"/>
          <w:b w:val="false"/>
          <w:i w:val="false"/>
          <w:color w:val="000000"/>
          <w:sz w:val="28"/>
        </w:rPr>
        <w:t>№ 24/233</w:t>
      </w:r>
      <w:r>
        <w:rPr>
          <w:rFonts w:ascii="Times New Roman"/>
          <w:b w:val="false"/>
          <w:i w:val="false"/>
          <w:color w:val="ff0000"/>
          <w:sz w:val="28"/>
        </w:rPr>
        <w:t xml:space="preserve"> (2010 жылдың 1 қаңтарынан бастап қолданысқа енгізіледі); 2010.07.29 </w:t>
      </w:r>
      <w:r>
        <w:rPr>
          <w:rFonts w:ascii="Times New Roman"/>
          <w:b w:val="false"/>
          <w:i w:val="false"/>
          <w:color w:val="000000"/>
          <w:sz w:val="28"/>
        </w:rPr>
        <w:t>№ 25/244</w:t>
      </w:r>
      <w:r>
        <w:rPr>
          <w:rFonts w:ascii="Times New Roman"/>
          <w:b w:val="false"/>
          <w:i w:val="false"/>
          <w:color w:val="000000"/>
          <w:sz w:val="28"/>
        </w:rPr>
        <w:t> </w:t>
      </w:r>
      <w:r>
        <w:rPr>
          <w:rFonts w:ascii="Times New Roman"/>
          <w:b w:val="false"/>
          <w:i w:val="false"/>
          <w:color w:val="ff0000"/>
          <w:sz w:val="28"/>
        </w:rPr>
        <w:t xml:space="preserve">(2010 жылдың 1 қаңтарынан бастап қолданысқа енгізіледі); 2010.10.07 </w:t>
      </w:r>
      <w:r>
        <w:rPr>
          <w:rFonts w:ascii="Times New Roman"/>
          <w:b w:val="false"/>
          <w:i w:val="false"/>
          <w:color w:val="000000"/>
          <w:sz w:val="28"/>
        </w:rPr>
        <w:t>№ 26/254</w:t>
      </w:r>
      <w:r>
        <w:rPr>
          <w:rFonts w:ascii="Times New Roman"/>
          <w:b w:val="false"/>
          <w:i w:val="false"/>
          <w:color w:val="000000"/>
          <w:sz w:val="28"/>
        </w:rPr>
        <w:t> </w:t>
      </w:r>
      <w:r>
        <w:rPr>
          <w:rFonts w:ascii="Times New Roman"/>
          <w:b w:val="false"/>
          <w:i w:val="false"/>
          <w:color w:val="ff0000"/>
          <w:sz w:val="28"/>
        </w:rPr>
        <w:t xml:space="preserve">(2010 жылдың 1 қаңтарынан бастап қолданысқа енгізіледі);  2010.11.30 </w:t>
      </w:r>
      <w:r>
        <w:rPr>
          <w:rFonts w:ascii="Times New Roman"/>
          <w:b w:val="false"/>
          <w:i w:val="false"/>
          <w:color w:val="000000"/>
          <w:sz w:val="28"/>
        </w:rPr>
        <w:t>№ 27/258</w:t>
      </w:r>
      <w:r>
        <w:rPr>
          <w:rFonts w:ascii="Times New Roman"/>
          <w:b w:val="false"/>
          <w:i w:val="false"/>
          <w:color w:val="ff0000"/>
          <w:sz w:val="28"/>
        </w:rPr>
        <w:t xml:space="preserve"> (2010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2010 жылға аудан бюджетіне кірістерді бөлу нормативтері мынадай көлемде белгіленсін:</w:t>
      </w:r>
      <w:r>
        <w:br/>
      </w:r>
      <w:r>
        <w:rPr>
          <w:rFonts w:ascii="Times New Roman"/>
          <w:b w:val="false"/>
          <w:i w:val="false"/>
          <w:color w:val="000000"/>
          <w:sz w:val="28"/>
        </w:rPr>
        <w:t>
</w:t>
      </w:r>
      <w:r>
        <w:rPr>
          <w:rFonts w:ascii="Times New Roman"/>
          <w:b w:val="false"/>
          <w:i w:val="false"/>
          <w:color w:val="000000"/>
          <w:sz w:val="28"/>
        </w:rPr>
        <w:t>
      1) Төлем көзінен ұсталатын кірістен алынатын жеке табыс салығы – 0 пайыз;</w:t>
      </w:r>
      <w:r>
        <w:br/>
      </w:r>
      <w:r>
        <w:rPr>
          <w:rFonts w:ascii="Times New Roman"/>
          <w:b w:val="false"/>
          <w:i w:val="false"/>
          <w:color w:val="000000"/>
          <w:sz w:val="28"/>
        </w:rPr>
        <w:t>
</w:t>
      </w:r>
      <w:r>
        <w:rPr>
          <w:rFonts w:ascii="Times New Roman"/>
          <w:b w:val="false"/>
          <w:i w:val="false"/>
          <w:color w:val="000000"/>
          <w:sz w:val="28"/>
        </w:rPr>
        <w:t>
      2) Төлем көзінен ұсталмайтын кірістен алынатын жеке табыс салығы – 0 пайыз;</w:t>
      </w:r>
      <w:r>
        <w:br/>
      </w:r>
      <w:r>
        <w:rPr>
          <w:rFonts w:ascii="Times New Roman"/>
          <w:b w:val="false"/>
          <w:i w:val="false"/>
          <w:color w:val="000000"/>
          <w:sz w:val="28"/>
        </w:rPr>
        <w:t>
</w:t>
      </w:r>
      <w:r>
        <w:rPr>
          <w:rFonts w:ascii="Times New Roman"/>
          <w:b w:val="false"/>
          <w:i w:val="false"/>
          <w:color w:val="000000"/>
          <w:sz w:val="28"/>
        </w:rPr>
        <w:t>
      3) Қызметін біржолғы талондар бойынша жүзеге асыратын жеке тұлғалардан алынатын жеке табыс салығы - 0 пайыз;</w:t>
      </w:r>
      <w:r>
        <w:br/>
      </w:r>
      <w:r>
        <w:rPr>
          <w:rFonts w:ascii="Times New Roman"/>
          <w:b w:val="false"/>
          <w:i w:val="false"/>
          <w:color w:val="000000"/>
          <w:sz w:val="28"/>
        </w:rPr>
        <w:t>
</w:t>
      </w:r>
      <w:r>
        <w:rPr>
          <w:rFonts w:ascii="Times New Roman"/>
          <w:b w:val="false"/>
          <w:i w:val="false"/>
          <w:color w:val="000000"/>
          <w:sz w:val="28"/>
        </w:rPr>
        <w:t>
      4) Төлем көзінен ұсталмайтын шетел азаматтарының кірістерінен алынатын жеке табыс салығы - 0 пайыз;</w:t>
      </w:r>
      <w:r>
        <w:br/>
      </w:r>
      <w:r>
        <w:rPr>
          <w:rFonts w:ascii="Times New Roman"/>
          <w:b w:val="false"/>
          <w:i w:val="false"/>
          <w:color w:val="000000"/>
          <w:sz w:val="28"/>
        </w:rPr>
        <w:t>
</w:t>
      </w:r>
      <w:r>
        <w:rPr>
          <w:rFonts w:ascii="Times New Roman"/>
          <w:b w:val="false"/>
          <w:i w:val="false"/>
          <w:color w:val="000000"/>
          <w:sz w:val="28"/>
        </w:rPr>
        <w:t>
      5) Әлеуметтік салық - 0 пайыз.</w:t>
      </w:r>
      <w:r>
        <w:br/>
      </w:r>
      <w:r>
        <w:rPr>
          <w:rFonts w:ascii="Times New Roman"/>
          <w:b w:val="false"/>
          <w:i w:val="false"/>
          <w:color w:val="000000"/>
          <w:sz w:val="28"/>
        </w:rPr>
        <w:t>
       </w:t>
      </w:r>
      <w:r>
        <w:rPr>
          <w:rFonts w:ascii="Times New Roman"/>
          <w:b w:val="false"/>
          <w:i w:val="false"/>
          <w:color w:val="ff0000"/>
          <w:sz w:val="28"/>
        </w:rPr>
        <w:t xml:space="preserve">Ескерту. 2 - тармаққа өзгерту енгізілді - Маңғыстау аудандық мәслихатының 2010.02.08 </w:t>
      </w:r>
      <w:r>
        <w:rPr>
          <w:rFonts w:ascii="Times New Roman"/>
          <w:b w:val="false"/>
          <w:i w:val="false"/>
          <w:color w:val="000000"/>
          <w:sz w:val="28"/>
        </w:rPr>
        <w:t>№ 21/212</w:t>
      </w:r>
      <w:r>
        <w:rPr>
          <w:rFonts w:ascii="Times New Roman"/>
          <w:b w:val="false"/>
          <w:i w:val="false"/>
          <w:color w:val="ff0000"/>
          <w:sz w:val="28"/>
        </w:rPr>
        <w:t xml:space="preserve"> (2010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 2010 жылға облыстық бюджеттен Маңғыстау ауданының бюджеттіне алынатын 50 000 мың теңге сомасындағы субвенция көлемі белгіленсін.</w:t>
      </w:r>
      <w:r>
        <w:br/>
      </w:r>
      <w:r>
        <w:rPr>
          <w:rFonts w:ascii="Times New Roman"/>
          <w:b w:val="false"/>
          <w:i w:val="false"/>
          <w:color w:val="000000"/>
          <w:sz w:val="28"/>
        </w:rPr>
        <w:t>
      </w:t>
      </w:r>
      <w:r>
        <w:rPr>
          <w:rFonts w:ascii="Times New Roman"/>
          <w:b w:val="false"/>
          <w:i w:val="false"/>
          <w:color w:val="ff0000"/>
          <w:sz w:val="28"/>
        </w:rPr>
        <w:t xml:space="preserve">Ескерту. 3 - тармаққа өзгерту енгізілді - Маңғыстау аудандық мәслихатының 2010.02.08 </w:t>
      </w:r>
      <w:r>
        <w:rPr>
          <w:rFonts w:ascii="Times New Roman"/>
          <w:b w:val="false"/>
          <w:i w:val="false"/>
          <w:color w:val="000000"/>
          <w:sz w:val="28"/>
        </w:rPr>
        <w:t>№ 21/212</w:t>
      </w:r>
      <w:r>
        <w:rPr>
          <w:rFonts w:ascii="Times New Roman"/>
          <w:b w:val="false"/>
          <w:i w:val="false"/>
          <w:color w:val="ff0000"/>
          <w:sz w:val="28"/>
        </w:rPr>
        <w:t xml:space="preserve"> (2010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3 - 1. 2010 жылға арналған аудандық бюджетте мына көлемде республикалық бюджеттен ағымдағы мақсатты трансферт қарастырылғандығы ескерілсін:</w:t>
      </w:r>
      <w:r>
        <w:br/>
      </w:r>
      <w:r>
        <w:rPr>
          <w:rFonts w:ascii="Times New Roman"/>
          <w:b w:val="false"/>
          <w:i w:val="false"/>
          <w:color w:val="000000"/>
          <w:sz w:val="28"/>
        </w:rPr>
        <w:t xml:space="preserve">
      49 264 мың теңге – жаңадан енгізілген білім нысандарын ұстауға; </w:t>
      </w:r>
      <w:r>
        <w:br/>
      </w:r>
      <w:r>
        <w:rPr>
          <w:rFonts w:ascii="Times New Roman"/>
          <w:b w:val="false"/>
          <w:i w:val="false"/>
          <w:color w:val="000000"/>
          <w:sz w:val="28"/>
        </w:rPr>
        <w:t>
      8 190 мың теңге – мемлекеттік жалпы білім беру мекемелерінде физика, химия, биология кабинеттерінің құрал - жабдықтарымен жабдықтауға;</w:t>
      </w:r>
      <w:r>
        <w:br/>
      </w:r>
      <w:r>
        <w:rPr>
          <w:rFonts w:ascii="Times New Roman"/>
          <w:b w:val="false"/>
          <w:i w:val="false"/>
          <w:color w:val="000000"/>
          <w:sz w:val="28"/>
        </w:rPr>
        <w:t>
      11 078 мың теңге - мемлекеттiк жалпы бiлiм беру мекемелерінде лингафондық және мультимедиялық кабинеттерін құруға;</w:t>
      </w:r>
      <w:r>
        <w:br/>
      </w:r>
      <w:r>
        <w:rPr>
          <w:rFonts w:ascii="Times New Roman"/>
          <w:b w:val="false"/>
          <w:i w:val="false"/>
          <w:color w:val="000000"/>
          <w:sz w:val="28"/>
        </w:rPr>
        <w:t>
      3 616 мың теңге – мемлекеттік білім беру мекемелерінде «Өзін-өзі тану» пәні бойынша біліктілікті арттыру оқулықтарымен қамтамасыз етуге;</w:t>
      </w:r>
      <w:r>
        <w:br/>
      </w:r>
      <w:r>
        <w:rPr>
          <w:rFonts w:ascii="Times New Roman"/>
          <w:b w:val="false"/>
          <w:i w:val="false"/>
          <w:color w:val="000000"/>
          <w:sz w:val="28"/>
        </w:rPr>
        <w:t>
      269 мың теңге – мектепке дейінгі мекемелерге «Өзін - өзі тану» пәні бойынша біліктілікті арттыру оқулықтарымен қамтамасыз етуге;</w:t>
      </w:r>
      <w:r>
        <w:br/>
      </w:r>
      <w:r>
        <w:rPr>
          <w:rFonts w:ascii="Times New Roman"/>
          <w:b w:val="false"/>
          <w:i w:val="false"/>
          <w:color w:val="000000"/>
          <w:sz w:val="28"/>
        </w:rPr>
        <w:t>
      4 990 мың теңге - Ұлы Отан соғысының 65 жылдық Жеңісіне орай Ұлы Отан соғысының қатысушылары мен мүгедектеріне бір жолғы материалдық көмек төлеуге;</w:t>
      </w:r>
      <w:r>
        <w:br/>
      </w:r>
      <w:r>
        <w:rPr>
          <w:rFonts w:ascii="Times New Roman"/>
          <w:b w:val="false"/>
          <w:i w:val="false"/>
          <w:color w:val="000000"/>
          <w:sz w:val="28"/>
        </w:rPr>
        <w:t>
      232 мың теңге - Ұлы Отан соғысының 65 жылдық Жеңісіне орай Ұлы Отан соғысының қатысушылары мен мүгедектеріне бір жолғы материалдық көмек төлеуге;</w:t>
      </w:r>
      <w:r>
        <w:br/>
      </w:r>
      <w:r>
        <w:rPr>
          <w:rFonts w:ascii="Times New Roman"/>
          <w:b w:val="false"/>
          <w:i w:val="false"/>
          <w:color w:val="000000"/>
          <w:sz w:val="28"/>
        </w:rPr>
        <w:t>
      6 738 мың теңге – ауылдық жерлердегі әлеуметтік саланың мамандарына әлеуметтік қолдауды іске асыруға;</w:t>
      </w:r>
      <w:r>
        <w:br/>
      </w:r>
      <w:r>
        <w:rPr>
          <w:rFonts w:ascii="Times New Roman"/>
          <w:b w:val="false"/>
          <w:i w:val="false"/>
          <w:color w:val="000000"/>
          <w:sz w:val="28"/>
        </w:rPr>
        <w:t>
      61 400 мың теңге – ауылдық жерлердегі әлеуметтік саланың мамандарына әлеуметтік қолдауды іске асыруға бюджеттік кредиттерге;</w:t>
      </w:r>
      <w:r>
        <w:br/>
      </w:r>
      <w:r>
        <w:rPr>
          <w:rFonts w:ascii="Times New Roman"/>
          <w:b w:val="false"/>
          <w:i w:val="false"/>
          <w:color w:val="000000"/>
          <w:sz w:val="28"/>
        </w:rPr>
        <w:t>
      10 702 мың теңге – ветеринар саласының жергілікті атқарушы органын ұстауға;</w:t>
      </w:r>
      <w:r>
        <w:br/>
      </w:r>
      <w:r>
        <w:rPr>
          <w:rFonts w:ascii="Times New Roman"/>
          <w:b w:val="false"/>
          <w:i w:val="false"/>
          <w:color w:val="000000"/>
          <w:sz w:val="28"/>
        </w:rPr>
        <w:t>
      49 758 мың теңге – эпизоотияға қарсы іс-шаралар жүргізуге.</w:t>
      </w:r>
      <w:r>
        <w:br/>
      </w:r>
      <w:r>
        <w:rPr>
          <w:rFonts w:ascii="Times New Roman"/>
          <w:b w:val="false"/>
          <w:i w:val="false"/>
          <w:color w:val="000000"/>
          <w:sz w:val="28"/>
        </w:rPr>
        <w:t>
      </w:t>
      </w:r>
      <w:r>
        <w:rPr>
          <w:rFonts w:ascii="Times New Roman"/>
          <w:b w:val="false"/>
          <w:i w:val="false"/>
          <w:color w:val="ff0000"/>
          <w:sz w:val="28"/>
        </w:rPr>
        <w:t xml:space="preserve">Ескерту. 3 - 1 тармақпен толықтырылды - Маңғыстау аудандық мәслихатының 2010.02.08 </w:t>
      </w:r>
      <w:r>
        <w:rPr>
          <w:rFonts w:ascii="Times New Roman"/>
          <w:b w:val="false"/>
          <w:i w:val="false"/>
          <w:color w:val="000000"/>
          <w:sz w:val="28"/>
        </w:rPr>
        <w:t>№ 21/212</w:t>
      </w:r>
      <w:r>
        <w:rPr>
          <w:rFonts w:ascii="Times New Roman"/>
          <w:b w:val="false"/>
          <w:i w:val="false"/>
          <w:color w:val="000000"/>
          <w:sz w:val="28"/>
        </w:rPr>
        <w:t> </w:t>
      </w:r>
      <w:r>
        <w:rPr>
          <w:rFonts w:ascii="Times New Roman"/>
          <w:b w:val="false"/>
          <w:i w:val="false"/>
          <w:color w:val="ff0000"/>
          <w:sz w:val="28"/>
        </w:rPr>
        <w:t xml:space="preserve">(2010 жылдың 1 қаңтарынан бастап қолданысқа енгізіледі) Шешімімен; өзгерту енгізілді - Маңғыстау аудандық мәслихатының 2010.04.06 </w:t>
      </w:r>
      <w:r>
        <w:rPr>
          <w:rFonts w:ascii="Times New Roman"/>
          <w:b w:val="false"/>
          <w:i w:val="false"/>
          <w:color w:val="000000"/>
          <w:sz w:val="28"/>
        </w:rPr>
        <w:t>№ 22/219</w:t>
      </w:r>
      <w:r>
        <w:rPr>
          <w:rFonts w:ascii="Times New Roman"/>
          <w:b w:val="false"/>
          <w:i w:val="false"/>
          <w:color w:val="ff0000"/>
          <w:sz w:val="28"/>
        </w:rPr>
        <w:t xml:space="preserve"> (2010 жылдың 1 қаңтарынан бастап қолданысқа енгізіледі); 2010.07.29 </w:t>
      </w:r>
      <w:r>
        <w:rPr>
          <w:rFonts w:ascii="Times New Roman"/>
          <w:b w:val="false"/>
          <w:i w:val="false"/>
          <w:color w:val="000000"/>
          <w:sz w:val="28"/>
        </w:rPr>
        <w:t>№ 25/244</w:t>
      </w:r>
      <w:r>
        <w:rPr>
          <w:rFonts w:ascii="Times New Roman"/>
          <w:b w:val="false"/>
          <w:i w:val="false"/>
          <w:color w:val="ff0000"/>
          <w:sz w:val="28"/>
        </w:rPr>
        <w:t xml:space="preserve"> (2010 жылдың 1 қаңтарынан бастап қолданысқа енгізіледі); 2010.10.07 </w:t>
      </w:r>
      <w:r>
        <w:rPr>
          <w:rFonts w:ascii="Times New Roman"/>
          <w:b w:val="false"/>
          <w:i w:val="false"/>
          <w:color w:val="000000"/>
          <w:sz w:val="28"/>
        </w:rPr>
        <w:t>№ 26/254</w:t>
      </w:r>
      <w:r>
        <w:rPr>
          <w:rFonts w:ascii="Times New Roman"/>
          <w:b w:val="false"/>
          <w:i w:val="false"/>
          <w:color w:val="000000"/>
          <w:sz w:val="28"/>
        </w:rPr>
        <w:t> </w:t>
      </w:r>
      <w:r>
        <w:rPr>
          <w:rFonts w:ascii="Times New Roman"/>
          <w:b w:val="false"/>
          <w:i w:val="false"/>
          <w:color w:val="ff0000"/>
          <w:sz w:val="28"/>
        </w:rPr>
        <w:t xml:space="preserve">(2010 жылдың 1 қаңтарынан бастап қолданысқа енгізіледі); 2010.11.30 </w:t>
      </w:r>
      <w:r>
        <w:rPr>
          <w:rFonts w:ascii="Times New Roman"/>
          <w:b w:val="false"/>
          <w:i w:val="false"/>
          <w:color w:val="000000"/>
          <w:sz w:val="28"/>
        </w:rPr>
        <w:t>№ 27/258</w:t>
      </w:r>
      <w:r>
        <w:rPr>
          <w:rFonts w:ascii="Times New Roman"/>
          <w:b w:val="false"/>
          <w:i w:val="false"/>
          <w:color w:val="ff0000"/>
          <w:sz w:val="28"/>
        </w:rPr>
        <w:t xml:space="preserve"> (2010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3 - 2. 2010 жылға арналған аудандық бюджетте мына көлемде дамуға арналған республикалық бюджет қаржысы қарастырылғандығы ескерілсін:</w:t>
      </w:r>
      <w:r>
        <w:br/>
      </w:r>
      <w:r>
        <w:rPr>
          <w:rFonts w:ascii="Times New Roman"/>
          <w:b w:val="false"/>
          <w:i w:val="false"/>
          <w:color w:val="000000"/>
          <w:sz w:val="28"/>
        </w:rPr>
        <w:t>
      174 223 мың теңге – инженерлік коммуникациялық инфрақұрылымды дамытуға және жайластыруға;</w:t>
      </w:r>
      <w:r>
        <w:br/>
      </w:r>
      <w:r>
        <w:rPr>
          <w:rFonts w:ascii="Times New Roman"/>
          <w:b w:val="false"/>
          <w:i w:val="false"/>
          <w:color w:val="000000"/>
          <w:sz w:val="28"/>
        </w:rPr>
        <w:t>
      848 855 мың теңге – сумен жабдықтау жүйесін дамытуға;</w:t>
      </w:r>
      <w:r>
        <w:br/>
      </w:r>
      <w:r>
        <w:rPr>
          <w:rFonts w:ascii="Times New Roman"/>
          <w:b w:val="false"/>
          <w:i w:val="false"/>
          <w:color w:val="000000"/>
          <w:sz w:val="28"/>
        </w:rPr>
        <w:t>
      43 413 мың теңге – мемлекеттік коммуналдық тұрғын үй қорының тұрғын үй құрылысын салуға;</w:t>
      </w:r>
      <w:r>
        <w:br/>
      </w:r>
      <w:r>
        <w:rPr>
          <w:rFonts w:ascii="Times New Roman"/>
          <w:b w:val="false"/>
          <w:i w:val="false"/>
          <w:color w:val="000000"/>
          <w:sz w:val="28"/>
        </w:rPr>
        <w:t>
      36 369 мың теңге – 100 аурухана және 100 мектеп бағдарламасы қызметкерлеріне кредиттер есебінен тұрғын үй құрылысын салуға және сатып алуға.</w:t>
      </w:r>
      <w:r>
        <w:br/>
      </w:r>
      <w:r>
        <w:rPr>
          <w:rFonts w:ascii="Times New Roman"/>
          <w:b w:val="false"/>
          <w:i w:val="false"/>
          <w:color w:val="000000"/>
          <w:sz w:val="28"/>
        </w:rPr>
        <w:t>
      </w:t>
      </w:r>
      <w:r>
        <w:rPr>
          <w:rFonts w:ascii="Times New Roman"/>
          <w:b w:val="false"/>
          <w:i w:val="false"/>
          <w:color w:val="ff0000"/>
          <w:sz w:val="28"/>
        </w:rPr>
        <w:t xml:space="preserve">Ескерту. 3 - 2 тармақпен толықтырылды - Маңғыстау аудандық мәслихатының 2010.02.08 </w:t>
      </w:r>
      <w:r>
        <w:rPr>
          <w:rFonts w:ascii="Times New Roman"/>
          <w:b w:val="false"/>
          <w:i w:val="false"/>
          <w:color w:val="000000"/>
          <w:sz w:val="28"/>
        </w:rPr>
        <w:t>№ 21/212</w:t>
      </w:r>
      <w:r>
        <w:rPr>
          <w:rFonts w:ascii="Times New Roman"/>
          <w:b w:val="false"/>
          <w:i w:val="false"/>
          <w:color w:val="000000"/>
          <w:sz w:val="28"/>
        </w:rPr>
        <w:t> </w:t>
      </w:r>
      <w:r>
        <w:rPr>
          <w:rFonts w:ascii="Times New Roman"/>
          <w:b w:val="false"/>
          <w:i w:val="false"/>
          <w:color w:val="ff0000"/>
          <w:sz w:val="28"/>
        </w:rPr>
        <w:t xml:space="preserve">(2010 жылдың 1 қаңтарынан бастап қолданысқа енгізіледі) Шешімімен; өзгерту енгізілді - Маңғыстау аудандық мәслихатының 2010.10.07 </w:t>
      </w:r>
      <w:r>
        <w:rPr>
          <w:rFonts w:ascii="Times New Roman"/>
          <w:b w:val="false"/>
          <w:i w:val="false"/>
          <w:color w:val="000000"/>
          <w:sz w:val="28"/>
        </w:rPr>
        <w:t>№ 26/254</w:t>
      </w:r>
      <w:r>
        <w:rPr>
          <w:rFonts w:ascii="Times New Roman"/>
          <w:b w:val="false"/>
          <w:i w:val="false"/>
          <w:color w:val="000000"/>
          <w:sz w:val="28"/>
        </w:rPr>
        <w:t> </w:t>
      </w:r>
      <w:r>
        <w:rPr>
          <w:rFonts w:ascii="Times New Roman"/>
          <w:b w:val="false"/>
          <w:i w:val="false"/>
          <w:color w:val="ff0000"/>
          <w:sz w:val="28"/>
        </w:rPr>
        <w:t xml:space="preserve">(2010 жылдың 1 қаңтарынан бастап қолданысқа енгізіледі); 2010.11.30 </w:t>
      </w:r>
      <w:r>
        <w:rPr>
          <w:rFonts w:ascii="Times New Roman"/>
          <w:b w:val="false"/>
          <w:i w:val="false"/>
          <w:color w:val="000000"/>
          <w:sz w:val="28"/>
        </w:rPr>
        <w:t>№ 27/258</w:t>
      </w:r>
      <w:r>
        <w:rPr>
          <w:rFonts w:ascii="Times New Roman"/>
          <w:b w:val="false"/>
          <w:i w:val="false"/>
          <w:color w:val="ff0000"/>
          <w:sz w:val="28"/>
        </w:rPr>
        <w:t xml:space="preserve"> (2010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3 - 3. 2010 жылға арналған аудандық бюджетте «Жол картасы» бағдарламасына мына көлемде республикалық бюджет қаржысы қарастырылғандығы ескерілсін:</w:t>
      </w:r>
      <w:r>
        <w:br/>
      </w:r>
      <w:r>
        <w:rPr>
          <w:rFonts w:ascii="Times New Roman"/>
          <w:b w:val="false"/>
          <w:i w:val="false"/>
          <w:color w:val="000000"/>
          <w:sz w:val="28"/>
        </w:rPr>
        <w:t>
      9 919 мың теңге – мәдениет нысандарын күрделі жөндеуге;</w:t>
      </w:r>
      <w:r>
        <w:br/>
      </w:r>
      <w:r>
        <w:rPr>
          <w:rFonts w:ascii="Times New Roman"/>
          <w:b w:val="false"/>
          <w:i w:val="false"/>
          <w:color w:val="000000"/>
          <w:sz w:val="28"/>
        </w:rPr>
        <w:t>
      3 500 мың теңге – елді мекендердің санитариясын қамтамасыз етуге;</w:t>
      </w:r>
      <w:r>
        <w:br/>
      </w:r>
      <w:r>
        <w:rPr>
          <w:rFonts w:ascii="Times New Roman"/>
          <w:b w:val="false"/>
          <w:i w:val="false"/>
          <w:color w:val="000000"/>
          <w:sz w:val="28"/>
        </w:rPr>
        <w:t>
      6 663 мың теңге – елді мекендерді абаттандыру мен көгалдандыруға;</w:t>
      </w:r>
      <w:r>
        <w:br/>
      </w:r>
      <w:r>
        <w:rPr>
          <w:rFonts w:ascii="Times New Roman"/>
          <w:b w:val="false"/>
          <w:i w:val="false"/>
          <w:color w:val="000000"/>
          <w:sz w:val="28"/>
        </w:rPr>
        <w:t>
      1 800 мың теңге – жастар практикасы бағдарламасын кеңейтуге.</w:t>
      </w:r>
      <w:r>
        <w:br/>
      </w:r>
      <w:r>
        <w:rPr>
          <w:rFonts w:ascii="Times New Roman"/>
          <w:b w:val="false"/>
          <w:i w:val="false"/>
          <w:color w:val="000000"/>
          <w:sz w:val="28"/>
        </w:rPr>
        <w:t>
</w:t>
      </w:r>
      <w:r>
        <w:rPr>
          <w:rFonts w:ascii="Times New Roman"/>
          <w:b w:val="false"/>
          <w:i w:val="false"/>
          <w:color w:val="ff0000"/>
          <w:sz w:val="28"/>
        </w:rPr>
        <w:t xml:space="preserve">      Ескерту. 3 - 3 тармақпен толықтырылды - Маңғыстау аудандық мәслихатының 2010.02.08 </w:t>
      </w:r>
      <w:r>
        <w:rPr>
          <w:rFonts w:ascii="Times New Roman"/>
          <w:b w:val="false"/>
          <w:i w:val="false"/>
          <w:color w:val="000000"/>
          <w:sz w:val="28"/>
        </w:rPr>
        <w:t>№ 21/212</w:t>
      </w:r>
      <w:r>
        <w:rPr>
          <w:rFonts w:ascii="Times New Roman"/>
          <w:b w:val="false"/>
          <w:i w:val="false"/>
          <w:color w:val="000000"/>
          <w:sz w:val="28"/>
        </w:rPr>
        <w:t> </w:t>
      </w:r>
      <w:r>
        <w:rPr>
          <w:rFonts w:ascii="Times New Roman"/>
          <w:b w:val="false"/>
          <w:i w:val="false"/>
          <w:color w:val="ff0000"/>
          <w:sz w:val="28"/>
        </w:rPr>
        <w:t>(2010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3 - 4. 17 301 мың теңге – мектепке дейінгі білім беру мекемелерінде мемлекеттік білім тапсырысын іске асыруға.</w:t>
      </w:r>
      <w:r>
        <w:br/>
      </w:r>
      <w:r>
        <w:rPr>
          <w:rFonts w:ascii="Times New Roman"/>
          <w:b w:val="false"/>
          <w:i w:val="false"/>
          <w:color w:val="000000"/>
          <w:sz w:val="28"/>
        </w:rPr>
        <w:t>
      </w:t>
      </w:r>
      <w:r>
        <w:rPr>
          <w:rFonts w:ascii="Times New Roman"/>
          <w:b w:val="false"/>
          <w:i w:val="false"/>
          <w:color w:val="ff0000"/>
          <w:sz w:val="28"/>
        </w:rPr>
        <w:t xml:space="preserve">Ескерту. 3 - 4 тармақпен толықтырылды - Маңғыстау аудандық мәслихатының 2010.04.06 </w:t>
      </w:r>
      <w:r>
        <w:rPr>
          <w:rFonts w:ascii="Times New Roman"/>
          <w:b w:val="false"/>
          <w:i w:val="false"/>
          <w:color w:val="000000"/>
          <w:sz w:val="28"/>
        </w:rPr>
        <w:t>№ 22/219</w:t>
      </w:r>
      <w:r>
        <w:rPr>
          <w:rFonts w:ascii="Times New Roman"/>
          <w:b w:val="false"/>
          <w:i w:val="false"/>
          <w:color w:val="000000"/>
          <w:sz w:val="28"/>
        </w:rPr>
        <w:t> </w:t>
      </w:r>
      <w:r>
        <w:rPr>
          <w:rFonts w:ascii="Times New Roman"/>
          <w:b w:val="false"/>
          <w:i w:val="false"/>
          <w:color w:val="ff0000"/>
          <w:sz w:val="28"/>
        </w:rPr>
        <w:t>(2010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3 - 5. 2010 жылға арналған аудандық бюджетте облыстық бюджет қаржысы қарастырылғандығы ескерілсін:</w:t>
      </w:r>
      <w:r>
        <w:br/>
      </w:r>
      <w:r>
        <w:rPr>
          <w:rFonts w:ascii="Times New Roman"/>
          <w:b w:val="false"/>
          <w:i w:val="false"/>
          <w:color w:val="000000"/>
          <w:sz w:val="28"/>
        </w:rPr>
        <w:t>
      1 028 мың теңге – бала құқығын қорғау бойынша штат бірлігінің өсуіне байланысты білім беру бөлімі аппаратын ұстауға.</w:t>
      </w:r>
      <w:r>
        <w:br/>
      </w:r>
      <w:r>
        <w:rPr>
          <w:rFonts w:ascii="Times New Roman"/>
          <w:b w:val="false"/>
          <w:i w:val="false"/>
          <w:color w:val="000000"/>
          <w:sz w:val="28"/>
        </w:rPr>
        <w:t>
      35 177 мың теңге - мемлекеттік коммуналдық тұрғын үй қорының тұрғын үй құрылысын салуға.</w:t>
      </w:r>
      <w:r>
        <w:br/>
      </w:r>
      <w:r>
        <w:rPr>
          <w:rFonts w:ascii="Times New Roman"/>
          <w:b w:val="false"/>
          <w:i w:val="false"/>
          <w:color w:val="000000"/>
          <w:sz w:val="28"/>
        </w:rPr>
        <w:t>
      </w:t>
      </w:r>
      <w:r>
        <w:rPr>
          <w:rFonts w:ascii="Times New Roman"/>
          <w:b w:val="false"/>
          <w:i w:val="false"/>
          <w:color w:val="ff0000"/>
          <w:sz w:val="28"/>
        </w:rPr>
        <w:t xml:space="preserve">Ескерту. 3 - 5 тармақпен толықтырылды - Маңғыстау аудандық мәслихатының 2010.04.06 </w:t>
      </w:r>
      <w:r>
        <w:rPr>
          <w:rFonts w:ascii="Times New Roman"/>
          <w:b w:val="false"/>
          <w:i w:val="false"/>
          <w:color w:val="000000"/>
          <w:sz w:val="28"/>
        </w:rPr>
        <w:t>№ 22/219</w:t>
      </w:r>
      <w:r>
        <w:rPr>
          <w:rFonts w:ascii="Times New Roman"/>
          <w:b w:val="false"/>
          <w:i w:val="false"/>
          <w:color w:val="000000"/>
          <w:sz w:val="28"/>
        </w:rPr>
        <w:t> </w:t>
      </w:r>
      <w:r>
        <w:rPr>
          <w:rFonts w:ascii="Times New Roman"/>
          <w:b w:val="false"/>
          <w:i w:val="false"/>
          <w:color w:val="ff0000"/>
          <w:sz w:val="28"/>
        </w:rPr>
        <w:t xml:space="preserve">(2010 жылдың 1 қаңтарынан бастап қолданысқа енгізіледі) Шешімімен; өзгерту енгізілді - Маңғыстау аудандық мәслихатының 2010.10.07 </w:t>
      </w:r>
      <w:r>
        <w:rPr>
          <w:rFonts w:ascii="Times New Roman"/>
          <w:b w:val="false"/>
          <w:i w:val="false"/>
          <w:color w:val="000000"/>
          <w:sz w:val="28"/>
        </w:rPr>
        <w:t>№ 26/254</w:t>
      </w:r>
      <w:r>
        <w:rPr>
          <w:rFonts w:ascii="Times New Roman"/>
          <w:b w:val="false"/>
          <w:i w:val="false"/>
          <w:color w:val="000000"/>
          <w:sz w:val="28"/>
        </w:rPr>
        <w:t> </w:t>
      </w:r>
      <w:r>
        <w:rPr>
          <w:rFonts w:ascii="Times New Roman"/>
          <w:b w:val="false"/>
          <w:i w:val="false"/>
          <w:color w:val="ff0000"/>
          <w:sz w:val="28"/>
        </w:rPr>
        <w:t xml:space="preserve">(2010 жылдың 1 қаңтарынан бастап қолданысқа енгізіледі); 2010.11.30 </w:t>
      </w:r>
      <w:r>
        <w:rPr>
          <w:rFonts w:ascii="Times New Roman"/>
          <w:b w:val="false"/>
          <w:i w:val="false"/>
          <w:color w:val="000000"/>
          <w:sz w:val="28"/>
        </w:rPr>
        <w:t>№ 27/258</w:t>
      </w:r>
      <w:r>
        <w:rPr>
          <w:rFonts w:ascii="Times New Roman"/>
          <w:b w:val="false"/>
          <w:i w:val="false"/>
          <w:color w:val="ff0000"/>
          <w:sz w:val="28"/>
        </w:rPr>
        <w:t xml:space="preserve"> (2010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3 - 6. 23 818 мың теңге – нысаналы мақсатқа сай пайдаланылмаған республикалық бюджеттен бөлінген нысаналы трансферттерді қайтаруға.</w:t>
      </w:r>
      <w:r>
        <w:br/>
      </w:r>
      <w:r>
        <w:rPr>
          <w:rFonts w:ascii="Times New Roman"/>
          <w:b w:val="false"/>
          <w:i w:val="false"/>
          <w:color w:val="000000"/>
          <w:sz w:val="28"/>
        </w:rPr>
        <w:t>
      </w:t>
      </w:r>
      <w:r>
        <w:rPr>
          <w:rFonts w:ascii="Times New Roman"/>
          <w:b w:val="false"/>
          <w:i w:val="false"/>
          <w:color w:val="ff0000"/>
          <w:sz w:val="28"/>
        </w:rPr>
        <w:t xml:space="preserve">Ескерту. 3 - 6 тармақпен толықтырылды - Маңғыстау аудандық мәслихатының 2010.05.31 </w:t>
      </w:r>
      <w:r>
        <w:rPr>
          <w:rFonts w:ascii="Times New Roman"/>
          <w:b w:val="false"/>
          <w:i w:val="false"/>
          <w:color w:val="000000"/>
          <w:sz w:val="28"/>
        </w:rPr>
        <w:t>№ 24/233</w:t>
      </w:r>
      <w:r>
        <w:rPr>
          <w:rFonts w:ascii="Times New Roman"/>
          <w:b w:val="false"/>
          <w:i w:val="false"/>
          <w:color w:val="000000"/>
          <w:sz w:val="28"/>
        </w:rPr>
        <w:t> </w:t>
      </w:r>
      <w:r>
        <w:rPr>
          <w:rFonts w:ascii="Times New Roman"/>
          <w:b w:val="false"/>
          <w:i w:val="false"/>
          <w:color w:val="ff0000"/>
          <w:sz w:val="28"/>
        </w:rPr>
        <w:t>(2010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 Құқық берілсін:</w:t>
      </w:r>
      <w:r>
        <w:br/>
      </w:r>
      <w:r>
        <w:rPr>
          <w:rFonts w:ascii="Times New Roman"/>
          <w:b w:val="false"/>
          <w:i w:val="false"/>
          <w:color w:val="000000"/>
          <w:sz w:val="28"/>
        </w:rPr>
        <w:t>
</w:t>
      </w:r>
      <w:r>
        <w:rPr>
          <w:rFonts w:ascii="Times New Roman"/>
          <w:b w:val="false"/>
          <w:i w:val="false"/>
          <w:color w:val="000000"/>
          <w:sz w:val="28"/>
        </w:rPr>
        <w:t>
      1) Біржолғы  материалдық көмек:</w:t>
      </w:r>
      <w:r>
        <w:br/>
      </w:r>
      <w:r>
        <w:rPr>
          <w:rFonts w:ascii="Times New Roman"/>
          <w:b w:val="false"/>
          <w:i w:val="false"/>
          <w:color w:val="000000"/>
          <w:sz w:val="28"/>
        </w:rPr>
        <w:t>
      тіс протездерін жасауға және жөндеуге Ұлы Отан соғысының қатысушылары мен мүгедектеріне, Чернобыль атом электр станциясы мүгедектеріне 10 000 теңге;</w:t>
      </w:r>
      <w:r>
        <w:br/>
      </w:r>
      <w:r>
        <w:rPr>
          <w:rFonts w:ascii="Times New Roman"/>
          <w:b w:val="false"/>
          <w:i w:val="false"/>
          <w:color w:val="000000"/>
          <w:sz w:val="28"/>
        </w:rPr>
        <w:t>
      амбулаториялық емделу кезінде дәрі - дәрмек сатып алу үшін Ұлы Отан соғысының қатысушылары мен мүгедектеріне 5 000 теңге;</w:t>
      </w:r>
      <w:r>
        <w:br/>
      </w:r>
      <w:r>
        <w:rPr>
          <w:rFonts w:ascii="Times New Roman"/>
          <w:b w:val="false"/>
          <w:i w:val="false"/>
          <w:color w:val="000000"/>
          <w:sz w:val="28"/>
        </w:rPr>
        <w:t>
      Ұлы Отан соғысының қатысушылары мен мүгедектеріне облыстық газеттің біреуіне жылдық жазылу құнының сомасында;</w:t>
      </w:r>
      <w:r>
        <w:br/>
      </w:r>
      <w:r>
        <w:rPr>
          <w:rFonts w:ascii="Times New Roman"/>
          <w:b w:val="false"/>
          <w:i w:val="false"/>
          <w:color w:val="000000"/>
          <w:sz w:val="28"/>
        </w:rPr>
        <w:t>
      аз қамтамасыз етілген отбасына және аса мұқаж азаматтарға қиын жағдайлар болған кезде (отбасы мүшесі қайтыс болғанда, қатаң ауырған, операция жасататын, облыс шегінен шығып, емделуге кететін, өрт болған, отбасында немесе азаматтың басында басқа бақытсыз оқиға болған, отбасында өте қатты тұрмыстық қажеттілік (қысқы отын, су, газ, тоқ т.б) туындағанда белгіленген тәртіппен қаралған қаржы көлемінде.</w:t>
      </w:r>
      <w:r>
        <w:br/>
      </w:r>
      <w:r>
        <w:rPr>
          <w:rFonts w:ascii="Times New Roman"/>
          <w:b w:val="false"/>
          <w:i w:val="false"/>
          <w:color w:val="000000"/>
          <w:sz w:val="28"/>
        </w:rPr>
        <w:t>
</w:t>
      </w:r>
      <w:r>
        <w:rPr>
          <w:rFonts w:ascii="Times New Roman"/>
          <w:b w:val="false"/>
          <w:i w:val="false"/>
          <w:color w:val="000000"/>
          <w:sz w:val="28"/>
        </w:rPr>
        <w:t>
      2) Атаулы күндер құрметіне әлеуметтік көмек:</w:t>
      </w:r>
      <w:r>
        <w:br/>
      </w:r>
      <w:r>
        <w:rPr>
          <w:rFonts w:ascii="Times New Roman"/>
          <w:b w:val="false"/>
          <w:i w:val="false"/>
          <w:color w:val="000000"/>
          <w:sz w:val="28"/>
        </w:rPr>
        <w:t>
      Ұлы Жеңіс күніне төленетін әлеуметтік төлем көлемі мен  алушылар тізімі облыс әкімдігі қаулысы негізінде айқындалады;</w:t>
      </w:r>
      <w:r>
        <w:br/>
      </w:r>
      <w:r>
        <w:rPr>
          <w:rFonts w:ascii="Times New Roman"/>
          <w:b w:val="false"/>
          <w:i w:val="false"/>
          <w:color w:val="000000"/>
          <w:sz w:val="28"/>
        </w:rPr>
        <w:t>
      Ұлы Жеңіс күніне 9 мамыр Ұлы Отан соғысының қатысушылары мен мүгедектеріне бір жолғы 30 мың теңге мөлшерінде.</w:t>
      </w:r>
      <w:r>
        <w:br/>
      </w:r>
      <w:r>
        <w:rPr>
          <w:rFonts w:ascii="Times New Roman"/>
          <w:b w:val="false"/>
          <w:i w:val="false"/>
          <w:color w:val="000000"/>
          <w:sz w:val="28"/>
        </w:rPr>
        <w:t>
      </w:t>
      </w:r>
      <w:r>
        <w:rPr>
          <w:rFonts w:ascii="Times New Roman"/>
          <w:b w:val="false"/>
          <w:i w:val="false"/>
          <w:color w:val="ff0000"/>
          <w:sz w:val="28"/>
        </w:rPr>
        <w:t>алынып тасталды</w:t>
      </w:r>
      <w:r>
        <w:br/>
      </w:r>
      <w:r>
        <w:rPr>
          <w:rFonts w:ascii="Times New Roman"/>
          <w:b w:val="false"/>
          <w:i w:val="false"/>
          <w:color w:val="000000"/>
          <w:sz w:val="28"/>
        </w:rPr>
        <w:t>
      Қарттар күніне (1 қазан)</w:t>
      </w:r>
      <w:r>
        <w:br/>
      </w:r>
      <w:r>
        <w:rPr>
          <w:rFonts w:ascii="Times New Roman"/>
          <w:b w:val="false"/>
          <w:i w:val="false"/>
          <w:color w:val="000000"/>
          <w:sz w:val="28"/>
        </w:rPr>
        <w:t>
      жасы 70 - тен асқан қартайған жалғызілікті зейнеткерлерге – 2 айлық есептік көрсеткіш мөлшерінде.</w:t>
      </w:r>
      <w:r>
        <w:br/>
      </w:r>
      <w:r>
        <w:rPr>
          <w:rFonts w:ascii="Times New Roman"/>
          <w:b w:val="false"/>
          <w:i w:val="false"/>
          <w:color w:val="000000"/>
          <w:sz w:val="28"/>
        </w:rPr>
        <w:t>
      Мүгедектер күніне (жыл сайын қазанның екінші жексенбісі):</w:t>
      </w:r>
      <w:r>
        <w:br/>
      </w:r>
      <w:r>
        <w:rPr>
          <w:rFonts w:ascii="Times New Roman"/>
          <w:b w:val="false"/>
          <w:i w:val="false"/>
          <w:color w:val="000000"/>
          <w:sz w:val="28"/>
        </w:rPr>
        <w:t>
      мемлекеттік әлеуметтік жәрдемақы алатын мүгедек балалар мен барлық топтағы мүгедектерге – 2 айлық есептік көрсеткіш мөлшерінде.</w:t>
      </w:r>
      <w:r>
        <w:br/>
      </w:r>
      <w:r>
        <w:rPr>
          <w:rFonts w:ascii="Times New Roman"/>
          <w:b w:val="false"/>
          <w:i w:val="false"/>
          <w:color w:val="000000"/>
          <w:sz w:val="28"/>
        </w:rPr>
        <w:t>
      30 қазанға:</w:t>
      </w:r>
      <w:r>
        <w:br/>
      </w:r>
      <w:r>
        <w:rPr>
          <w:rFonts w:ascii="Times New Roman"/>
          <w:b w:val="false"/>
          <w:i w:val="false"/>
          <w:color w:val="000000"/>
          <w:sz w:val="28"/>
        </w:rPr>
        <w:t>
      асыраушысынан айырылуына байланысты мемлекеттік әлеуметтік жәрдемақы алушылардың балаларына – 2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3) Тоқсан сайынғы әлеуметтік көмек төлеуге:</w:t>
      </w:r>
      <w:r>
        <w:br/>
      </w:r>
      <w:r>
        <w:rPr>
          <w:rFonts w:ascii="Times New Roman"/>
          <w:b w:val="false"/>
          <w:i w:val="false"/>
          <w:color w:val="000000"/>
          <w:sz w:val="28"/>
        </w:rPr>
        <w:t>
      Ұлы Отан соғысының қатысушылары мен мүгедектеріне – 1,5 айлық есептік көрсеткіш мөлшерінде;</w:t>
      </w:r>
      <w:r>
        <w:br/>
      </w:r>
      <w:r>
        <w:rPr>
          <w:rFonts w:ascii="Times New Roman"/>
          <w:b w:val="false"/>
          <w:i w:val="false"/>
          <w:color w:val="000000"/>
          <w:sz w:val="28"/>
        </w:rPr>
        <w:t>
      жеңілдіктер мен кепілдіктер бойынша Ұлы Отан соғысының қатысушыларына теңестірілген адамдарға – 1,5 айлық есептік көрсеткіш мөлшерінде;</w:t>
      </w:r>
      <w:r>
        <w:br/>
      </w:r>
      <w:r>
        <w:rPr>
          <w:rFonts w:ascii="Times New Roman"/>
          <w:b w:val="false"/>
          <w:i w:val="false"/>
          <w:color w:val="000000"/>
          <w:sz w:val="28"/>
        </w:rPr>
        <w:t>
      жеңілдіктер мен кепілдіктер бойынша Ұлы Отан соғысының мүгедектеріне теңестірілген адамдарға – 1,5 айлық есептік көрсеткіш мөлшерінде;</w:t>
      </w:r>
      <w:r>
        <w:br/>
      </w:r>
      <w:r>
        <w:rPr>
          <w:rFonts w:ascii="Times New Roman"/>
          <w:b w:val="false"/>
          <w:i w:val="false"/>
          <w:color w:val="000000"/>
          <w:sz w:val="28"/>
        </w:rPr>
        <w:t>
      Ұлы Отан  соғысы ардагерлерінің және соғыста қаза тапқан әскери жауынгерлердің қайта  тұрмыс құрмаған жесірлеріне - 1,5 айлық есептік көрсеткіш мөлшерінде</w:t>
      </w:r>
      <w:r>
        <w:br/>
      </w:r>
      <w:r>
        <w:rPr>
          <w:rFonts w:ascii="Times New Roman"/>
          <w:b w:val="false"/>
          <w:i w:val="false"/>
          <w:color w:val="000000"/>
          <w:sz w:val="28"/>
        </w:rPr>
        <w:t>
      мүгедектігі бойынша мемлекеттік әлеуметтік жәрдемақы алушыларға -1,5 айлық есептік көрсеткіш мөлшерінде;</w:t>
      </w:r>
      <w:r>
        <w:br/>
      </w:r>
      <w:r>
        <w:rPr>
          <w:rFonts w:ascii="Times New Roman"/>
          <w:b w:val="false"/>
          <w:i w:val="false"/>
          <w:color w:val="000000"/>
          <w:sz w:val="28"/>
        </w:rPr>
        <w:t>
      асыраушысынан айырылуына байланысты мемлекеттік әлеуметтік жәрдемақы алушылардың балаларына - 1,5 айлық есептік көрсеткіш мөлшерінде;</w:t>
      </w:r>
      <w:r>
        <w:br/>
      </w:r>
      <w:r>
        <w:rPr>
          <w:rFonts w:ascii="Times New Roman"/>
          <w:b w:val="false"/>
          <w:i w:val="false"/>
          <w:color w:val="000000"/>
          <w:sz w:val="28"/>
        </w:rPr>
        <w:t>
      жасына байланысты мемлекеттік әлеуметтік жәрдемақы алушыларға -1,5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4) Үйден оқып және тәрбиеленетін бала кезден мүгедек балаларға ай сайын - 5 айлық есептік көрсеткіш мөлшерінде әлеуметтік көмек.</w:t>
      </w:r>
      <w:r>
        <w:br/>
      </w:r>
      <w:r>
        <w:rPr>
          <w:rFonts w:ascii="Times New Roman"/>
          <w:b w:val="false"/>
          <w:i w:val="false"/>
          <w:color w:val="000000"/>
          <w:sz w:val="28"/>
        </w:rPr>
        <w:t>
</w:t>
      </w:r>
      <w:r>
        <w:rPr>
          <w:rFonts w:ascii="Times New Roman"/>
          <w:b w:val="false"/>
          <w:i w:val="false"/>
          <w:color w:val="000000"/>
          <w:sz w:val="28"/>
        </w:rPr>
        <w:t>
      5) Ай сайын қосымша ақы:</w:t>
      </w:r>
      <w:r>
        <w:br/>
      </w:r>
      <w:r>
        <w:rPr>
          <w:rFonts w:ascii="Times New Roman"/>
          <w:b w:val="false"/>
          <w:i w:val="false"/>
          <w:color w:val="000000"/>
          <w:sz w:val="28"/>
        </w:rPr>
        <w:t>
      Республикалық дәрежедегі дербес зейнеткерлерге - 5 айлық есептік көрсеткіш мөлшерінде ай сайын;</w:t>
      </w:r>
      <w:r>
        <w:br/>
      </w:r>
      <w:r>
        <w:rPr>
          <w:rFonts w:ascii="Times New Roman"/>
          <w:b w:val="false"/>
          <w:i w:val="false"/>
          <w:color w:val="000000"/>
          <w:sz w:val="28"/>
        </w:rPr>
        <w:t>
      облысқа сіңірген еңбегі үшін зейнетақы тағайындалған адамдарға - 1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6) Ауылдық елді мекендерде тұратын және жұмыс істейтін мемлекеттік денсаулық сақтау және фармацевтика, әлеуметтік қамту, білім беру, мәдениет және спорт ұйымдарының мамандарына бір жолғы коммуналдық қызметтерді өтеуге және отындарды сатып алуға 11 000 теңге.</w:t>
      </w:r>
      <w:r>
        <w:br/>
      </w:r>
      <w:r>
        <w:rPr>
          <w:rFonts w:ascii="Times New Roman"/>
          <w:b w:val="false"/>
          <w:i w:val="false"/>
          <w:color w:val="000000"/>
          <w:sz w:val="28"/>
        </w:rPr>
        <w:t>
</w:t>
      </w:r>
      <w:r>
        <w:rPr>
          <w:rFonts w:ascii="Times New Roman"/>
          <w:b w:val="false"/>
          <w:i w:val="false"/>
          <w:color w:val="000000"/>
          <w:sz w:val="28"/>
        </w:rPr>
        <w:t>
      7) Тұрғын үйді ұстауға және пайдаланылған коммуналдық қызмет төлемдерін өтеуге;</w:t>
      </w:r>
      <w:r>
        <w:br/>
      </w:r>
      <w:r>
        <w:rPr>
          <w:rFonts w:ascii="Times New Roman"/>
          <w:b w:val="false"/>
          <w:i w:val="false"/>
          <w:color w:val="000000"/>
          <w:sz w:val="28"/>
        </w:rPr>
        <w:t>
      Ұлы Отан соғысының қатысушылары мен мүгедектеріне – 3 есептік көрсеткіш мөлшерінде.</w:t>
      </w:r>
      <w:r>
        <w:br/>
      </w:r>
      <w:r>
        <w:rPr>
          <w:rFonts w:ascii="Times New Roman"/>
          <w:b w:val="false"/>
          <w:i w:val="false"/>
          <w:color w:val="000000"/>
          <w:sz w:val="28"/>
        </w:rPr>
        <w:t>
      </w:t>
      </w:r>
      <w:r>
        <w:rPr>
          <w:rFonts w:ascii="Times New Roman"/>
          <w:b w:val="false"/>
          <w:i w:val="false"/>
          <w:color w:val="ff0000"/>
          <w:sz w:val="28"/>
        </w:rPr>
        <w:t xml:space="preserve">Ескерту. 4 - тармаққа өзгерту енгізілді - Маңғыстау аудандық мәслихатының 2010.04.06 </w:t>
      </w:r>
      <w:r>
        <w:rPr>
          <w:rFonts w:ascii="Times New Roman"/>
          <w:b w:val="false"/>
          <w:i w:val="false"/>
          <w:color w:val="000000"/>
          <w:sz w:val="28"/>
        </w:rPr>
        <w:t>№ 22/219</w:t>
      </w:r>
      <w:r>
        <w:rPr>
          <w:rFonts w:ascii="Times New Roman"/>
          <w:b w:val="false"/>
          <w:i w:val="false"/>
          <w:color w:val="ff0000"/>
          <w:sz w:val="28"/>
        </w:rPr>
        <w:t xml:space="preserve"> (2010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 Ауылдық елді мекендерде жұмыс істейтін мемлекеттік денсаулық сақтау және фармацевтика, әлеуметтік қамту, білім беру, мәдениет және спорт ұйымдары мамандарына 25% көтеріңкі жалақы (тарифтік мөлшерлеме)  белгіленсін.</w:t>
      </w:r>
      <w:r>
        <w:br/>
      </w:r>
      <w:r>
        <w:rPr>
          <w:rFonts w:ascii="Times New Roman"/>
          <w:b w:val="false"/>
          <w:i w:val="false"/>
          <w:color w:val="000000"/>
          <w:sz w:val="28"/>
        </w:rPr>
        <w:t>
</w:t>
      </w:r>
      <w:r>
        <w:rPr>
          <w:rFonts w:ascii="Times New Roman"/>
          <w:b w:val="false"/>
          <w:i w:val="false"/>
          <w:color w:val="000000"/>
          <w:sz w:val="28"/>
        </w:rPr>
        <w:t>
      6. Аудан әкімдігінің резерві 16 598 мың теңге сомасында бекітілсін.</w:t>
      </w:r>
      <w:r>
        <w:br/>
      </w:r>
      <w:r>
        <w:rPr>
          <w:rFonts w:ascii="Times New Roman"/>
          <w:b w:val="false"/>
          <w:i w:val="false"/>
          <w:color w:val="000000"/>
          <w:sz w:val="28"/>
        </w:rPr>
        <w:t>
      2010 жылға арналған аудан бюджетінен облыстық бюджетке 727 165 мың тенге сомасында бюджеттік алымдар белгіленсін.</w:t>
      </w:r>
      <w:r>
        <w:br/>
      </w:r>
      <w:r>
        <w:rPr>
          <w:rFonts w:ascii="Times New Roman"/>
          <w:b w:val="false"/>
          <w:i w:val="false"/>
          <w:color w:val="000000"/>
          <w:sz w:val="28"/>
        </w:rPr>
        <w:t>
      </w:t>
      </w:r>
      <w:r>
        <w:rPr>
          <w:rFonts w:ascii="Times New Roman"/>
          <w:b w:val="false"/>
          <w:i w:val="false"/>
          <w:color w:val="ff0000"/>
          <w:sz w:val="28"/>
        </w:rPr>
        <w:t xml:space="preserve">Ескерту. 6 - тармаққа өзгерту енгізілді - Маңғыстау аудандық мәслихатының 2010.02.08 </w:t>
      </w:r>
      <w:r>
        <w:rPr>
          <w:rFonts w:ascii="Times New Roman"/>
          <w:b w:val="false"/>
          <w:i w:val="false"/>
          <w:color w:val="000000"/>
          <w:sz w:val="28"/>
        </w:rPr>
        <w:t>№ 21/212</w:t>
      </w:r>
      <w:r>
        <w:rPr>
          <w:rFonts w:ascii="Times New Roman"/>
          <w:b w:val="false"/>
          <w:i w:val="false"/>
          <w:color w:val="ff0000"/>
          <w:sz w:val="28"/>
        </w:rPr>
        <w:t xml:space="preserve"> (2010 жылдың 1 қаңтарынан бастап қолданысқа енгізіледі); 2010.04.06 </w:t>
      </w:r>
      <w:r>
        <w:rPr>
          <w:rFonts w:ascii="Times New Roman"/>
          <w:b w:val="false"/>
          <w:i w:val="false"/>
          <w:color w:val="000000"/>
          <w:sz w:val="28"/>
        </w:rPr>
        <w:t xml:space="preserve">№ 22/219 </w:t>
      </w:r>
      <w:r>
        <w:rPr>
          <w:rFonts w:ascii="Times New Roman"/>
          <w:b w:val="false"/>
          <w:i w:val="false"/>
          <w:color w:val="ff0000"/>
          <w:sz w:val="28"/>
        </w:rPr>
        <w:t xml:space="preserve">(2010 жылдың 1 қаңтарынан бастап қолданысқа енгізіледі); 2010.05.31 </w:t>
      </w:r>
      <w:r>
        <w:rPr>
          <w:rFonts w:ascii="Times New Roman"/>
          <w:b w:val="false"/>
          <w:i w:val="false"/>
          <w:color w:val="000000"/>
          <w:sz w:val="28"/>
        </w:rPr>
        <w:t>№ 24/233</w:t>
      </w:r>
      <w:r>
        <w:rPr>
          <w:rFonts w:ascii="Times New Roman"/>
          <w:b w:val="false"/>
          <w:i w:val="false"/>
          <w:color w:val="000000"/>
          <w:sz w:val="28"/>
        </w:rPr>
        <w:t> </w:t>
      </w:r>
      <w:r>
        <w:rPr>
          <w:rFonts w:ascii="Times New Roman"/>
          <w:b w:val="false"/>
          <w:i w:val="false"/>
          <w:color w:val="ff0000"/>
          <w:sz w:val="28"/>
        </w:rPr>
        <w:t xml:space="preserve">2010 жылдың 1 қаңтарынан бастап қолданысқа енгізіледі); 2010.10.07 </w:t>
      </w:r>
      <w:r>
        <w:rPr>
          <w:rFonts w:ascii="Times New Roman"/>
          <w:b w:val="false"/>
          <w:i w:val="false"/>
          <w:color w:val="000000"/>
          <w:sz w:val="28"/>
        </w:rPr>
        <w:t>№ 26/254</w:t>
      </w:r>
      <w:r>
        <w:rPr>
          <w:rFonts w:ascii="Times New Roman"/>
          <w:b w:val="false"/>
          <w:i w:val="false"/>
          <w:color w:val="000000"/>
          <w:sz w:val="28"/>
        </w:rPr>
        <w:t> </w:t>
      </w:r>
      <w:r>
        <w:rPr>
          <w:rFonts w:ascii="Times New Roman"/>
          <w:b w:val="false"/>
          <w:i w:val="false"/>
          <w:color w:val="ff0000"/>
          <w:sz w:val="28"/>
        </w:rPr>
        <w:t xml:space="preserve">(2010 жылдың 1 қаңтарынан бастап қолданысқа енгізіледі); 2010.11.30 </w:t>
      </w:r>
      <w:r>
        <w:rPr>
          <w:rFonts w:ascii="Times New Roman"/>
          <w:b w:val="false"/>
          <w:i w:val="false"/>
          <w:color w:val="000000"/>
          <w:sz w:val="28"/>
        </w:rPr>
        <w:t>№ 27/258</w:t>
      </w:r>
      <w:r>
        <w:rPr>
          <w:rFonts w:ascii="Times New Roman"/>
          <w:b w:val="false"/>
          <w:i w:val="false"/>
          <w:color w:val="ff0000"/>
          <w:sz w:val="28"/>
        </w:rPr>
        <w:t xml:space="preserve"> (2010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7. 4 - қосымшаға сәйкес 2010 жылға арналған аудандық бюджеттің атқарылу процесінде секвестрге жатпайтын бюджеттік бағдарламалар тізбесі бекітілсін.</w:t>
      </w:r>
      <w:r>
        <w:br/>
      </w:r>
      <w:r>
        <w:rPr>
          <w:rFonts w:ascii="Times New Roman"/>
          <w:b w:val="false"/>
          <w:i w:val="false"/>
          <w:color w:val="000000"/>
          <w:sz w:val="28"/>
        </w:rPr>
        <w:t>
</w:t>
      </w:r>
      <w:r>
        <w:rPr>
          <w:rFonts w:ascii="Times New Roman"/>
          <w:b w:val="false"/>
          <w:i w:val="false"/>
          <w:color w:val="000000"/>
          <w:sz w:val="28"/>
        </w:rPr>
        <w:t>
      8. Осы шешім 2010 жылдың 1 қаңтарынан бастап қолданысқа енгізіледі және ресми жариялауға жатады.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Сессия төрағасы                              Қ. Шалабаев</w:t>
      </w:r>
    </w:p>
    <w:p>
      <w:pPr>
        <w:spacing w:after="0"/>
        <w:ind w:left="0"/>
        <w:jc w:val="both"/>
      </w:pPr>
      <w:r>
        <w:rPr>
          <w:rFonts w:ascii="Times New Roman"/>
          <w:b w:val="false"/>
          <w:i/>
          <w:color w:val="000000"/>
          <w:sz w:val="28"/>
        </w:rPr>
        <w:t xml:space="preserve">      Аудандық мәслихат хатшысы                     </w:t>
      </w:r>
      <w:r>
        <w:rPr>
          <w:rFonts w:ascii="Times New Roman"/>
          <w:b w:val="false"/>
          <w:i/>
          <w:color w:val="000000"/>
          <w:sz w:val="28"/>
        </w:rPr>
        <w:t>Ж.Жапақов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Нұржаубай Ғабиден Өтелгенұлы</w:t>
      </w:r>
      <w:r>
        <w:br/>
      </w:r>
      <w:r>
        <w:rPr>
          <w:rFonts w:ascii="Times New Roman"/>
          <w:b w:val="false"/>
          <w:i w:val="false"/>
          <w:color w:val="000000"/>
          <w:sz w:val="28"/>
        </w:rPr>
        <w:t>
      Аудандық экономика және қаржы</w:t>
      </w:r>
      <w:r>
        <w:br/>
      </w:r>
      <w:r>
        <w:rPr>
          <w:rFonts w:ascii="Times New Roman"/>
          <w:b w:val="false"/>
          <w:i w:val="false"/>
          <w:color w:val="000000"/>
          <w:sz w:val="28"/>
        </w:rPr>
        <w:t>
      бөлім бастығының м.а.</w:t>
      </w:r>
      <w:r>
        <w:br/>
      </w:r>
      <w:r>
        <w:rPr>
          <w:rFonts w:ascii="Times New Roman"/>
          <w:b w:val="false"/>
          <w:i w:val="false"/>
          <w:color w:val="000000"/>
          <w:sz w:val="28"/>
        </w:rPr>
        <w:t>
      30 қараша 2009 ж</w:t>
      </w:r>
    </w:p>
    <w:bookmarkStart w:name="z34" w:id="1"/>
    <w:p>
      <w:pPr>
        <w:spacing w:after="0"/>
        <w:ind w:left="0"/>
        <w:jc w:val="both"/>
      </w:pPr>
      <w:r>
        <w:rPr>
          <w:rFonts w:ascii="Times New Roman"/>
          <w:b w:val="false"/>
          <w:i w:val="false"/>
          <w:color w:val="000000"/>
          <w:sz w:val="28"/>
        </w:rPr>
        <w:t>
Аудандық мәслихаттың 2009 жылғы</w:t>
      </w:r>
      <w:r>
        <w:br/>
      </w:r>
      <w:r>
        <w:rPr>
          <w:rFonts w:ascii="Times New Roman"/>
          <w:b w:val="false"/>
          <w:i w:val="false"/>
          <w:color w:val="000000"/>
          <w:sz w:val="28"/>
        </w:rPr>
        <w:t>
30 қарашадағы № 27/258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Ескерту. 1 - Қосымша жаңа редакцияда - Маңғыстау аудандық мәслихатының 2010.11.30 </w:t>
      </w:r>
      <w:r>
        <w:rPr>
          <w:rFonts w:ascii="Times New Roman"/>
          <w:b w:val="false"/>
          <w:i w:val="false"/>
          <w:color w:val="000000"/>
          <w:sz w:val="28"/>
        </w:rPr>
        <w:t>№ 27/258</w:t>
      </w:r>
      <w:r>
        <w:rPr>
          <w:rFonts w:ascii="Times New Roman"/>
          <w:b w:val="false"/>
          <w:i w:val="false"/>
          <w:color w:val="000000"/>
          <w:sz w:val="28"/>
        </w:rPr>
        <w:t xml:space="preserve"> (</w:t>
      </w:r>
      <w:r>
        <w:rPr>
          <w:rFonts w:ascii="Times New Roman"/>
          <w:b w:val="false"/>
          <w:i w:val="false"/>
          <w:color w:val="ff0000"/>
          <w:sz w:val="28"/>
        </w:rPr>
        <w:t>2010 жылдың 1 қаңтарынан бастап қолданысқа енгізіледі) Шешімімен.</w:t>
      </w:r>
    </w:p>
    <w:p>
      <w:pPr>
        <w:spacing w:after="0"/>
        <w:ind w:left="0"/>
        <w:jc w:val="left"/>
      </w:pPr>
      <w:r>
        <w:rPr>
          <w:rFonts w:ascii="Times New Roman"/>
          <w:b/>
          <w:i w:val="false"/>
          <w:color w:val="000000"/>
        </w:rPr>
        <w:t xml:space="preserve"> 2010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956"/>
        <w:gridCol w:w="1145"/>
        <w:gridCol w:w="6929"/>
        <w:gridCol w:w="2865"/>
      </w:tblGrid>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бюджет</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4 481 913</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3 016 440</w:t>
            </w:r>
          </w:p>
        </w:tc>
      </w:tr>
      <w:tr>
        <w:trPr>
          <w:trHeight w:val="28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2 988 438</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2 955 848</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12 080</w:t>
            </w:r>
          </w:p>
        </w:tc>
      </w:tr>
      <w:tr>
        <w:trPr>
          <w:trHeight w:val="3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20 156</w:t>
            </w:r>
          </w:p>
        </w:tc>
      </w:tr>
      <w:tr>
        <w:trPr>
          <w:trHeight w:val="3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 көрсетуге салынатын ішкі салықтар </w:t>
            </w:r>
          </w:p>
        </w:tc>
        <w:tc>
          <w:tcPr>
            <w:tcW w:w="2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24 992</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1 274</w:t>
            </w:r>
          </w:p>
        </w:tc>
      </w:tr>
      <w:tr>
        <w:trPr>
          <w:trHeight w:val="28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ресурстарды пайдаланғаны үшін түсетін түсімдер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20 261</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3 245</w:t>
            </w:r>
          </w:p>
        </w:tc>
      </w:tr>
      <w:tr>
        <w:trPr>
          <w:trHeight w:val="3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ойындарының бизнесі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үшін және (немесе) құжаттар бергені үшін оған уәкілеттігі бар мемлекеттік органдар (немесе) лауазымды адамдар алатын міндетті төлемдер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3 010</w:t>
            </w:r>
          </w:p>
        </w:tc>
      </w:tr>
      <w:tr>
        <w:trPr>
          <w:trHeight w:val="34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12 111</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r>
      <w:tr>
        <w:trPr>
          <w:trHeight w:val="3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кәсіпорындардың таза кірісі бөлігіндегі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мекемелердің тауарларды  (жұмыстарды, қызметтер көрсетуді) өткізуінен түсетін түсімдер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1 809</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1 809</w:t>
            </w:r>
          </w:p>
        </w:tc>
      </w:tr>
      <w:tr>
        <w:trPr>
          <w:trHeight w:val="97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9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өсімпұлдар,санкциялар, өндіріп алулар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6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3 755</w:t>
            </w:r>
          </w:p>
        </w:tc>
      </w:tr>
      <w:tr>
        <w:trPr>
          <w:trHeight w:val="28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5 954</w:t>
            </w:r>
          </w:p>
        </w:tc>
      </w:tr>
      <w:tr>
        <w:trPr>
          <w:trHeight w:val="27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5 954</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13 704</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13 704</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13 704</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1 342 616</w:t>
            </w:r>
          </w:p>
        </w:tc>
      </w:tr>
      <w:tr>
        <w:trPr>
          <w:trHeight w:val="6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1 342 616</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1 342 616</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97 042</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97 042</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97 042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905"/>
        <w:gridCol w:w="1081"/>
        <w:gridCol w:w="6785"/>
        <w:gridCol w:w="2889"/>
      </w:tblGrid>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Кодтар</w:t>
            </w:r>
          </w:p>
        </w:tc>
        <w:tc>
          <w:tcPr>
            <w:tcW w:w="6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жылға арналған жылдық жоспар</w:t>
            </w:r>
          </w:p>
        </w:tc>
      </w:tr>
      <w:tr>
        <w:trPr>
          <w:trHeight w:val="9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ІІ.Шығындар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4 514 371</w:t>
            </w:r>
          </w:p>
        </w:tc>
      </w:tr>
      <w:tr>
        <w:trPr>
          <w:trHeight w:val="30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180 837</w:t>
            </w:r>
          </w:p>
        </w:tc>
      </w:tr>
      <w:tr>
        <w:trPr>
          <w:trHeight w:val="31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10 567</w:t>
            </w:r>
          </w:p>
        </w:tc>
      </w:tr>
      <w:tr>
        <w:trPr>
          <w:trHeight w:val="6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10 567</w:t>
            </w:r>
          </w:p>
        </w:tc>
      </w:tr>
      <w:tr>
        <w:trPr>
          <w:trHeight w:val="31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39 360</w:t>
            </w:r>
          </w:p>
        </w:tc>
      </w:tr>
      <w:tr>
        <w:trPr>
          <w:trHeight w:val="61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39 360</w:t>
            </w:r>
          </w:p>
        </w:tc>
      </w:tr>
      <w:tr>
        <w:trPr>
          <w:trHeight w:val="6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101 724</w:t>
            </w:r>
          </w:p>
        </w:tc>
      </w:tr>
      <w:tr>
        <w:trPr>
          <w:trHeight w:val="91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қамтамасыз ету жөніндегі қызметтер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101 385</w:t>
            </w:r>
          </w:p>
        </w:tc>
      </w:tr>
      <w:tr>
        <w:trPr>
          <w:trHeight w:val="61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материальдық-техникалық жарақтандыру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r>
      <w:tr>
        <w:trPr>
          <w:trHeight w:val="61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29 186</w:t>
            </w:r>
          </w:p>
        </w:tc>
      </w:tr>
      <w:tr>
        <w:trPr>
          <w:trHeight w:val="30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1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3 487</w:t>
            </w:r>
          </w:p>
        </w:tc>
      </w:tr>
      <w:tr>
        <w:trPr>
          <w:trHeight w:val="121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23 121</w:t>
            </w:r>
          </w:p>
        </w:tc>
      </w:tr>
      <w:tr>
        <w:trPr>
          <w:trHeight w:val="6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материальдық-техникалық жарақтандыру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1 578</w:t>
            </w:r>
          </w:p>
        </w:tc>
      </w:tr>
      <w:tr>
        <w:trPr>
          <w:trHeight w:val="30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3 664</w:t>
            </w:r>
          </w:p>
        </w:tc>
      </w:tr>
      <w:tr>
        <w:trPr>
          <w:trHeight w:val="31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3 664</w:t>
            </w:r>
          </w:p>
        </w:tc>
      </w:tr>
      <w:tr>
        <w:trPr>
          <w:trHeight w:val="61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3 664</w:t>
            </w:r>
          </w:p>
        </w:tc>
      </w:tr>
      <w:tr>
        <w:trPr>
          <w:trHeight w:val="30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1 677 695</w:t>
            </w:r>
          </w:p>
        </w:tc>
      </w:tr>
      <w:tr>
        <w:trPr>
          <w:trHeight w:val="6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116 983</w:t>
            </w:r>
          </w:p>
        </w:tc>
      </w:tr>
      <w:tr>
        <w:trPr>
          <w:trHeight w:val="30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116 983</w:t>
            </w:r>
          </w:p>
        </w:tc>
      </w:tr>
      <w:tr>
        <w:trPr>
          <w:trHeight w:val="31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1 361 609</w:t>
            </w:r>
          </w:p>
        </w:tc>
      </w:tr>
      <w:tr>
        <w:trPr>
          <w:trHeight w:val="30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1 288 009</w:t>
            </w:r>
          </w:p>
        </w:tc>
      </w:tr>
      <w:tr>
        <w:trPr>
          <w:trHeight w:val="91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14 058</w:t>
            </w:r>
          </w:p>
        </w:tc>
      </w:tr>
      <w:tr>
        <w:trPr>
          <w:trHeight w:val="30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29 225</w:t>
            </w:r>
          </w:p>
        </w:tc>
      </w:tr>
      <w:tr>
        <w:trPr>
          <w:trHeight w:val="64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12 128</w:t>
            </w:r>
          </w:p>
        </w:tc>
      </w:tr>
      <w:tr>
        <w:trPr>
          <w:trHeight w:val="61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1 193</w:t>
            </w:r>
          </w:p>
        </w:tc>
      </w:tr>
      <w:tr>
        <w:trPr>
          <w:trHeight w:val="61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16 996</w:t>
            </w:r>
          </w:p>
        </w:tc>
      </w:tr>
      <w:tr>
        <w:trPr>
          <w:trHeight w:val="6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199 103</w:t>
            </w:r>
          </w:p>
        </w:tc>
      </w:tr>
      <w:tr>
        <w:trPr>
          <w:trHeight w:val="30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199 103</w:t>
            </w:r>
          </w:p>
        </w:tc>
      </w:tr>
      <w:tr>
        <w:trPr>
          <w:trHeight w:val="30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192 608</w:t>
            </w:r>
          </w:p>
        </w:tc>
      </w:tr>
      <w:tr>
        <w:trPr>
          <w:trHeight w:val="6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4 344</w:t>
            </w:r>
          </w:p>
        </w:tc>
      </w:tr>
      <w:tr>
        <w:trPr>
          <w:trHeight w:val="30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4 344</w:t>
            </w:r>
          </w:p>
        </w:tc>
      </w:tr>
      <w:tr>
        <w:trPr>
          <w:trHeight w:val="6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188 264</w:t>
            </w:r>
          </w:p>
        </w:tc>
      </w:tr>
      <w:tr>
        <w:trPr>
          <w:trHeight w:val="31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27 717</w:t>
            </w:r>
          </w:p>
        </w:tc>
      </w:tr>
      <w:tr>
        <w:trPr>
          <w:trHeight w:val="12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19 208</w:t>
            </w:r>
          </w:p>
        </w:tc>
      </w:tr>
      <w:tr>
        <w:trPr>
          <w:trHeight w:val="30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7 494</w:t>
            </w:r>
          </w:p>
        </w:tc>
      </w:tr>
      <w:tr>
        <w:trPr>
          <w:trHeight w:val="30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21 396</w:t>
            </w:r>
          </w:p>
        </w:tc>
      </w:tr>
      <w:tr>
        <w:trPr>
          <w:trHeight w:val="6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81 063</w:t>
            </w:r>
          </w:p>
        </w:tc>
      </w:tr>
      <w:tr>
        <w:trPr>
          <w:trHeight w:val="61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r>
      <w:tr>
        <w:trPr>
          <w:trHeight w:val="31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2 214</w:t>
            </w:r>
          </w:p>
        </w:tc>
      </w:tr>
      <w:tr>
        <w:trPr>
          <w:trHeight w:val="30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3 069</w:t>
            </w:r>
          </w:p>
        </w:tc>
      </w:tr>
      <w:tr>
        <w:trPr>
          <w:trHeight w:val="121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2 446</w:t>
            </w:r>
          </w:p>
        </w:tc>
      </w:tr>
      <w:tr>
        <w:trPr>
          <w:trHeight w:val="94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әлеуметтік бағдарламаларды іске асыру саласындағы мемлекеттік саясатты іске асыру жөніндегі қызметтер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14 943</w:t>
            </w:r>
          </w:p>
        </w:tc>
      </w:tr>
      <w:tr>
        <w:trPr>
          <w:trHeight w:val="6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w:t>
            </w:r>
          </w:p>
        </w:tc>
      </w:tr>
      <w:tr>
        <w:trPr>
          <w:trHeight w:val="304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r>
      <w:tr>
        <w:trPr>
          <w:trHeight w:val="367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біржолғы «1941-1945жж.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4990</w:t>
            </w:r>
          </w:p>
        </w:tc>
      </w:tr>
      <w:tr>
        <w:trPr>
          <w:trHeight w:val="61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материальдық-техникалық жарақтандыру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0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1 217 043</w:t>
            </w:r>
          </w:p>
        </w:tc>
      </w:tr>
      <w:tr>
        <w:trPr>
          <w:trHeight w:val="61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1 166 697</w:t>
            </w:r>
          </w:p>
        </w:tc>
      </w:tr>
      <w:tr>
        <w:trPr>
          <w:trHeight w:val="6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111 575</w:t>
            </w:r>
          </w:p>
        </w:tc>
      </w:tr>
      <w:tr>
        <w:trPr>
          <w:trHeight w:val="30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3 384</w:t>
            </w:r>
          </w:p>
        </w:tc>
      </w:tr>
      <w:tr>
        <w:trPr>
          <w:trHeight w:val="61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178 123</w:t>
            </w:r>
          </w:p>
        </w:tc>
      </w:tr>
      <w:tr>
        <w:trPr>
          <w:trHeight w:val="30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4 980</w:t>
            </w:r>
          </w:p>
        </w:tc>
      </w:tr>
      <w:tr>
        <w:trPr>
          <w:trHeight w:val="30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14 250</w:t>
            </w:r>
          </w:p>
        </w:tc>
      </w:tr>
      <w:tr>
        <w:trPr>
          <w:trHeight w:val="30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854 385</w:t>
            </w:r>
          </w:p>
        </w:tc>
      </w:tr>
      <w:tr>
        <w:trPr>
          <w:trHeight w:val="6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41 846</w:t>
            </w:r>
          </w:p>
        </w:tc>
      </w:tr>
      <w:tr>
        <w:trPr>
          <w:trHeight w:val="31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21 518</w:t>
            </w:r>
          </w:p>
        </w:tc>
      </w:tr>
      <w:tr>
        <w:trPr>
          <w:trHeight w:val="30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r>
      <w:tr>
        <w:trPr>
          <w:trHeight w:val="30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20 039</w:t>
            </w:r>
          </w:p>
        </w:tc>
      </w:tr>
      <w:tr>
        <w:trPr>
          <w:trHeight w:val="91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p>
        </w:tc>
      </w:tr>
      <w:tr>
        <w:trPr>
          <w:trHeight w:val="6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санаттағы азаматтарды тұрғын үймен қамтамасыз ету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p>
        </w:tc>
      </w:tr>
      <w:tr>
        <w:trPr>
          <w:trHeight w:val="30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140 246</w:t>
            </w:r>
          </w:p>
        </w:tc>
      </w:tr>
      <w:tr>
        <w:trPr>
          <w:trHeight w:val="64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80 519</w:t>
            </w:r>
          </w:p>
        </w:tc>
      </w:tr>
      <w:tr>
        <w:trPr>
          <w:trHeight w:val="31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80 519</w:t>
            </w:r>
          </w:p>
        </w:tc>
      </w:tr>
      <w:tr>
        <w:trPr>
          <w:trHeight w:val="61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40 141</w:t>
            </w:r>
          </w:p>
        </w:tc>
      </w:tr>
      <w:tr>
        <w:trPr>
          <w:trHeight w:val="6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1 205</w:t>
            </w:r>
          </w:p>
        </w:tc>
      </w:tr>
      <w:tr>
        <w:trPr>
          <w:trHeight w:val="9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2 610</w:t>
            </w:r>
          </w:p>
        </w:tc>
      </w:tr>
      <w:tr>
        <w:trPr>
          <w:trHeight w:val="91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8 207</w:t>
            </w:r>
          </w:p>
        </w:tc>
      </w:tr>
      <w:tr>
        <w:trPr>
          <w:trHeight w:val="28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28 119</w:t>
            </w:r>
          </w:p>
        </w:tc>
      </w:tr>
      <w:tr>
        <w:trPr>
          <w:trHeight w:val="34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15 629</w:t>
            </w:r>
          </w:p>
        </w:tc>
      </w:tr>
      <w:tr>
        <w:trPr>
          <w:trHeight w:val="94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5 721</w:t>
            </w:r>
          </w:p>
        </w:tc>
      </w:tr>
      <w:tr>
        <w:trPr>
          <w:trHeight w:val="60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материальдық-техникалық жарақтандыру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6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9 718</w:t>
            </w:r>
          </w:p>
        </w:tc>
      </w:tr>
      <w:tr>
        <w:trPr>
          <w:trHeight w:val="66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3 957</w:t>
            </w:r>
          </w:p>
        </w:tc>
      </w:tr>
      <w:tr>
        <w:trPr>
          <w:trHeight w:val="34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34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r>
      <w:tr>
        <w:trPr>
          <w:trHeight w:val="34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энергетика кешені және жер қойнауын пайдалану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1 130</w:t>
            </w:r>
          </w:p>
        </w:tc>
      </w:tr>
      <w:tr>
        <w:trPr>
          <w:trHeight w:val="91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1 130</w:t>
            </w:r>
          </w:p>
        </w:tc>
      </w:tr>
      <w:tr>
        <w:trPr>
          <w:trHeight w:val="31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жүйесін дамыту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1 130</w:t>
            </w:r>
          </w:p>
        </w:tc>
      </w:tr>
      <w:tr>
        <w:trPr>
          <w:trHeight w:val="96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160 160</w:t>
            </w:r>
          </w:p>
        </w:tc>
      </w:tr>
      <w:tr>
        <w:trPr>
          <w:trHeight w:val="61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5 177</w:t>
            </w:r>
          </w:p>
        </w:tc>
      </w:tr>
      <w:tr>
        <w:trPr>
          <w:trHeight w:val="91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5 177</w:t>
            </w:r>
          </w:p>
        </w:tc>
      </w:tr>
      <w:tr>
        <w:trPr>
          <w:trHeight w:val="61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15 670</w:t>
            </w:r>
          </w:p>
        </w:tc>
      </w:tr>
      <w:tr>
        <w:trPr>
          <w:trHeight w:val="121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15 670</w:t>
            </w:r>
          </w:p>
        </w:tc>
      </w:tr>
      <w:tr>
        <w:trPr>
          <w:trHeight w:val="61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ветеринария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58 155</w:t>
            </w:r>
          </w:p>
        </w:tc>
      </w:tr>
      <w:tr>
        <w:trPr>
          <w:trHeight w:val="91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6 989</w:t>
            </w:r>
          </w:p>
        </w:tc>
      </w:tr>
      <w:tr>
        <w:trPr>
          <w:trHeight w:val="60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1 408</w:t>
            </w:r>
          </w:p>
        </w:tc>
      </w:tr>
      <w:tr>
        <w:trPr>
          <w:trHeight w:val="30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49 758</w:t>
            </w:r>
          </w:p>
        </w:tc>
      </w:tr>
      <w:tr>
        <w:trPr>
          <w:trHeight w:val="6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68 138</w:t>
            </w:r>
          </w:p>
        </w:tc>
      </w:tr>
      <w:tr>
        <w:trPr>
          <w:trHeight w:val="91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61 400</w:t>
            </w:r>
          </w:p>
        </w:tc>
      </w:tr>
      <w:tr>
        <w:trPr>
          <w:trHeight w:val="9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6 738</w:t>
            </w:r>
          </w:p>
        </w:tc>
      </w:tr>
      <w:tr>
        <w:trPr>
          <w:trHeight w:val="91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13 020</w:t>
            </w:r>
          </w:p>
        </w:tc>
      </w:tr>
      <w:tr>
        <w:trPr>
          <w:trHeight w:val="12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13 020</w:t>
            </w:r>
          </w:p>
        </w:tc>
      </w:tr>
      <w:tr>
        <w:trPr>
          <w:trHeight w:val="36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10 788</w:t>
            </w:r>
          </w:p>
        </w:tc>
      </w:tr>
      <w:tr>
        <w:trPr>
          <w:trHeight w:val="64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10 788</w:t>
            </w:r>
          </w:p>
        </w:tc>
      </w:tr>
      <w:tr>
        <w:trPr>
          <w:trHeight w:val="154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9 188</w:t>
            </w:r>
          </w:p>
        </w:tc>
      </w:tr>
      <w:tr>
        <w:trPr>
          <w:trHeight w:val="61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30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84 300</w:t>
            </w:r>
          </w:p>
        </w:tc>
      </w:tr>
      <w:tr>
        <w:trPr>
          <w:trHeight w:val="90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84 300</w:t>
            </w:r>
          </w:p>
        </w:tc>
      </w:tr>
      <w:tr>
        <w:trPr>
          <w:trHeight w:val="3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34 300</w:t>
            </w:r>
          </w:p>
        </w:tc>
      </w:tr>
      <w:tr>
        <w:trPr>
          <w:trHeight w:val="12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жөндеу және ұстау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0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91 454</w:t>
            </w:r>
          </w:p>
        </w:tc>
      </w:tr>
      <w:tr>
        <w:trPr>
          <w:trHeight w:val="31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10 246</w:t>
            </w:r>
          </w:p>
        </w:tc>
      </w:tr>
      <w:tr>
        <w:trPr>
          <w:trHeight w:val="91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5 166</w:t>
            </w:r>
          </w:p>
        </w:tc>
      </w:tr>
      <w:tr>
        <w:trPr>
          <w:trHeight w:val="30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5 080</w:t>
            </w:r>
          </w:p>
        </w:tc>
      </w:tr>
      <w:tr>
        <w:trPr>
          <w:trHeight w:val="61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73 898</w:t>
            </w:r>
          </w:p>
        </w:tc>
      </w:tr>
      <w:tr>
        <w:trPr>
          <w:trHeight w:val="91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61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16598</w:t>
            </w:r>
          </w:p>
        </w:tc>
      </w:tr>
      <w:tr>
        <w:trPr>
          <w:trHeight w:val="61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52300</w:t>
            </w:r>
          </w:p>
        </w:tc>
      </w:tr>
      <w:tr>
        <w:trPr>
          <w:trHeight w:val="9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7 310</w:t>
            </w:r>
          </w:p>
        </w:tc>
      </w:tr>
      <w:tr>
        <w:trPr>
          <w:trHeight w:val="91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коммуналдық шаруашылығы, жолаушылар көлігі және автомобиль жолдары саласындағы мемлекеттік саясатты іске асыру жөніндегі қызметтер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7 310</w:t>
            </w:r>
          </w:p>
        </w:tc>
      </w:tr>
      <w:tr>
        <w:trPr>
          <w:trHeight w:val="30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754 446</w:t>
            </w:r>
          </w:p>
        </w:tc>
      </w:tr>
      <w:tr>
        <w:trPr>
          <w:trHeight w:val="60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754 446</w:t>
            </w:r>
          </w:p>
        </w:tc>
      </w:tr>
      <w:tr>
        <w:trPr>
          <w:trHeight w:val="6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3 463</w:t>
            </w:r>
          </w:p>
        </w:tc>
      </w:tr>
      <w:tr>
        <w:trPr>
          <w:trHeight w:val="28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727 165</w:t>
            </w:r>
          </w:p>
        </w:tc>
      </w:tr>
      <w:tr>
        <w:trPr>
          <w:trHeight w:val="64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23 818</w:t>
            </w:r>
          </w:p>
        </w:tc>
      </w:tr>
      <w:tr>
        <w:trPr>
          <w:trHeight w:val="28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 активтерімен жасалатын операциялар бойынша сальдо</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52 300</w:t>
            </w:r>
          </w:p>
        </w:tc>
      </w:tr>
      <w:tr>
        <w:trPr>
          <w:trHeight w:val="30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52 300</w:t>
            </w:r>
          </w:p>
        </w:tc>
      </w:tr>
      <w:tr>
        <w:trPr>
          <w:trHeight w:val="31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V.Бюджет тапшылығы (профициті)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129 500</w:t>
            </w:r>
          </w:p>
        </w:tc>
      </w:tr>
      <w:tr>
        <w:trPr>
          <w:trHeight w:val="61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VI.Бюджет тапшылығын қаржыландыру (профицитін пайдалану)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129 500</w:t>
            </w:r>
          </w:p>
        </w:tc>
      </w:tr>
      <w:tr>
        <w:trPr>
          <w:trHeight w:val="30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97 769</w:t>
            </w:r>
          </w:p>
        </w:tc>
      </w:tr>
      <w:tr>
        <w:trPr>
          <w:trHeight w:val="30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r>
      <w:tr>
        <w:trPr>
          <w:trHeight w:val="61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r>
      <w:tr>
        <w:trPr>
          <w:trHeight w:val="61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жоғарғы тұрған бюджет алдындағы борышын өтеу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r>
      <w:tr>
        <w:trPr>
          <w:trHeight w:val="30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32 458</w:t>
            </w:r>
          </w:p>
        </w:tc>
      </w:tr>
    </w:tbl>
    <w:bookmarkStart w:name="z35" w:id="2"/>
    <w:p>
      <w:pPr>
        <w:spacing w:after="0"/>
        <w:ind w:left="0"/>
        <w:jc w:val="both"/>
      </w:pPr>
      <w:r>
        <w:rPr>
          <w:rFonts w:ascii="Times New Roman"/>
          <w:b w:val="false"/>
          <w:i w:val="false"/>
          <w:color w:val="000000"/>
          <w:sz w:val="28"/>
        </w:rPr>
        <w:t>
Аудандық мәслихаттың 2009 жылғы</w:t>
      </w:r>
      <w:r>
        <w:br/>
      </w:r>
      <w:r>
        <w:rPr>
          <w:rFonts w:ascii="Times New Roman"/>
          <w:b w:val="false"/>
          <w:i w:val="false"/>
          <w:color w:val="000000"/>
          <w:sz w:val="28"/>
        </w:rPr>
        <w:t>
08 ақпандағы № 21/212 шешіміне</w:t>
      </w:r>
      <w:r>
        <w:br/>
      </w:r>
      <w:r>
        <w:rPr>
          <w:rFonts w:ascii="Times New Roman"/>
          <w:b w:val="false"/>
          <w:i w:val="false"/>
          <w:color w:val="000000"/>
          <w:sz w:val="28"/>
        </w:rPr>
        <w:t>
2 қосымша</w:t>
      </w:r>
    </w:p>
    <w:bookmarkEnd w:id="2"/>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Ескерту. 2-Қосымша жаңа редакцияда - Маңғыстау аудандық мәслихатының 2010.02.08 </w:t>
      </w:r>
      <w:r>
        <w:rPr>
          <w:rFonts w:ascii="Times New Roman"/>
          <w:b w:val="false"/>
          <w:i w:val="false"/>
          <w:color w:val="000000"/>
          <w:sz w:val="28"/>
        </w:rPr>
        <w:t>№ 21/212</w:t>
      </w:r>
      <w:r>
        <w:rPr>
          <w:rFonts w:ascii="Times New Roman"/>
          <w:b w:val="false"/>
          <w:i w:val="false"/>
          <w:color w:val="000000"/>
          <w:sz w:val="28"/>
        </w:rPr>
        <w:t xml:space="preserve"> (</w:t>
      </w:r>
      <w:r>
        <w:rPr>
          <w:rFonts w:ascii="Times New Roman"/>
          <w:b w:val="false"/>
          <w:i w:val="false"/>
          <w:color w:val="ff0000"/>
          <w:sz w:val="28"/>
        </w:rPr>
        <w:t>2010 жылдың 1 қаңтарынан бастап қолданысқа енгізіледі) Шешімімен.</w:t>
      </w:r>
    </w:p>
    <w:p>
      <w:pPr>
        <w:spacing w:after="0"/>
        <w:ind w:left="0"/>
        <w:jc w:val="left"/>
      </w:pPr>
      <w:r>
        <w:rPr>
          <w:rFonts w:ascii="Times New Roman"/>
          <w:b/>
          <w:i w:val="false"/>
          <w:color w:val="000000"/>
        </w:rPr>
        <w:t xml:space="preserve"> 2011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735"/>
        <w:gridCol w:w="839"/>
        <w:gridCol w:w="7693"/>
        <w:gridCol w:w="2739"/>
      </w:tblGrid>
      <w:tr>
        <w:trPr>
          <w:trHeight w:val="6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бюджет</w:t>
            </w:r>
          </w:p>
        </w:tc>
      </w:tr>
      <w:tr>
        <w:trPr>
          <w:trHeight w:val="5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2 381 893</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2 364 416</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169 462</w:t>
            </w:r>
          </w:p>
        </w:tc>
      </w:tr>
      <w:tr>
        <w:trPr>
          <w:trHeight w:val="2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169 462</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99 560</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99 560</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2 069 903</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2 038 140</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16 298</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15 300</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6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ішкі салықтар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23 836</w:t>
            </w:r>
          </w:p>
        </w:tc>
      </w:tr>
      <w:tr>
        <w:trPr>
          <w:trHeight w:val="3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r>
      <w:tr>
        <w:trPr>
          <w:trHeight w:val="6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20 212</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3 011</w:t>
            </w:r>
          </w:p>
        </w:tc>
      </w:tr>
      <w:tr>
        <w:trPr>
          <w:trHeight w:val="3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ойындарының бизнесі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127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үшін және (немесе) құжаттар бергені үшін оған уәкілеттігі бар мемлекеттік органдар (немесе) лауазымды адамдар  алатын міндетті төлемдер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1 655</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1 655</w:t>
            </w:r>
          </w:p>
        </w:tc>
      </w:tr>
      <w:tr>
        <w:trPr>
          <w:trHeight w:val="3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7 477</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1 382</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r>
      <w:tr>
        <w:trPr>
          <w:trHeight w:val="75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r>
      <w:tr>
        <w:trPr>
          <w:trHeight w:val="11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2 027</w:t>
            </w:r>
          </w:p>
        </w:tc>
      </w:tr>
      <w:tr>
        <w:trPr>
          <w:trHeight w:val="11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2 027</w:t>
            </w:r>
          </w:p>
        </w:tc>
      </w:tr>
      <w:tr>
        <w:trPr>
          <w:trHeight w:val="9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бюджетен қаржыландырылатын мемлекеттік мекемелер ұйымдастыратын мемлекеттік сатып алуды өткізуден түсетін ақша түсімдері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9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бюджетен қаржыландырылатын мемлекеттік мекемелер ұйымдастыратын мемлекеттік сатып алуды өткізуден түсетін ақша түсімдері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190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3 450</w:t>
            </w:r>
          </w:p>
        </w:tc>
      </w:tr>
      <w:tr>
        <w:trPr>
          <w:trHeight w:val="190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3 450</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r>
      <w:tr>
        <w:trPr>
          <w:trHeight w:val="2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110 139</w:t>
            </w:r>
          </w:p>
        </w:tc>
      </w:tr>
      <w:tr>
        <w:trPr>
          <w:trHeight w:val="6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110 139</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110 139</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2 492 032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759"/>
        <w:gridCol w:w="945"/>
        <w:gridCol w:w="7640"/>
        <w:gridCol w:w="2659"/>
      </w:tblGrid>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Кодтар</w:t>
            </w:r>
          </w:p>
        </w:tc>
        <w:tc>
          <w:tcPr>
            <w:tcW w:w="7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жылға арналған жылдық жоспар</w:t>
            </w:r>
          </w:p>
        </w:tc>
      </w:tr>
      <w:tr>
        <w:trPr>
          <w:trHeight w:val="100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ІІ.Шығындар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176 856</w:t>
            </w:r>
          </w:p>
        </w:tc>
      </w:tr>
      <w:tr>
        <w:trPr>
          <w:trHeight w:val="6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11 288</w:t>
            </w:r>
          </w:p>
        </w:tc>
      </w:tr>
      <w:tr>
        <w:trPr>
          <w:trHeight w:val="6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11 288</w:t>
            </w:r>
          </w:p>
        </w:tc>
      </w:tr>
      <w:tr>
        <w:trPr>
          <w:trHeight w:val="6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42 044</w:t>
            </w:r>
          </w:p>
        </w:tc>
      </w:tr>
      <w:tr>
        <w:trPr>
          <w:trHeight w:val="64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42 044</w:t>
            </w:r>
          </w:p>
        </w:tc>
      </w:tr>
      <w:tr>
        <w:trPr>
          <w:trHeight w:val="96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99 536</w:t>
            </w:r>
          </w:p>
        </w:tc>
      </w:tr>
      <w:tr>
        <w:trPr>
          <w:trHeight w:val="126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округтің әкімі аппаратының қызметін қамтамасыз ету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99 536</w:t>
            </w:r>
          </w:p>
        </w:tc>
      </w:tr>
      <w:tr>
        <w:trPr>
          <w:trHeight w:val="6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23 988</w:t>
            </w:r>
          </w:p>
        </w:tc>
      </w:tr>
      <w:tr>
        <w:trPr>
          <w:trHeight w:val="157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23 988</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3 725</w:t>
            </w:r>
          </w:p>
        </w:tc>
      </w:tr>
      <w:tr>
        <w:trPr>
          <w:trHeight w:val="6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3 725</w:t>
            </w:r>
          </w:p>
        </w:tc>
      </w:tr>
      <w:tr>
        <w:trPr>
          <w:trHeight w:val="6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3 725</w:t>
            </w:r>
          </w:p>
        </w:tc>
      </w:tr>
      <w:tr>
        <w:trPr>
          <w:trHeight w:val="3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1 902 879</w:t>
            </w:r>
          </w:p>
        </w:tc>
      </w:tr>
      <w:tr>
        <w:trPr>
          <w:trHeight w:val="94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249 600</w:t>
            </w:r>
          </w:p>
        </w:tc>
      </w:tr>
      <w:tr>
        <w:trPr>
          <w:trHeight w:val="3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249 600</w:t>
            </w:r>
          </w:p>
        </w:tc>
      </w:tr>
      <w:tr>
        <w:trPr>
          <w:trHeight w:val="6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1 438 996</w:t>
            </w:r>
          </w:p>
        </w:tc>
      </w:tr>
      <w:tr>
        <w:trPr>
          <w:trHeight w:val="3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1 373 408</w:t>
            </w:r>
          </w:p>
        </w:tc>
      </w:tr>
      <w:tr>
        <w:trPr>
          <w:trHeight w:val="124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ұйымдары үшiн оқулықтар мен оқу-әдiстемелiк кешендерді сатып алу және жеткiзу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14 901</w:t>
            </w:r>
          </w:p>
        </w:tc>
      </w:tr>
      <w:tr>
        <w:trPr>
          <w:trHeight w:val="3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 өспірімдер үшін қосымша білім беру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37 401</w:t>
            </w:r>
          </w:p>
        </w:tc>
      </w:tr>
      <w:tr>
        <w:trPr>
          <w:trHeight w:val="64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12 021</w:t>
            </w:r>
          </w:p>
        </w:tc>
      </w:tr>
      <w:tr>
        <w:trPr>
          <w:trHeight w:val="94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 қалалық) ауқымдағы мектеп олимпиадаларын және мектептен тыс іс-шараларды өткізу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1 265</w:t>
            </w:r>
          </w:p>
        </w:tc>
      </w:tr>
      <w:tr>
        <w:trPr>
          <w:trHeight w:val="64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214 283</w:t>
            </w:r>
          </w:p>
        </w:tc>
      </w:tr>
      <w:tr>
        <w:trPr>
          <w:trHeight w:val="3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214 283</w:t>
            </w:r>
          </w:p>
        </w:tc>
      </w:tr>
      <w:tr>
        <w:trPr>
          <w:trHeight w:val="3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179 275</w:t>
            </w:r>
          </w:p>
        </w:tc>
      </w:tr>
      <w:tr>
        <w:trPr>
          <w:trHeight w:val="94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6 004</w:t>
            </w:r>
          </w:p>
        </w:tc>
      </w:tr>
      <w:tr>
        <w:trPr>
          <w:trHeight w:val="3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6 004</w:t>
            </w:r>
          </w:p>
        </w:tc>
      </w:tr>
      <w:tr>
        <w:trPr>
          <w:trHeight w:val="9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173 271</w:t>
            </w:r>
          </w:p>
        </w:tc>
      </w:tr>
      <w:tr>
        <w:trPr>
          <w:trHeight w:val="3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26 868</w:t>
            </w:r>
          </w:p>
        </w:tc>
      </w:tr>
      <w:tr>
        <w:trPr>
          <w:trHeight w:val="157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17 498</w:t>
            </w:r>
          </w:p>
        </w:tc>
      </w:tr>
      <w:tr>
        <w:trPr>
          <w:trHeight w:val="3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10 314</w:t>
            </w:r>
          </w:p>
        </w:tc>
      </w:tr>
      <w:tr>
        <w:trPr>
          <w:trHeight w:val="3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20275</w:t>
            </w:r>
          </w:p>
        </w:tc>
      </w:tr>
      <w:tr>
        <w:trPr>
          <w:trHeight w:val="99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67 351</w:t>
            </w:r>
          </w:p>
        </w:tc>
      </w:tr>
      <w:tr>
        <w:trPr>
          <w:trHeight w:val="6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3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3 285</w:t>
            </w:r>
          </w:p>
        </w:tc>
      </w:tr>
      <w:tr>
        <w:trPr>
          <w:trHeight w:val="3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4 526</w:t>
            </w:r>
          </w:p>
        </w:tc>
      </w:tr>
      <w:tr>
        <w:trPr>
          <w:trHeight w:val="126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4 174</w:t>
            </w:r>
          </w:p>
        </w:tc>
      </w:tr>
      <w:tr>
        <w:trPr>
          <w:trHeight w:val="126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әлеуметтік бағдарламаларды іске асыру саласындағы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17 397</w:t>
            </w:r>
          </w:p>
        </w:tc>
      </w:tr>
      <w:tr>
        <w:trPr>
          <w:trHeight w:val="94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r>
      <w:tr>
        <w:trPr>
          <w:trHeight w:val="3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58 743</w:t>
            </w:r>
          </w:p>
        </w:tc>
      </w:tr>
      <w:tr>
        <w:trPr>
          <w:trHeight w:val="94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58 643</w:t>
            </w:r>
          </w:p>
        </w:tc>
      </w:tr>
      <w:tr>
        <w:trPr>
          <w:trHeight w:val="3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39 217</w:t>
            </w:r>
          </w:p>
        </w:tc>
      </w:tr>
      <w:tr>
        <w:trPr>
          <w:trHeight w:val="3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r>
      <w:tr>
        <w:trPr>
          <w:trHeight w:val="3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18 962</w:t>
            </w:r>
          </w:p>
        </w:tc>
      </w:tr>
      <w:tr>
        <w:trPr>
          <w:trHeight w:val="94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122 098</w:t>
            </w:r>
          </w:p>
        </w:tc>
      </w:tr>
      <w:tr>
        <w:trPr>
          <w:trHeight w:val="94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67 456</w:t>
            </w:r>
          </w:p>
        </w:tc>
      </w:tr>
      <w:tr>
        <w:trPr>
          <w:trHeight w:val="6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67 456</w:t>
            </w:r>
          </w:p>
        </w:tc>
      </w:tr>
      <w:tr>
        <w:trPr>
          <w:trHeight w:val="94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39 626</w:t>
            </w:r>
          </w:p>
        </w:tc>
      </w:tr>
      <w:tr>
        <w:trPr>
          <w:trHeight w:val="6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1 286</w:t>
            </w:r>
          </w:p>
        </w:tc>
      </w:tr>
      <w:tr>
        <w:trPr>
          <w:trHeight w:val="5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1 429</w:t>
            </w:r>
          </w:p>
        </w:tc>
      </w:tr>
      <w:tr>
        <w:trPr>
          <w:trHeight w:val="96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9 018</w:t>
            </w:r>
          </w:p>
        </w:tc>
      </w:tr>
      <w:tr>
        <w:trPr>
          <w:trHeight w:val="3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27 893</w:t>
            </w:r>
          </w:p>
        </w:tc>
      </w:tr>
      <w:tr>
        <w:trPr>
          <w:trHeight w:val="6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15 016</w:t>
            </w:r>
          </w:p>
        </w:tc>
      </w:tr>
      <w:tr>
        <w:trPr>
          <w:trHeight w:val="127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5 563</w:t>
            </w:r>
          </w:p>
        </w:tc>
      </w:tr>
      <w:tr>
        <w:trPr>
          <w:trHeight w:val="64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9 453</w:t>
            </w:r>
          </w:p>
        </w:tc>
      </w:tr>
      <w:tr>
        <w:trPr>
          <w:trHeight w:val="96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5 483</w:t>
            </w:r>
          </w:p>
        </w:tc>
      </w:tr>
      <w:tr>
        <w:trPr>
          <w:trHeight w:val="6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5 483</w:t>
            </w:r>
          </w:p>
        </w:tc>
      </w:tr>
      <w:tr>
        <w:trPr>
          <w:trHeight w:val="96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5 483</w:t>
            </w:r>
          </w:p>
        </w:tc>
      </w:tr>
      <w:tr>
        <w:trPr>
          <w:trHeight w:val="6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9 725</w:t>
            </w:r>
          </w:p>
        </w:tc>
      </w:tr>
      <w:tr>
        <w:trPr>
          <w:trHeight w:val="64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9 725</w:t>
            </w:r>
          </w:p>
        </w:tc>
      </w:tr>
      <w:tr>
        <w:trPr>
          <w:trHeight w:val="190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9 725</w:t>
            </w:r>
          </w:p>
        </w:tc>
      </w:tr>
      <w:tr>
        <w:trPr>
          <w:trHeight w:val="3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94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6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13 248</w:t>
            </w:r>
          </w:p>
        </w:tc>
      </w:tr>
      <w:tr>
        <w:trPr>
          <w:trHeight w:val="64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Ауданның(облыстық маңызы бар қаланың) кәсіпкерлік және ауыл шаруашылығы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6 398</w:t>
            </w:r>
          </w:p>
        </w:tc>
      </w:tr>
      <w:tr>
        <w:trPr>
          <w:trHeight w:val="96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6 398</w:t>
            </w:r>
          </w:p>
        </w:tc>
      </w:tr>
      <w:tr>
        <w:trPr>
          <w:trHeight w:val="94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6 850</w:t>
            </w:r>
          </w:p>
        </w:tc>
      </w:tr>
      <w:tr>
        <w:trPr>
          <w:trHeight w:val="126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коммуналдық шаруашылығы, жолаушылар көлігі және автомобиль жолдары саласындағы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6 850</w:t>
            </w:r>
          </w:p>
        </w:tc>
      </w:tr>
      <w:tr>
        <w:trPr>
          <w:trHeight w:val="3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2 492 032</w:t>
            </w:r>
          </w:p>
        </w:tc>
      </w:tr>
    </w:tbl>
    <w:bookmarkStart w:name="z36" w:id="3"/>
    <w:p>
      <w:pPr>
        <w:spacing w:after="0"/>
        <w:ind w:left="0"/>
        <w:jc w:val="both"/>
      </w:pPr>
      <w:r>
        <w:rPr>
          <w:rFonts w:ascii="Times New Roman"/>
          <w:b w:val="false"/>
          <w:i w:val="false"/>
          <w:color w:val="000000"/>
          <w:sz w:val="28"/>
        </w:rPr>
        <w:t>
Аудандық мәслихаттың 2009 жылғы</w:t>
      </w:r>
      <w:r>
        <w:br/>
      </w:r>
      <w:r>
        <w:rPr>
          <w:rFonts w:ascii="Times New Roman"/>
          <w:b w:val="false"/>
          <w:i w:val="false"/>
          <w:color w:val="000000"/>
          <w:sz w:val="28"/>
        </w:rPr>
        <w:t>
08 ақпандағы № 21/212 шешіміне</w:t>
      </w:r>
      <w:r>
        <w:br/>
      </w:r>
      <w:r>
        <w:rPr>
          <w:rFonts w:ascii="Times New Roman"/>
          <w:b w:val="false"/>
          <w:i w:val="false"/>
          <w:color w:val="000000"/>
          <w:sz w:val="28"/>
        </w:rPr>
        <w:t>
3 қосымша</w:t>
      </w:r>
    </w:p>
    <w:bookmarkEnd w:id="3"/>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Ескерту. 3-Қосымша жаңа редакцияда - Маңғыстау аудандық мәслихатының 2010.02.08 </w:t>
      </w:r>
      <w:r>
        <w:rPr>
          <w:rFonts w:ascii="Times New Roman"/>
          <w:b w:val="false"/>
          <w:i w:val="false"/>
          <w:color w:val="000000"/>
          <w:sz w:val="28"/>
        </w:rPr>
        <w:t>№ 21/212</w:t>
      </w:r>
      <w:r>
        <w:rPr>
          <w:rFonts w:ascii="Times New Roman"/>
          <w:b w:val="false"/>
          <w:i w:val="false"/>
          <w:color w:val="000000"/>
          <w:sz w:val="28"/>
        </w:rPr>
        <w:t xml:space="preserve"> (</w:t>
      </w:r>
      <w:r>
        <w:rPr>
          <w:rFonts w:ascii="Times New Roman"/>
          <w:b w:val="false"/>
          <w:i w:val="false"/>
          <w:color w:val="ff0000"/>
          <w:sz w:val="28"/>
        </w:rPr>
        <w:t>2010 жылдың 1 қаңтарынан бастап қолданысқа енгізіледі) Шешімімен.</w:t>
      </w:r>
    </w:p>
    <w:p>
      <w:pPr>
        <w:spacing w:after="0"/>
        <w:ind w:left="0"/>
        <w:jc w:val="left"/>
      </w:pPr>
      <w:r>
        <w:rPr>
          <w:rFonts w:ascii="Times New Roman"/>
          <w:b/>
          <w:i w:val="false"/>
          <w:color w:val="000000"/>
        </w:rPr>
        <w:t xml:space="preserve"> 2012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735"/>
        <w:gridCol w:w="797"/>
        <w:gridCol w:w="7693"/>
        <w:gridCol w:w="2781"/>
      </w:tblGrid>
      <w:tr>
        <w:trPr>
          <w:trHeight w:val="6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бюджет</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2 500 996</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2 479 961</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186 431</w:t>
            </w:r>
          </w:p>
        </w:tc>
      </w:tr>
      <w:tr>
        <w:trPr>
          <w:trHeight w:val="2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186 431</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87 068</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87 068</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2 174 602</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2 138 083</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18 742</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17 596</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6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ішкі салықтар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30 119</w:t>
            </w:r>
          </w:p>
        </w:tc>
      </w:tr>
      <w:tr>
        <w:trPr>
          <w:trHeight w:val="3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w:t>
            </w:r>
          </w:p>
        </w:tc>
      </w:tr>
      <w:tr>
        <w:trPr>
          <w:trHeight w:val="6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ресурстарды пайдаланғаны үшін түсетін түсімдер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26 276</w:t>
            </w:r>
          </w:p>
        </w:tc>
      </w:tr>
      <w:tr>
        <w:trPr>
          <w:trHeight w:val="66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3 169</w:t>
            </w:r>
          </w:p>
        </w:tc>
      </w:tr>
      <w:tr>
        <w:trPr>
          <w:trHeight w:val="3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ойындарының бизнесі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127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үшін және (немесе) құжаттар бергені үшін оған уәкілеттігі бар мемлекеттік органдар (немесе) лауазымды адамдар  алатын міндетті төлемдер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1 741</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1 741</w:t>
            </w:r>
          </w:p>
        </w:tc>
      </w:tr>
      <w:tr>
        <w:trPr>
          <w:trHeight w:val="3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8 035</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1 495</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r>
      <w:tr>
        <w:trPr>
          <w:trHeight w:val="6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w:t>
            </w:r>
          </w:p>
        </w:tc>
      </w:tr>
      <w:tr>
        <w:trPr>
          <w:trHeight w:val="11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мекемелердің тауарларды (жұмыстарды, қызметтер көрсетуді) өткізуінен түсетін түсімдер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2 230</w:t>
            </w:r>
          </w:p>
        </w:tc>
      </w:tr>
      <w:tr>
        <w:trPr>
          <w:trHeight w:val="11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2 230</w:t>
            </w:r>
          </w:p>
        </w:tc>
      </w:tr>
      <w:tr>
        <w:trPr>
          <w:trHeight w:val="9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бюджетен қаржыландырылатын мемлекеттік мекемелер ұйымдастыратын мемлекеттік сатып алуды өткізуден түсетін ақша түсімдері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9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бюджетен қаржыландырылатын мемлекеттік мекемелер ұйымдастыратын мемлекеттік сатып алуды өткізуден түсетін ақша түсімдері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192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3 630</w:t>
            </w:r>
          </w:p>
        </w:tc>
      </w:tr>
      <w:tr>
        <w:trPr>
          <w:trHeight w:val="192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3 630</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r>
      <w:tr>
        <w:trPr>
          <w:trHeight w:val="2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291 518</w:t>
            </w:r>
          </w:p>
        </w:tc>
      </w:tr>
      <w:tr>
        <w:trPr>
          <w:trHeight w:val="6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291 518</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291 518</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2 792 514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883"/>
        <w:gridCol w:w="883"/>
        <w:gridCol w:w="7516"/>
        <w:gridCol w:w="2721"/>
      </w:tblGrid>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Кодтар</w:t>
            </w:r>
          </w:p>
        </w:tc>
        <w:tc>
          <w:tcPr>
            <w:tcW w:w="7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w:t>
            </w:r>
          </w:p>
        </w:tc>
        <w:tc>
          <w:tcPr>
            <w:tcW w:w="2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жылға арналған жылдық жоспар</w:t>
            </w:r>
          </w:p>
        </w:tc>
      </w:tr>
      <w:tr>
        <w:trPr>
          <w:trHeight w:val="100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ІІ.Шығындар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181 773</w:t>
            </w:r>
          </w:p>
        </w:tc>
      </w:tr>
      <w:tr>
        <w:trPr>
          <w:trHeight w:val="6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11 515</w:t>
            </w:r>
          </w:p>
        </w:tc>
      </w:tr>
      <w:tr>
        <w:trPr>
          <w:trHeight w:val="6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11 515</w:t>
            </w:r>
          </w:p>
        </w:tc>
      </w:tr>
      <w:tr>
        <w:trPr>
          <w:trHeight w:val="6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43 335</w:t>
            </w:r>
          </w:p>
        </w:tc>
      </w:tr>
      <w:tr>
        <w:trPr>
          <w:trHeight w:val="105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43 335</w:t>
            </w:r>
          </w:p>
        </w:tc>
      </w:tr>
      <w:tr>
        <w:trPr>
          <w:trHeight w:val="96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102 328</w:t>
            </w:r>
          </w:p>
        </w:tc>
      </w:tr>
      <w:tr>
        <w:trPr>
          <w:trHeight w:val="126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округтің әкімі аппаратының қызметін қамтамасыз ету жөніндегі қызметтер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102 328</w:t>
            </w:r>
          </w:p>
        </w:tc>
      </w:tr>
      <w:tr>
        <w:trPr>
          <w:trHeight w:val="6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24 595</w:t>
            </w:r>
          </w:p>
        </w:tc>
      </w:tr>
      <w:tr>
        <w:trPr>
          <w:trHeight w:val="157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24 595</w:t>
            </w:r>
          </w:p>
        </w:tc>
      </w:tr>
      <w:tr>
        <w:trPr>
          <w:trHeight w:val="6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3 930</w:t>
            </w:r>
          </w:p>
        </w:tc>
      </w:tr>
      <w:tr>
        <w:trPr>
          <w:trHeight w:val="69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3 930</w:t>
            </w:r>
          </w:p>
        </w:tc>
      </w:tr>
      <w:tr>
        <w:trPr>
          <w:trHeight w:val="6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3 930</w:t>
            </w:r>
          </w:p>
        </w:tc>
      </w:tr>
      <w:tr>
        <w:trPr>
          <w:trHeight w:val="3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2 019 213</w:t>
            </w:r>
          </w:p>
        </w:tc>
      </w:tr>
      <w:tr>
        <w:trPr>
          <w:trHeight w:val="94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295 353</w:t>
            </w:r>
          </w:p>
        </w:tc>
      </w:tr>
      <w:tr>
        <w:trPr>
          <w:trHeight w:val="3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295 353</w:t>
            </w:r>
          </w:p>
        </w:tc>
      </w:tr>
      <w:tr>
        <w:trPr>
          <w:trHeight w:val="6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1 595 192</w:t>
            </w:r>
          </w:p>
        </w:tc>
      </w:tr>
      <w:tr>
        <w:trPr>
          <w:trHeight w:val="3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1 528 336</w:t>
            </w:r>
          </w:p>
        </w:tc>
      </w:tr>
      <w:tr>
        <w:trPr>
          <w:trHeight w:val="124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ұйымдары үшiн оқулықтар мен оқу-әдiстемелiк кешендерді сатып алу және жеткiзу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15 721</w:t>
            </w:r>
          </w:p>
        </w:tc>
      </w:tr>
      <w:tr>
        <w:trPr>
          <w:trHeight w:val="3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 өспірімдер үшін қосымша білім беру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37 499</w:t>
            </w:r>
          </w:p>
        </w:tc>
      </w:tr>
      <w:tr>
        <w:trPr>
          <w:trHeight w:val="6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12 302</w:t>
            </w:r>
          </w:p>
        </w:tc>
      </w:tr>
      <w:tr>
        <w:trPr>
          <w:trHeight w:val="94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1 334</w:t>
            </w:r>
          </w:p>
        </w:tc>
      </w:tr>
      <w:tr>
        <w:trPr>
          <w:trHeight w:val="64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128 668</w:t>
            </w:r>
          </w:p>
        </w:tc>
      </w:tr>
      <w:tr>
        <w:trPr>
          <w:trHeight w:val="3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128 668</w:t>
            </w:r>
          </w:p>
        </w:tc>
      </w:tr>
      <w:tr>
        <w:trPr>
          <w:trHeight w:val="3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188 362</w:t>
            </w:r>
          </w:p>
        </w:tc>
      </w:tr>
      <w:tr>
        <w:trPr>
          <w:trHeight w:val="94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6 035</w:t>
            </w:r>
          </w:p>
        </w:tc>
      </w:tr>
      <w:tr>
        <w:trPr>
          <w:trHeight w:val="3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6 035</w:t>
            </w:r>
          </w:p>
        </w:tc>
      </w:tr>
      <w:tr>
        <w:trPr>
          <w:trHeight w:val="9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182 327</w:t>
            </w:r>
          </w:p>
        </w:tc>
      </w:tr>
      <w:tr>
        <w:trPr>
          <w:trHeight w:val="3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28 347</w:t>
            </w:r>
          </w:p>
        </w:tc>
      </w:tr>
      <w:tr>
        <w:trPr>
          <w:trHeight w:val="157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18 460</w:t>
            </w:r>
          </w:p>
        </w:tc>
      </w:tr>
      <w:tr>
        <w:trPr>
          <w:trHeight w:val="3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10 881</w:t>
            </w:r>
          </w:p>
        </w:tc>
      </w:tr>
      <w:tr>
        <w:trPr>
          <w:trHeight w:val="3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21390</w:t>
            </w:r>
          </w:p>
        </w:tc>
      </w:tr>
      <w:tr>
        <w:trPr>
          <w:trHeight w:val="94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71 055</w:t>
            </w:r>
          </w:p>
        </w:tc>
      </w:tr>
      <w:tr>
        <w:trPr>
          <w:trHeight w:val="6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r>
      <w:tr>
        <w:trPr>
          <w:trHeight w:val="3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3 656</w:t>
            </w:r>
          </w:p>
        </w:tc>
      </w:tr>
      <w:tr>
        <w:trPr>
          <w:trHeight w:val="3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4 774</w:t>
            </w:r>
          </w:p>
        </w:tc>
      </w:tr>
      <w:tr>
        <w:trPr>
          <w:trHeight w:val="126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арнайлы гигиеналық құралдармен қамтамасыз етуге және ымдау тілі мамандарының, жеке көмекшілердің қызмет көрсетуі</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4 403</w:t>
            </w:r>
          </w:p>
        </w:tc>
      </w:tr>
      <w:tr>
        <w:trPr>
          <w:trHeight w:val="126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әлеуметтік бағдарламаларды іске асыру саласындағы мемлекеттік саясатты іске асыру жөніндегі қызметтер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17 690</w:t>
            </w:r>
          </w:p>
        </w:tc>
      </w:tr>
      <w:tr>
        <w:trPr>
          <w:trHeight w:val="94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r>
      <w:tr>
        <w:trPr>
          <w:trHeight w:val="3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62 954</w:t>
            </w:r>
          </w:p>
        </w:tc>
      </w:tr>
      <w:tr>
        <w:trPr>
          <w:trHeight w:val="94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62 854</w:t>
            </w:r>
          </w:p>
        </w:tc>
      </w:tr>
      <w:tr>
        <w:trPr>
          <w:trHeight w:val="3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42 354</w:t>
            </w:r>
          </w:p>
        </w:tc>
      </w:tr>
      <w:tr>
        <w:trPr>
          <w:trHeight w:val="3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3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20 005</w:t>
            </w:r>
          </w:p>
        </w:tc>
      </w:tr>
      <w:tr>
        <w:trPr>
          <w:trHeight w:val="94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287 211</w:t>
            </w:r>
          </w:p>
        </w:tc>
      </w:tr>
      <w:tr>
        <w:trPr>
          <w:trHeight w:val="94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68 888</w:t>
            </w:r>
          </w:p>
        </w:tc>
      </w:tr>
      <w:tr>
        <w:trPr>
          <w:trHeight w:val="6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68 888</w:t>
            </w:r>
          </w:p>
        </w:tc>
      </w:tr>
      <w:tr>
        <w:trPr>
          <w:trHeight w:val="94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43 108</w:t>
            </w:r>
          </w:p>
        </w:tc>
      </w:tr>
      <w:tr>
        <w:trPr>
          <w:trHeight w:val="64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1 356</w:t>
            </w:r>
          </w:p>
        </w:tc>
      </w:tr>
      <w:tr>
        <w:trPr>
          <w:trHeight w:val="126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1 507</w:t>
            </w:r>
          </w:p>
        </w:tc>
      </w:tr>
      <w:tr>
        <w:trPr>
          <w:trHeight w:val="96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9 193</w:t>
            </w:r>
          </w:p>
        </w:tc>
      </w:tr>
      <w:tr>
        <w:trPr>
          <w:trHeight w:val="3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31 052</w:t>
            </w:r>
          </w:p>
        </w:tc>
      </w:tr>
      <w:tr>
        <w:trPr>
          <w:trHeight w:val="6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15 641</w:t>
            </w:r>
          </w:p>
        </w:tc>
      </w:tr>
      <w:tr>
        <w:trPr>
          <w:trHeight w:val="129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5 668</w:t>
            </w:r>
          </w:p>
        </w:tc>
      </w:tr>
      <w:tr>
        <w:trPr>
          <w:trHeight w:val="64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9 973</w:t>
            </w:r>
          </w:p>
        </w:tc>
      </w:tr>
      <w:tr>
        <w:trPr>
          <w:trHeight w:val="64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159 574</w:t>
            </w:r>
          </w:p>
        </w:tc>
      </w:tr>
      <w:tr>
        <w:trPr>
          <w:trHeight w:val="3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159 574</w:t>
            </w:r>
          </w:p>
        </w:tc>
      </w:tr>
      <w:tr>
        <w:trPr>
          <w:trHeight w:val="96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5 596</w:t>
            </w:r>
          </w:p>
        </w:tc>
      </w:tr>
      <w:tr>
        <w:trPr>
          <w:trHeight w:val="6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5 596</w:t>
            </w:r>
          </w:p>
        </w:tc>
      </w:tr>
      <w:tr>
        <w:trPr>
          <w:trHeight w:val="97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5 596</w:t>
            </w:r>
          </w:p>
        </w:tc>
      </w:tr>
      <w:tr>
        <w:trPr>
          <w:trHeight w:val="6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9 883</w:t>
            </w:r>
          </w:p>
        </w:tc>
      </w:tr>
      <w:tr>
        <w:trPr>
          <w:trHeight w:val="6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9 883</w:t>
            </w:r>
          </w:p>
        </w:tc>
      </w:tr>
      <w:tr>
        <w:trPr>
          <w:trHeight w:val="189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9 883</w:t>
            </w:r>
          </w:p>
        </w:tc>
      </w:tr>
      <w:tr>
        <w:trPr>
          <w:trHeight w:val="3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94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6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13 592</w:t>
            </w:r>
          </w:p>
        </w:tc>
      </w:tr>
      <w:tr>
        <w:trPr>
          <w:trHeight w:val="6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Ауданның(облыстық маңызы бар қаланың) кәсіпкерлік және ауыл шаруашылығы бөлімі</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6 562</w:t>
            </w:r>
          </w:p>
        </w:tc>
      </w:tr>
      <w:tr>
        <w:trPr>
          <w:trHeight w:val="94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6 562</w:t>
            </w:r>
          </w:p>
        </w:tc>
      </w:tr>
      <w:tr>
        <w:trPr>
          <w:trHeight w:val="94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7 030</w:t>
            </w:r>
          </w:p>
        </w:tc>
      </w:tr>
      <w:tr>
        <w:trPr>
          <w:trHeight w:val="126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коммуналдық шаруашылығы, жолаушылар көлігі және автомобиль жолдары саласындағы мемлекеттік саясатты іске асыру жөніндегі қызметтер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7 030</w:t>
            </w:r>
          </w:p>
        </w:tc>
      </w:tr>
      <w:tr>
        <w:trPr>
          <w:trHeight w:val="3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2 792 514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