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c8bb" w14:textId="b85c8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Базарларда тауар сатумен айналысатын тұлғалар үшін біржолғы талон ақысын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аудандық мәслихатының 2009 жылғы 11 желтоқсандағы № 19/198 шешімі. Маңғыстау ауданының Әділет басқармасында 2009 жылғы 31 желтоқсанда № 11-5-93 тіркелді. Күші жойылды - Маңғыстау аудандық мәслихатының 2013 жылғы 11 наурыздағы № 8/76 шешімімен.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      
 Ескерту. Күші жойылды - Маңғыстау аудандық мәслихатының 11.03.2013 № 8/76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«Қазақстан Республикасындағы жергілікті мемлекеттік басқару және өзін - өзі басқару туралы»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15)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10 желтоқсандағы «Салық және бюджетке төленетін басқа да міндетті төлемдер туралы» Қазақстан Республикасының Кодексін (Салық кодексі) қолданысқа енгізу туралы» № 100-IV Заңының 36-бабының 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қосымшаға сәйкес базарларда тауар сатумен айналысатын тұлғалар үшін біржолғы талон ақысы белгіленсін.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                               Қ.Шалабаев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 хатшысы                     </w:t>
      </w:r>
      <w:r>
        <w:rPr>
          <w:rFonts w:ascii="Times New Roman"/>
          <w:b w:val="false"/>
          <w:i/>
          <w:color w:val="000000"/>
          <w:sz w:val="28"/>
        </w:rPr>
        <w:t>Ж.Жапақов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желтоқсандағы «Базарларда тауар сатумен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айналысатын тұлғалар үшін біржолғы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талон ақысын белгілеу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19/198 шешіміне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Базарларда тауар сатумен айналысатын тұлғалар үшін біржолғы талон ақысы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7403"/>
        <w:gridCol w:w="4201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қ/с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атауы, орналасқан жері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салық төлеушіге бір күндік біржолғы талон ақысы (теңге)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Шетпе селосы, «Ақбөкен» орталық базары, оның ішінде: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 сату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теңге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сату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