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d5ac" w14:textId="cb6d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7 сәуір 2008 жылғы N 111 санды "2008 жылдың сәуір-маусым және қазан-желтоқсан айларында мерзімді әскери қызметке шақыруды өткізу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ауданы әкімдігінің 2008 жылғы 6 қарашадағы N 525 қаулысы. Түпқараған ауданының Әділет басқармасында 2008 жылғы 17 желтоқсанда N 11-6-74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23.01.2001 жылғы, «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» 08.07.2005 жылғы Заңдарын және аудандық қорғаныс істері жөніндегі бөлімінің 04.11.2008 жылғы N 2/1479 санды хатын басшылыққа ала отырып аудан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7 сәуір 2008 жылғы N 111 санды «2008 жылдың сәуір-маусым және казан-желтоқсан айларында мерзімді әскери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 шақыруды өткізу туралы» қаулысына төмендігідей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қосымшадағы дәрігер мамандардың тізімі жаңа редакцияда жазылсын.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О.Б.Жарылғаповаға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күнтізбелік он күн өткен соң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</w:t>
      </w:r>
      <w:r>
        <w:rPr>
          <w:rFonts w:ascii="Times New Roman"/>
          <w:b w:val="false"/>
          <w:i/>
          <w:color w:val="000000"/>
          <w:sz w:val="28"/>
        </w:rPr>
        <w:t>кіміні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у.м.а                          Б.М.Ниязов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емхананың бас дәрігерінің у.м.а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Дощаева.Г.Р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 » қараша 2008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қорғаныс істері жөніндегі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Қ.Сүйеубаев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 » қараша 2008 жыл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«06» қарашадағы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525 санды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аудандық қорғаныс істер жөніндегі бөлімге дәрігерлік сараптамадан өткізуге таратылатын дәрігер мамандардың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Терапевт – Мусин Ерлан Сақтағанұлы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Тіс – дәрігері – Бокаева Айтөре Нұрғалиқызы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Оташы (хирург) – Гумарова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Неврапатолог – А. Жексембекқызы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Фтизиатр – Кани Кенжеғали Тажиғалиұлы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Лор – Өрбісін Гүлжиһан Мекейқызы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Көз – дәрігері – Мұрынов Жұмабек Көшкінбайұлы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Лаборант – Сатова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Дерматоневролог – Ерманова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Лаборант – Жалғаспаева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Ағланова А. – хатшы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