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adfa" w14:textId="030a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азаматтарды кәсіби даярлау, біліктілігін арттыру және қайта даярлауға мамандықтар тізбесі мен шығын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2009 жылғы 25 ақпандағы N 94 қаулысы. Түпқараған ауданы Әділет басқармасында 2009 жылғы 26 наурызда N 11-6-89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2007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N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халықты жұмыспен қамту жүйесін жетілдіру жөніндегі 2008-2010 жылдарға арналған іс-шаралар жоспарын бекіту туралы»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азаматтарды кәсіби даярлау, біліктілігін арттыру және қайта даярлауға мамандықтар тізбесі мен шығын мөлшері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О.Жарылғаповаға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«25»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азаматтарды кәсіби даярлау, біліктілігін арттыру және қайта даярлауға мамандықтар тізбесі мен шығын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260"/>
        <w:gridCol w:w="939"/>
        <w:gridCol w:w="937"/>
        <w:gridCol w:w="1139"/>
        <w:gridCol w:w="962"/>
        <w:gridCol w:w="759"/>
        <w:gridCol w:w="934"/>
        <w:gridCol w:w="934"/>
        <w:gridCol w:w="937"/>
        <w:gridCol w:w="760"/>
        <w:gridCol w:w="760"/>
        <w:gridCol w:w="566"/>
        <w:gridCol w:w="973"/>
        <w:gridCol w:w="1012"/>
      </w:tblGrid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дардың саны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оқу ақысы (1 ай ) теңге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Оқудың барлық құны, мың теңге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айға жол құны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жалпы құны, мың тенге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куәләндыру төлемі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куәләндірудәң жалпы төлемі мың тенге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Тұру ақысы бір айға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тұру ақысы мың тенге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Тамақтану ақысы бір айға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тамақтану ақысы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Оқуға төленетін барлық шығын, мың тенге 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газбен дәнекерлеуші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Сапаншы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тарату қондырғыларының жөндеушісі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