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86e7" w14:textId="9638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желтоқсандағы N 13/77 "209 жылға арналған аудандық бюджет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2009 жылғы 15 сәуірдегі N 17/106 шешімі. Түпқараған ауданының Әділет басқармасында 2009 жылғы 28 сәуірдегі N 11-6-90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Қазакстан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және Маңғыстау облыстық мәслихатының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2009 жылғы 10 сәуір </w:t>
      </w:r>
      <w:r>
        <w:rPr>
          <w:rFonts w:ascii="Times New Roman"/>
          <w:b w:val="false"/>
          <w:i w:val="false"/>
          <w:color w:val="000000"/>
          <w:sz w:val="28"/>
        </w:rPr>
        <w:t>N 13 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13/77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N 11-6-77 болып тіркелген, «Ақкетік арайы» газетінің 2009 жылғы 6 қаңтардағы N 1-2 (274-275)- санында жарияланған); Аудандық мәслихаттың 2008 жылғы 12 желтоқсандағы N 13/77 «2009 жылға арналған аудандық бюджет туралы» шешіміне өзгерістер мен толықтырулар енгізу туралы» 2009 жылғы 06 ақпандағы </w:t>
      </w:r>
      <w:r>
        <w:rPr>
          <w:rFonts w:ascii="Times New Roman"/>
          <w:b w:val="false"/>
          <w:i w:val="false"/>
          <w:color w:val="000000"/>
          <w:sz w:val="28"/>
        </w:rPr>
        <w:t>N 16/98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(нормативтік құқықтық кесімдерді мемлекеттік тіркеу Тізілімінде N 11-6-84 болып тіркелген, «Ақкетік арайы» газетінің 2009 жыл 24 ақпан N 10(283) санында жарияланған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- 2 862 138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- 1 512 626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1 113 770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3 104 039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жасалатын операциялар бойынша сальдо – 14 538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-14 538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256 439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–256 439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«419 486» саны «416 648»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 қосымшалары осы шешімнің 1, 2, 4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еңгізіледі.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 Қ.Озғамбаев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хатшысы:              А. 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бөлімінің жетекшісі: С. 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сәуір 2009 ж.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N 17/106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270"/>
        <w:gridCol w:w="1079"/>
        <w:gridCol w:w="6995"/>
        <w:gridCol w:w="1854"/>
      </w:tblGrid>
      <w:tr>
        <w:trPr>
          <w:trHeight w:val="18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 ныбы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2862138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1512626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935571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70301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66013</w:t>
            </w:r>
          </w:p>
        </w:tc>
      </w:tr>
      <w:tr>
        <w:trPr>
          <w:trHeight w:val="2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109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133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1113770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597123</w:t>
            </w:r>
          </w:p>
        </w:tc>
      </w:tr>
      <w:tr>
        <w:trPr>
          <w:trHeight w:val="38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дар- лама-лар әкім-шісі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3104039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әкiмінің аппараты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қызметiн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 әкімі аппаратының қызметiн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 әкімі аппаратының қызметiн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30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 әкімі аппаратының қызметiн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 әкімі аппаратының қызметiн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бөлiмiнің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әкiмінің аппараты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991805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637060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527522</w:t>
            </w:r>
          </w:p>
        </w:tc>
      </w:tr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бiлiм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 оқытудың жаңа технологияларын еңгізу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 саласының мамандарын әлеуметтік қолдау шараларын іске асыру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өзен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102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676603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615733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76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1129455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1129455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7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-256439</w:t>
            </w:r>
          </w:p>
        </w:tc>
      </w:tr>
      <w:tr>
        <w:trPr>
          <w:trHeight w:val="51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256439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N 17 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2009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377"/>
        <w:gridCol w:w="1460"/>
        <w:gridCol w:w="8282"/>
      </w:tblGrid>
      <w:tr>
        <w:trPr>
          <w:trHeight w:val="15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 налдық топ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бағда-рлама-лар әкім- шісі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дарла-ма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1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N 17 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бюджетте кенттің, ауылдың (селоның), ауылдық (селолық) округтің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251"/>
        <w:gridCol w:w="1251"/>
        <w:gridCol w:w="9260"/>
      </w:tblGrid>
      <w:tr>
        <w:trPr>
          <w:trHeight w:val="102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 дық топ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 әкім-ші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 әкімі аппаратының қызметiн қамтамасыз 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 әкімі аппаратының қызметiн қамтамасыз 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 әкімі аппаратының қызметiн қамтамасыз 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 әкімі аппаратының қызметiн қамтамасыз 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апаруды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апаруды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қамсыздандыру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өзен 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Мәдениет‚ спорт‚ туризм және ақпараттық кеңестiк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