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f782" w14:textId="d8bf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Түпқараған аудандық мәслихатының 2009 жылғы 21 желтоқсандағы № 25/153 шешімі. Түпқараған ауданының Әділет басқармасында 2010 жылғы 6 қаңтарда № 11-6-107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 - өзі басқару туралы» 2001 жылғы 23 қаңтардағы және «2010 - 2012 жылдарға арналған республикалық бюджет туралы» 2009 жылғы 7 желтоқсандағы </w:t>
      </w:r>
      <w:r>
        <w:rPr>
          <w:rFonts w:ascii="Times New Roman"/>
          <w:b w:val="false"/>
          <w:i w:val="false"/>
          <w:color w:val="000000"/>
          <w:sz w:val="28"/>
        </w:rPr>
        <w:t>№ 219-IV</w:t>
      </w:r>
      <w:r>
        <w:rPr>
          <w:rFonts w:ascii="Times New Roman"/>
          <w:b w:val="false"/>
          <w:i w:val="false"/>
          <w:color w:val="000000"/>
          <w:sz w:val="28"/>
        </w:rPr>
        <w:t xml:space="preserve"> Заңдарына және Маңғыстау облыстық мәслихаттың «2010 - 2012 жылдарға арналған облыстық бюджет туралы»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1, 2 және 3 қосымшаларға сәйкес мынадай көлемде бекітілсін, оның ішінде 2010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4 097 304 мың теңге, оның ішінде;</w:t>
      </w:r>
      <w:r>
        <w:br/>
      </w:r>
      <w:r>
        <w:rPr>
          <w:rFonts w:ascii="Times New Roman"/>
          <w:b w:val="false"/>
          <w:i w:val="false"/>
          <w:color w:val="000000"/>
          <w:sz w:val="28"/>
        </w:rPr>
        <w:t>
      салықтық түсімдер бойынша – 2 787 174 мың теңге;</w:t>
      </w:r>
      <w:r>
        <w:br/>
      </w:r>
      <w:r>
        <w:rPr>
          <w:rFonts w:ascii="Times New Roman"/>
          <w:b w:val="false"/>
          <w:i w:val="false"/>
          <w:color w:val="000000"/>
          <w:sz w:val="28"/>
        </w:rPr>
        <w:t>
      салықтық емес түсімдер бойынша – 6 779 мың теңге;</w:t>
      </w:r>
      <w:r>
        <w:br/>
      </w:r>
      <w:r>
        <w:rPr>
          <w:rFonts w:ascii="Times New Roman"/>
          <w:b w:val="false"/>
          <w:i w:val="false"/>
          <w:color w:val="000000"/>
          <w:sz w:val="28"/>
        </w:rPr>
        <w:t xml:space="preserve">
      негізгі капиталды сатудан түсетін түсімдер – 202 054 мың теңге; </w:t>
      </w:r>
      <w:r>
        <w:br/>
      </w:r>
      <w:r>
        <w:rPr>
          <w:rFonts w:ascii="Times New Roman"/>
          <w:b w:val="false"/>
          <w:i w:val="false"/>
          <w:color w:val="000000"/>
          <w:sz w:val="28"/>
        </w:rPr>
        <w:t>
      трансферттердің түсімдері бойынша – 1 101 297 мың теңге;</w:t>
      </w:r>
      <w:r>
        <w:br/>
      </w:r>
      <w:r>
        <w:rPr>
          <w:rFonts w:ascii="Times New Roman"/>
          <w:b w:val="false"/>
          <w:i w:val="false"/>
          <w:color w:val="000000"/>
          <w:sz w:val="28"/>
        </w:rPr>
        <w:t>
</w:t>
      </w:r>
      <w:r>
        <w:rPr>
          <w:rFonts w:ascii="Times New Roman"/>
          <w:b w:val="false"/>
          <w:i w:val="false"/>
          <w:color w:val="000000"/>
          <w:sz w:val="28"/>
        </w:rPr>
        <w:t>
      2) шығындар – 4 117 016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- 7 500 мың теңге, оның ішінде:</w:t>
      </w:r>
      <w:r>
        <w:br/>
      </w:r>
      <w:r>
        <w:rPr>
          <w:rFonts w:ascii="Times New Roman"/>
          <w:b w:val="false"/>
          <w:i w:val="false"/>
          <w:color w:val="000000"/>
          <w:sz w:val="28"/>
        </w:rPr>
        <w:t>
      қаржы активтерін сатып алу – 7 500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- 27 212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27 212 мың теңге.</w:t>
      </w:r>
      <w:r>
        <w:br/>
      </w:r>
      <w:r>
        <w:rPr>
          <w:rFonts w:ascii="Times New Roman"/>
          <w:b w:val="false"/>
          <w:i w:val="false"/>
          <w:color w:val="000000"/>
          <w:sz w:val="28"/>
        </w:rPr>
        <w:t>
      </w:t>
      </w:r>
      <w:r>
        <w:rPr>
          <w:rFonts w:ascii="Times New Roman"/>
          <w:b w:val="false"/>
          <w:i w:val="false"/>
          <w:color w:val="ff0000"/>
          <w:sz w:val="28"/>
        </w:rPr>
        <w:t xml:space="preserve">Ескерту. 1 - тармаққа өзгерту енгізілді - Түпқараған аудандық мәслихатының 2010.02.08 </w:t>
      </w:r>
      <w:r>
        <w:rPr>
          <w:rFonts w:ascii="Times New Roman"/>
          <w:b w:val="false"/>
          <w:i w:val="false"/>
          <w:color w:val="000000"/>
          <w:sz w:val="28"/>
        </w:rPr>
        <w:t xml:space="preserve">№ 27/163 </w:t>
      </w:r>
      <w:r>
        <w:rPr>
          <w:rFonts w:ascii="Times New Roman"/>
          <w:b w:val="false"/>
          <w:i w:val="false"/>
          <w:color w:val="ff0000"/>
          <w:sz w:val="28"/>
        </w:rPr>
        <w:t xml:space="preserve">(2010 жылдың 1 қаңтарынан бастап қолданысқа енгізіледі); 2010.04.09 </w:t>
      </w:r>
      <w:r>
        <w:rPr>
          <w:rFonts w:ascii="Times New Roman"/>
          <w:b w:val="false"/>
          <w:i w:val="false"/>
          <w:color w:val="000000"/>
          <w:sz w:val="28"/>
        </w:rPr>
        <w:t>№ 28/170</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2010.05.31 </w:t>
      </w:r>
      <w:r>
        <w:rPr>
          <w:rFonts w:ascii="Times New Roman"/>
          <w:b w:val="false"/>
          <w:i w:val="false"/>
          <w:color w:val="000000"/>
          <w:sz w:val="28"/>
        </w:rPr>
        <w:t>№ 29/179</w:t>
      </w:r>
      <w:r>
        <w:rPr>
          <w:rFonts w:ascii="Times New Roman"/>
          <w:b w:val="false"/>
          <w:i w:val="false"/>
          <w:color w:val="ff0000"/>
          <w:sz w:val="28"/>
        </w:rPr>
        <w:t xml:space="preserve"> (2010 жылдың 1 қаңтарынан бастап қолданысқа енгізіледі); 2010.07.30 </w:t>
      </w:r>
      <w:r>
        <w:rPr>
          <w:rFonts w:ascii="Times New Roman"/>
          <w:b w:val="false"/>
          <w:i w:val="false"/>
          <w:color w:val="000000"/>
          <w:sz w:val="28"/>
        </w:rPr>
        <w:t>№ 30/185</w:t>
      </w:r>
      <w:r>
        <w:rPr>
          <w:rFonts w:ascii="Times New Roman"/>
          <w:b w:val="false"/>
          <w:i w:val="false"/>
          <w:color w:val="ff0000"/>
          <w:sz w:val="28"/>
        </w:rPr>
        <w:t xml:space="preserve"> (2010 жылдың 1 қаңтарынан бастап қолданысқа енгізіледі); 2010.10.08 </w:t>
      </w:r>
      <w:r>
        <w:rPr>
          <w:rFonts w:ascii="Times New Roman"/>
          <w:b w:val="false"/>
          <w:i w:val="false"/>
          <w:color w:val="000000"/>
          <w:sz w:val="28"/>
        </w:rPr>
        <w:t>№ 31/191</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2. 2010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Төлем көзінен ұсталатын, шетел азаматтарының кірістерінен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Әлеуметтік салық – 99,9 пайыз.</w:t>
      </w:r>
      <w:r>
        <w:br/>
      </w:r>
      <w:r>
        <w:rPr>
          <w:rFonts w:ascii="Times New Roman"/>
          <w:b w:val="false"/>
          <w:i w:val="false"/>
          <w:color w:val="000000"/>
          <w:sz w:val="28"/>
        </w:rPr>
        <w:t>
      </w:t>
      </w:r>
      <w:r>
        <w:rPr>
          <w:rFonts w:ascii="Times New Roman"/>
          <w:b w:val="false"/>
          <w:i w:val="false"/>
          <w:color w:val="ff0000"/>
          <w:sz w:val="28"/>
        </w:rPr>
        <w:t xml:space="preserve">Ескерту. 2 - тармаққа өзгерту енгізілді - Түпқараған аудандық мәслихатының 2010.10.08 </w:t>
      </w:r>
      <w:r>
        <w:rPr>
          <w:rFonts w:ascii="Times New Roman"/>
          <w:b w:val="false"/>
          <w:i w:val="false"/>
          <w:color w:val="000000"/>
          <w:sz w:val="28"/>
        </w:rPr>
        <w:t>№ 31/191</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бюджеттен облыстық бюджетке 740 056 мың теңге сомасында бюджеттік алулар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3 - тармаққа өзгерту енгізілді - Түпқараған аудандық мәслихатының 2010.02.08 </w:t>
      </w:r>
      <w:r>
        <w:rPr>
          <w:rFonts w:ascii="Times New Roman"/>
          <w:b w:val="false"/>
          <w:i w:val="false"/>
          <w:color w:val="000000"/>
          <w:sz w:val="28"/>
        </w:rPr>
        <w:t>№ 27/163</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2010.04.09 </w:t>
      </w:r>
      <w:r>
        <w:rPr>
          <w:rFonts w:ascii="Times New Roman"/>
          <w:b w:val="false"/>
          <w:i w:val="false"/>
          <w:color w:val="000000"/>
          <w:sz w:val="28"/>
        </w:rPr>
        <w:t>№ 28/170</w:t>
      </w:r>
      <w:r>
        <w:rPr>
          <w:rFonts w:ascii="Times New Roman"/>
          <w:b w:val="false"/>
          <w:i w:val="false"/>
          <w:color w:val="ff0000"/>
          <w:sz w:val="28"/>
        </w:rPr>
        <w:t xml:space="preserve"> (2010 жылдың 1 қаңтарынан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облыстық бюджеттен 7 118 мың теңге көлемінде ағымдағы мақсатты трансфертпен Форт - Шевченко № 8 балабақшасын жөндеуге қаралғаны ескерілсін.</w:t>
      </w:r>
      <w:r>
        <w:br/>
      </w:r>
      <w:r>
        <w:rPr>
          <w:rFonts w:ascii="Times New Roman"/>
          <w:b w:val="false"/>
          <w:i w:val="false"/>
          <w:color w:val="000000"/>
          <w:sz w:val="28"/>
        </w:rPr>
        <w:t>
      2010 жылға арналған аудандық бюджетте ауылдық мектептерді интернетке қосуға облыстық бюджеттен ағымдағы мақсатты трансферттен 600 мың теңге қаралғаны ескерілсін;</w:t>
      </w:r>
      <w:r>
        <w:br/>
      </w:r>
      <w:r>
        <w:rPr>
          <w:rFonts w:ascii="Times New Roman"/>
          <w:b w:val="false"/>
          <w:i w:val="false"/>
          <w:color w:val="000000"/>
          <w:sz w:val="28"/>
        </w:rPr>
        <w:t>
      2010 жылға арналған аудандық бюджетте 160 291 мың теңге мөлшерінде республикалық бюджеттен ағымдағы нысаналы трансферттер көзделгені ескерілсін:</w:t>
      </w:r>
      <w:r>
        <w:br/>
      </w:r>
      <w:r>
        <w:rPr>
          <w:rFonts w:ascii="Times New Roman"/>
          <w:b w:val="false"/>
          <w:i w:val="false"/>
          <w:color w:val="000000"/>
          <w:sz w:val="28"/>
        </w:rPr>
        <w:t>
      мектепке дейінгі білім беру мекемелерінде мемлекеттік білім тапсырысын іске асыруға -10 908 мың теңге;</w:t>
      </w:r>
      <w:r>
        <w:br/>
      </w:r>
      <w:r>
        <w:rPr>
          <w:rFonts w:ascii="Times New Roman"/>
          <w:b w:val="false"/>
          <w:i w:val="false"/>
          <w:color w:val="000000"/>
          <w:sz w:val="28"/>
        </w:rPr>
        <w:t>
      жаңадан іске қосылатын білім беру обьектілерін күтіп ұстауға - 63 977 мың теңге;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кабинетін оқу жабдығымен жарақтандыруға – 8 194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мультимидиялық кабинеттер құруға – 11 082 мың теңге;</w:t>
      </w:r>
      <w:r>
        <w:br/>
      </w:r>
      <w:r>
        <w:rPr>
          <w:rFonts w:ascii="Times New Roman"/>
          <w:b w:val="false"/>
          <w:i w:val="false"/>
          <w:color w:val="000000"/>
          <w:sz w:val="28"/>
        </w:rPr>
        <w:t>
      жалпы орта білім беру ұйымдарын, "Өзін өзі тану" пәні бойынша оқу материалдарымен қамтамасыз етуге – 2 100 мың теңге;</w:t>
      </w:r>
      <w:r>
        <w:br/>
      </w:r>
      <w:r>
        <w:rPr>
          <w:rFonts w:ascii="Times New Roman"/>
          <w:b w:val="false"/>
          <w:i w:val="false"/>
          <w:color w:val="000000"/>
          <w:sz w:val="28"/>
        </w:rPr>
        <w:t>
      мектепке дейінгі білім беру ұйымдарын "Өзін өзі тану" пәні бойынша оқу материалдарымен қамтамасыз етуге – 224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2 650 мың теңге;</w:t>
      </w:r>
      <w:r>
        <w:br/>
      </w:r>
      <w:r>
        <w:rPr>
          <w:rFonts w:ascii="Times New Roman"/>
          <w:b w:val="false"/>
          <w:i w:val="false"/>
          <w:color w:val="000000"/>
          <w:sz w:val="28"/>
        </w:rPr>
        <w:t>
      </w:t>
      </w:r>
      <w:r>
        <w:rPr>
          <w:rFonts w:ascii="Times New Roman"/>
          <w:b w:val="false"/>
          <w:i w:val="false"/>
          <w:color w:val="ff0000"/>
          <w:sz w:val="28"/>
        </w:rPr>
        <w:t>алынып тасталды</w:t>
      </w:r>
      <w:r>
        <w:br/>
      </w:r>
      <w:r>
        <w:rPr>
          <w:rFonts w:ascii="Times New Roman"/>
          <w:b w:val="false"/>
          <w:i w:val="false"/>
          <w:color w:val="000000"/>
          <w:sz w:val="28"/>
        </w:rPr>
        <w:t>
      ветеринария саласындағы жергілікті атқарушы органдардың бөлімшелерін ұстауға – 5 679 мың теңге;</w:t>
      </w:r>
      <w:r>
        <w:br/>
      </w:r>
      <w:r>
        <w:rPr>
          <w:rFonts w:ascii="Times New Roman"/>
          <w:b w:val="false"/>
          <w:i w:val="false"/>
          <w:color w:val="000000"/>
          <w:sz w:val="28"/>
        </w:rPr>
        <w:t xml:space="preserve">
      эпизодияға қарсы іс- шаралар жүргізуге – 11756 мың теңге; </w:t>
      </w:r>
      <w:r>
        <w:br/>
      </w:r>
      <w:r>
        <w:rPr>
          <w:rFonts w:ascii="Times New Roman"/>
          <w:b w:val="false"/>
          <w:i w:val="false"/>
          <w:color w:val="000000"/>
          <w:sz w:val="28"/>
        </w:rPr>
        <w:t>
      ауылдық елді-мекендердің әлеуметтік сала мамандарын әлеуметтік қолдау шараларын іске асыру үшін – 4 334 мың теңге;</w:t>
      </w:r>
      <w:r>
        <w:br/>
      </w:r>
      <w:r>
        <w:rPr>
          <w:rFonts w:ascii="Times New Roman"/>
          <w:b w:val="false"/>
          <w:i w:val="false"/>
          <w:color w:val="000000"/>
          <w:sz w:val="28"/>
        </w:rPr>
        <w:t>
      ауылдық елді-мекендердің әлеуметтік сала мамандарын әлеуметтік қолдау шараларын іске асыру үшін – 38 270 мың теңге сомасында бюджеттік несиелер қарастырылғаны ескерілсін.</w:t>
      </w:r>
      <w:r>
        <w:br/>
      </w:r>
      <w:r>
        <w:rPr>
          <w:rFonts w:ascii="Times New Roman"/>
          <w:b w:val="false"/>
          <w:i w:val="false"/>
          <w:color w:val="000000"/>
          <w:sz w:val="28"/>
        </w:rPr>
        <w:t>
      2010 жылға арналған аудандық бюджетте 773 870 мың теңге мөлшерінде республикалық бюджеттен дамуға арналған нысаналы трансферттер көзделгені ескерілсін:</w:t>
      </w:r>
      <w:r>
        <w:br/>
      </w:r>
      <w:r>
        <w:rPr>
          <w:rFonts w:ascii="Times New Roman"/>
          <w:b w:val="false"/>
          <w:i w:val="false"/>
          <w:color w:val="000000"/>
          <w:sz w:val="28"/>
        </w:rPr>
        <w:t>
      Форт - Шевченко қаласы және Баутин елді-мекенінен ауыз су құбырының және лас су құбырының құрылысына – 535 780,0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 іске асыруға 204 090 мың теңге көзделгені ескерілісін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40 000,0 мың теңге;</w:t>
      </w:r>
      <w:r>
        <w:br/>
      </w:r>
      <w:r>
        <w:rPr>
          <w:rFonts w:ascii="Times New Roman"/>
          <w:b w:val="false"/>
          <w:i w:val="false"/>
          <w:color w:val="000000"/>
          <w:sz w:val="28"/>
        </w:rPr>
        <w:t>
      инженерлік - коммуникациялық инфрақұрылымды дамыту, жайластыруға және (немесе) сатып алуға – 164 090 мың теңге;</w:t>
      </w:r>
      <w:r>
        <w:br/>
      </w:r>
      <w:r>
        <w:rPr>
          <w:rFonts w:ascii="Times New Roman"/>
          <w:b w:val="false"/>
          <w:i w:val="false"/>
          <w:color w:val="000000"/>
          <w:sz w:val="28"/>
        </w:rPr>
        <w:t>
      Қазақстан Республикасындағы тұрғын үй құрылысының 2008 - 2010 жылдарға арналған мемлекеттік бағдарламасын іске асыру шеңберінде тұрғын үй салуға және (немесе) сатып алуға сыйақының нөлдік ставкасы бойынша несие беруге – 34 000 мың теңге көзделгені ескерілісін;</w:t>
      </w:r>
      <w:r>
        <w:br/>
      </w:r>
      <w:r>
        <w:rPr>
          <w:rFonts w:ascii="Times New Roman"/>
          <w:b w:val="false"/>
          <w:i w:val="false"/>
          <w:color w:val="000000"/>
          <w:sz w:val="28"/>
        </w:rPr>
        <w:t>
      2010 жылға арналған аудандық бюджетте жұмыспен қамтудың және кадрларды қайта даярлаудың өңірлік стратегиясын іске асыруға - 81 697 мың теңге сомасында, оның ішінде:</w:t>
      </w:r>
      <w:r>
        <w:br/>
      </w:r>
      <w:r>
        <w:rPr>
          <w:rFonts w:ascii="Times New Roman"/>
          <w:b w:val="false"/>
          <w:i w:val="false"/>
          <w:color w:val="000000"/>
          <w:sz w:val="28"/>
        </w:rPr>
        <w:t>
      Форт - Шевченко - Баутино,Форт - Шевченко – Аташ көше жарығының құрылысына - 26 228 мың теңге;</w:t>
      </w:r>
      <w:r>
        <w:br/>
      </w:r>
      <w:r>
        <w:rPr>
          <w:rFonts w:ascii="Times New Roman"/>
          <w:b w:val="false"/>
          <w:i w:val="false"/>
          <w:color w:val="000000"/>
          <w:sz w:val="28"/>
        </w:rPr>
        <w:t>
      Форт - Шевченко қаласының сыртқы жарық жүйесін қайта құрылымдауға – 24 898 мың теңге;</w:t>
      </w:r>
      <w:r>
        <w:br/>
      </w:r>
      <w:r>
        <w:rPr>
          <w:rFonts w:ascii="Times New Roman"/>
          <w:b w:val="false"/>
          <w:i w:val="false"/>
          <w:color w:val="000000"/>
          <w:sz w:val="28"/>
        </w:rPr>
        <w:t>
      Қызылөзен ауылының сыртқы жарық жүйесін қайта құрылымдауға – 7 861 мың теңге;</w:t>
      </w:r>
      <w:r>
        <w:br/>
      </w:r>
      <w:r>
        <w:rPr>
          <w:rFonts w:ascii="Times New Roman"/>
          <w:b w:val="false"/>
          <w:i w:val="false"/>
          <w:color w:val="000000"/>
          <w:sz w:val="28"/>
        </w:rPr>
        <w:t>
      Ақшұқыр ауылының тазалық жұмыстарына - 3 500 мың теңге;</w:t>
      </w:r>
      <w:r>
        <w:br/>
      </w:r>
      <w:r>
        <w:rPr>
          <w:rFonts w:ascii="Times New Roman"/>
          <w:b w:val="false"/>
          <w:i w:val="false"/>
          <w:color w:val="000000"/>
          <w:sz w:val="28"/>
        </w:rPr>
        <w:t>
      Қызылөзен ауылының аббаттандыру жұмыстарына - 1 400 мың теңге;</w:t>
      </w:r>
      <w:r>
        <w:br/>
      </w:r>
      <w:r>
        <w:rPr>
          <w:rFonts w:ascii="Times New Roman"/>
          <w:b w:val="false"/>
          <w:i w:val="false"/>
          <w:color w:val="000000"/>
          <w:sz w:val="28"/>
        </w:rPr>
        <w:t>
      Форт-Шевченко қаласындағы № 8 балабақшаны қайта қалпына келтіріп жөндеуге – 16 610 мың теңге;</w:t>
      </w:r>
      <w:r>
        <w:br/>
      </w:r>
      <w:r>
        <w:rPr>
          <w:rFonts w:ascii="Times New Roman"/>
          <w:b w:val="false"/>
          <w:i w:val="false"/>
          <w:color w:val="000000"/>
          <w:sz w:val="28"/>
        </w:rPr>
        <w:t>
      Жастар тәжірибесі бағдарламасын кеңейтуге – 1 200 мың теңге сомасында қаражат қарастырылғаны ескерілсін;</w:t>
      </w:r>
      <w:r>
        <w:br/>
      </w:r>
      <w:r>
        <w:rPr>
          <w:rFonts w:ascii="Times New Roman"/>
          <w:b w:val="false"/>
          <w:i w:val="false"/>
          <w:color w:val="000000"/>
          <w:sz w:val="28"/>
        </w:rPr>
        <w:t>
      «113 190» мың теңге облыстық бюджет қаражаты есебінен Иса - Досан көтерілісі батырларына ескерткіш салуды аяқтауға;</w:t>
      </w:r>
      <w:r>
        <w:br/>
      </w:r>
      <w:r>
        <w:rPr>
          <w:rFonts w:ascii="Times New Roman"/>
          <w:b w:val="false"/>
          <w:i w:val="false"/>
          <w:color w:val="000000"/>
          <w:sz w:val="28"/>
        </w:rPr>
        <w:t xml:space="preserve">
      2010 жылға арналған аудандық бюджетте облыстық бюджеттен </w:t>
      </w:r>
      <w:r>
        <w:br/>
      </w:r>
      <w:r>
        <w:rPr>
          <w:rFonts w:ascii="Times New Roman"/>
          <w:b w:val="false"/>
          <w:i w:val="false"/>
          <w:color w:val="000000"/>
          <w:sz w:val="28"/>
        </w:rPr>
        <w:t>
      «Мемлекеттік коммуналдық тұрғын үй қорының тұрғын үйін салуға және (немесе) сатып алуға - 37 918 мың теңге» дамуға арналған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Түпқараған аудандық мәслихатының 2010.02.08 </w:t>
      </w:r>
      <w:r>
        <w:rPr>
          <w:rFonts w:ascii="Times New Roman"/>
          <w:b w:val="false"/>
          <w:i w:val="false"/>
          <w:color w:val="000000"/>
          <w:sz w:val="28"/>
        </w:rPr>
        <w:t>№ 27/163</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2010.04.09 </w:t>
      </w:r>
      <w:r>
        <w:rPr>
          <w:rFonts w:ascii="Times New Roman"/>
          <w:b w:val="false"/>
          <w:i w:val="false"/>
          <w:color w:val="000000"/>
          <w:sz w:val="28"/>
        </w:rPr>
        <w:t>№ 28/170</w:t>
      </w:r>
      <w:r>
        <w:rPr>
          <w:rFonts w:ascii="Times New Roman"/>
          <w:b w:val="false"/>
          <w:i w:val="false"/>
          <w:color w:val="ff0000"/>
          <w:sz w:val="28"/>
        </w:rPr>
        <w:t xml:space="preserve"> (2010 жылдың 1 қаңтарынан бастап қолданысқа енгізіледі); 2010.05.31 </w:t>
      </w:r>
      <w:r>
        <w:rPr>
          <w:rFonts w:ascii="Times New Roman"/>
          <w:b w:val="false"/>
          <w:i w:val="false"/>
          <w:color w:val="000000"/>
          <w:sz w:val="28"/>
        </w:rPr>
        <w:t>№ 29/179</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2010.07.30 </w:t>
      </w:r>
      <w:r>
        <w:rPr>
          <w:rFonts w:ascii="Times New Roman"/>
          <w:b w:val="false"/>
          <w:i w:val="false"/>
          <w:color w:val="000000"/>
          <w:sz w:val="28"/>
        </w:rPr>
        <w:t>№ 30/185</w:t>
      </w:r>
      <w:r>
        <w:rPr>
          <w:rFonts w:ascii="Times New Roman"/>
          <w:b w:val="false"/>
          <w:i w:val="false"/>
          <w:color w:val="ff0000"/>
          <w:sz w:val="28"/>
        </w:rPr>
        <w:t xml:space="preserve"> (2010 жылдың 1 қаңтарынан бастап қолданысқа енгізіледі); 2010.10.21 </w:t>
      </w:r>
      <w:r>
        <w:rPr>
          <w:rFonts w:ascii="Times New Roman"/>
          <w:b w:val="false"/>
          <w:i w:val="false"/>
          <w:color w:val="000000"/>
          <w:sz w:val="28"/>
        </w:rPr>
        <w:t>№ 31/191</w:t>
      </w:r>
      <w:r>
        <w:rPr>
          <w:rFonts w:ascii="Times New Roman"/>
          <w:b w:val="false"/>
          <w:i w:val="false"/>
          <w:color w:val="ff0000"/>
          <w:sz w:val="28"/>
        </w:rPr>
        <w:t xml:space="preserve"> (2010 жылдың 1 қаңтарынан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5.Құқық берілсін:</w:t>
      </w:r>
      <w:r>
        <w:br/>
      </w:r>
      <w:r>
        <w:rPr>
          <w:rFonts w:ascii="Times New Roman"/>
          <w:b w:val="false"/>
          <w:i w:val="false"/>
          <w:color w:val="000000"/>
          <w:sz w:val="28"/>
        </w:rPr>
        <w:t>
      Азаматтардың әлеуметтік қорғалатын жекелеген санаттарына әлеуметтік төлемдер аудан әкімінің қаулысымен бекітілген тәртіпке сәйкес мөлшерде белгіленсін:</w:t>
      </w:r>
      <w:r>
        <w:br/>
      </w:r>
      <w:r>
        <w:rPr>
          <w:rFonts w:ascii="Times New Roman"/>
          <w:b w:val="false"/>
          <w:i w:val="false"/>
          <w:color w:val="000000"/>
          <w:sz w:val="28"/>
        </w:rPr>
        <w:t>
</w:t>
      </w:r>
      <w:r>
        <w:rPr>
          <w:rFonts w:ascii="Times New Roman"/>
          <w:b w:val="false"/>
          <w:i w:val="false"/>
          <w:color w:val="000000"/>
          <w:sz w:val="28"/>
        </w:rPr>
        <w:t>
      1) Азық түлік өнімдерінің бағасының өсуіне байланысты жекелеген санаттағы азаматтарға тоқсан сайынғы әлеуметтік көмек – 1,5 айлық есептік көрсеткіш мөлшерінде;</w:t>
      </w:r>
      <w:r>
        <w:br/>
      </w:r>
      <w:r>
        <w:rPr>
          <w:rFonts w:ascii="Times New Roman"/>
          <w:b w:val="false"/>
          <w:i w:val="false"/>
          <w:color w:val="000000"/>
          <w:sz w:val="28"/>
        </w:rPr>
        <w:t>
      Ұлы Отан соғысының қатысушылары мен мүгедектеріне амбулаториялық емделуі кезінде дәрі- дәрмек сатып алуы үшін – 5 000 теңге;</w:t>
      </w:r>
      <w:r>
        <w:br/>
      </w:r>
      <w:r>
        <w:rPr>
          <w:rFonts w:ascii="Times New Roman"/>
          <w:b w:val="false"/>
          <w:i w:val="false"/>
          <w:color w:val="000000"/>
          <w:sz w:val="28"/>
        </w:rPr>
        <w:t>
      Ұлы Отан соғысының қатысушылары мен мүгедектеріне,Чернобыль апатының салдарынан мүгедек болғандарға үш жылда бір рет тіс протезін жасатуға немесе жөндетуге – 10 000 теңге;</w:t>
      </w:r>
      <w:r>
        <w:br/>
      </w:r>
      <w:r>
        <w:rPr>
          <w:rFonts w:ascii="Times New Roman"/>
          <w:b w:val="false"/>
          <w:i w:val="false"/>
          <w:color w:val="000000"/>
          <w:sz w:val="28"/>
        </w:rPr>
        <w:t>
      Ұлы Отан соғысының қатысушылары мен мүгедектеріне облыстық және республикалық газеттің біреуінің жылдық жазылу құны мөлшерінде;</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мемлекеттік мекемелері мен атаулы күндері құрметіне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 65 000 теңге;</w:t>
      </w:r>
      <w:r>
        <w:br/>
      </w:r>
      <w:r>
        <w:rPr>
          <w:rFonts w:ascii="Times New Roman"/>
          <w:b w:val="false"/>
          <w:i w:val="false"/>
          <w:color w:val="000000"/>
          <w:sz w:val="28"/>
        </w:rPr>
        <w:t>
      Ұлы Отан соғысы жылдары жанқиярлық еңбегі мен мінсіз әскери қызметі үшін орден, медальдармен марапатталған адамдарға - 10 000 теңге мөлшерінде;</w:t>
      </w:r>
      <w:r>
        <w:br/>
      </w:r>
      <w:r>
        <w:rPr>
          <w:rFonts w:ascii="Times New Roman"/>
          <w:b w:val="false"/>
          <w:i w:val="false"/>
          <w:color w:val="000000"/>
          <w:sz w:val="28"/>
        </w:rPr>
        <w:t>
      1941 жылғы 22 маусым мен 1945 жылғы 9 мамыр аралығында 6 айдан кем емес уақыт жұмыс істегендерге (қызмет еткендерге) және тылдағы жанқиярлық еңбегі мен мінсіз әскери қызметі үшін орден, медальдармен марапатталмаған адамдарға - 10 000 теңге мөлшерінде;</w:t>
      </w:r>
      <w:r>
        <w:br/>
      </w:r>
      <w:r>
        <w:rPr>
          <w:rFonts w:ascii="Times New Roman"/>
          <w:b w:val="false"/>
          <w:i w:val="false"/>
          <w:color w:val="000000"/>
          <w:sz w:val="28"/>
        </w:rPr>
        <w:t>
      Ұлы Отан соғысында қаза болған, өлген хабарсыз еткен жауынгерлердің екінші рет некеге отырмаған жесірлеріне - 25 000 теңге мөлшерінде;</w:t>
      </w:r>
      <w:r>
        <w:br/>
      </w:r>
      <w:r>
        <w:rPr>
          <w:rFonts w:ascii="Times New Roman"/>
          <w:b w:val="false"/>
          <w:i w:val="false"/>
          <w:color w:val="000000"/>
          <w:sz w:val="28"/>
        </w:rPr>
        <w:t>
      Ауғанстанда әскери қызметін өтеу кезінде мүгедек болған әскери қызметшілерге -25 000 теңге;</w:t>
      </w:r>
      <w:r>
        <w:br/>
      </w:r>
      <w:r>
        <w:rPr>
          <w:rFonts w:ascii="Times New Roman"/>
          <w:b w:val="false"/>
          <w:i w:val="false"/>
          <w:color w:val="000000"/>
          <w:sz w:val="28"/>
        </w:rPr>
        <w:t>
      Ауғанстанда әскери қимылдарға қатысқан әскери қызметшілерге - 20 000 теңге;</w:t>
      </w:r>
      <w:r>
        <w:br/>
      </w:r>
      <w:r>
        <w:rPr>
          <w:rFonts w:ascii="Times New Roman"/>
          <w:b w:val="false"/>
          <w:i w:val="false"/>
          <w:color w:val="000000"/>
          <w:sz w:val="28"/>
        </w:rPr>
        <w:t>
      Чернобыль АЭС - індегі апаттың салдарын жоюға қатысқан және Чернобыль АЭС-індегі апаттың салдарынан мүгедек болған адамдарға - 20 000 теңге;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адамдардың басқа да санаттарына - 3 айлық есептік көрсеткіш мөлшерінде;</w:t>
      </w:r>
      <w:r>
        <w:br/>
      </w:r>
      <w:r>
        <w:rPr>
          <w:rFonts w:ascii="Times New Roman"/>
          <w:b w:val="false"/>
          <w:i w:val="false"/>
          <w:color w:val="000000"/>
          <w:sz w:val="28"/>
        </w:rPr>
        <w:t>
      Жеңілдіктер мен кепілдіктер жағынан Ұлы Отан соғысының қатысушыларына теңестірілген басқа да санаттарына - 2 айлық есептік көрсеткіш мөлшерінде;</w:t>
      </w:r>
      <w:r>
        <w:br/>
      </w:r>
      <w:r>
        <w:rPr>
          <w:rFonts w:ascii="Times New Roman"/>
          <w:b w:val="false"/>
          <w:i w:val="false"/>
          <w:color w:val="000000"/>
          <w:sz w:val="28"/>
        </w:rPr>
        <w:t>
      Ауғанстандағы ұрыс қимылдары кезінде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қызметшілердің отбасыларына - 10 000 теңге.</w:t>
      </w:r>
      <w:r>
        <w:br/>
      </w:r>
      <w:r>
        <w:rPr>
          <w:rFonts w:ascii="Times New Roman"/>
          <w:b w:val="false"/>
          <w:i w:val="false"/>
          <w:color w:val="000000"/>
          <w:sz w:val="28"/>
        </w:rPr>
        <w:t>
      Асыраушысынан айырылу жағдайы бойынша мемлекеттік әлеуметтік жәрдемақы алушылар (балаларға) - 2 айлық есептік көрсеткіш мөлшерінде.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- 2 айлық есептік көрсеткіш мөлшерінде;</w:t>
      </w:r>
      <w:r>
        <w:br/>
      </w:r>
      <w:r>
        <w:rPr>
          <w:rFonts w:ascii="Times New Roman"/>
          <w:b w:val="false"/>
          <w:i w:val="false"/>
          <w:color w:val="000000"/>
          <w:sz w:val="28"/>
        </w:rPr>
        <w:t>
      Мүгедектер Күніне (қазан айының екінші жексенбісі):</w:t>
      </w:r>
      <w:r>
        <w:br/>
      </w:r>
      <w:r>
        <w:rPr>
          <w:rFonts w:ascii="Times New Roman"/>
          <w:b w:val="false"/>
          <w:i w:val="false"/>
          <w:color w:val="000000"/>
          <w:sz w:val="28"/>
        </w:rPr>
        <w:t>
      Барлық топтағы мүгедектер, бала кезден мүгедектер, 16 жасқа дейінгі мүгедек - балаларға - 2 айлық есептік көрсеткіш мөлшерінде;</w:t>
      </w:r>
      <w:r>
        <w:br/>
      </w:r>
      <w:r>
        <w:rPr>
          <w:rFonts w:ascii="Times New Roman"/>
          <w:b w:val="false"/>
          <w:i w:val="false"/>
          <w:color w:val="000000"/>
          <w:sz w:val="28"/>
        </w:rPr>
        <w:t>
      басқа санаттарға - қайтыс болған Ұлы Отан соғысының мүгедектерінің әйелдеріне (күйеулеріне)» - 25 000 теңге мөлшерінде.</w:t>
      </w:r>
      <w:r>
        <w:br/>
      </w:r>
      <w:r>
        <w:rPr>
          <w:rFonts w:ascii="Times New Roman"/>
          <w:b w:val="false"/>
          <w:i w:val="false"/>
          <w:color w:val="000000"/>
          <w:sz w:val="28"/>
        </w:rPr>
        <w:t>
</w:t>
      </w:r>
      <w:r>
        <w:rPr>
          <w:rFonts w:ascii="Times New Roman"/>
          <w:b w:val="false"/>
          <w:i w:val="false"/>
          <w:color w:val="000000"/>
          <w:sz w:val="28"/>
        </w:rPr>
        <w:t>
      3) Ай сайынғы әлеуметтік көмек (тұрғын үй жәрдемағысы жекелеген санаттардағы азаматтарға) - 1 айлық есептік көрсеткіш мөлшерінде:</w:t>
      </w:r>
      <w:r>
        <w:br/>
      </w:r>
      <w:r>
        <w:rPr>
          <w:rFonts w:ascii="Times New Roman"/>
          <w:b w:val="false"/>
          <w:i w:val="false"/>
          <w:color w:val="000000"/>
          <w:sz w:val="28"/>
        </w:rPr>
        <w:t>
      Облысқа сіңірген еңбегі үшін зейнетақы тағайындалған дербес зейнеткерлерге зейнетақыларына қосымша үстем ақы – 1 айлық есептік көрсеткіш;</w:t>
      </w:r>
      <w:r>
        <w:br/>
      </w:r>
      <w:r>
        <w:rPr>
          <w:rFonts w:ascii="Times New Roman"/>
          <w:b w:val="false"/>
          <w:i w:val="false"/>
          <w:color w:val="000000"/>
          <w:sz w:val="28"/>
        </w:rPr>
        <w:t>
      Ұлы Отан соғысының қатысушылары мен мүгедектеріне тұрғын-үй жәрдемақысы - 3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4)Үйден оқып және тәрбиеленетін бала кезден мүгедек балаларға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Маңғыстау облысына квотадан тыс көшіп келген оралмандар отбасыларына - 50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Мемлекеттік жоғары оқу орындарында оқитындарға әлеуметтік көмек;</w:t>
      </w:r>
      <w:r>
        <w:br/>
      </w:r>
      <w:r>
        <w:rPr>
          <w:rFonts w:ascii="Times New Roman"/>
          <w:b w:val="false"/>
          <w:i w:val="false"/>
          <w:color w:val="000000"/>
          <w:sz w:val="28"/>
        </w:rPr>
        <w:t>
</w:t>
      </w:r>
      <w:r>
        <w:rPr>
          <w:rFonts w:ascii="Times New Roman"/>
          <w:b w:val="false"/>
          <w:i w:val="false"/>
          <w:color w:val="000000"/>
          <w:sz w:val="28"/>
        </w:rPr>
        <w:t>
      7) Аз қамтамасыз етілген және қаржы көлемін аса қажет ететін азаматтарға, бар қаражат көлеміне сәйкес бір жолғы материалдық көмек;</w:t>
      </w:r>
      <w:r>
        <w:br/>
      </w:r>
      <w:r>
        <w:rPr>
          <w:rFonts w:ascii="Times New Roman"/>
          <w:b w:val="false"/>
          <w:i w:val="false"/>
          <w:color w:val="000000"/>
          <w:sz w:val="28"/>
        </w:rPr>
        <w:t>
</w:t>
      </w:r>
      <w:r>
        <w:rPr>
          <w:rFonts w:ascii="Times New Roman"/>
          <w:b w:val="false"/>
          <w:i w:val="false"/>
          <w:color w:val="000000"/>
          <w:sz w:val="28"/>
        </w:rPr>
        <w:t>
      8) Ауылдық жерлерде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отындарды сатып алуға – 11 000 теңге көлемінде;</w:t>
      </w:r>
      <w:r>
        <w:br/>
      </w:r>
      <w:r>
        <w:rPr>
          <w:rFonts w:ascii="Times New Roman"/>
          <w:b w:val="false"/>
          <w:i w:val="false"/>
          <w:color w:val="000000"/>
          <w:sz w:val="28"/>
        </w:rPr>
        <w:t>
      </w:t>
      </w:r>
      <w:r>
        <w:rPr>
          <w:rFonts w:ascii="Times New Roman"/>
          <w:b w:val="false"/>
          <w:i w:val="false"/>
          <w:color w:val="ff0000"/>
          <w:sz w:val="28"/>
        </w:rPr>
        <w:t xml:space="preserve">Ескерту. 5 - тармаққа өзгерту енгізілді - Түпқараған аудандық мәслихатының 2010.02.08 </w:t>
      </w:r>
      <w:r>
        <w:rPr>
          <w:rFonts w:ascii="Times New Roman"/>
          <w:b w:val="false"/>
          <w:i w:val="false"/>
          <w:color w:val="000000"/>
          <w:sz w:val="28"/>
        </w:rPr>
        <w:t>№ 27/163</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Елді мекендерде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 әлеуметтік қамтамасыз ету мелекеттік ұйымдарының қызметкерлеріне, мәдениет және спорт мемлекеттік ұйымдарының қызметкерлеріне 25% жоғары жалақы (тарифтік мөлшерлеме) белгіленсін;</w:t>
      </w:r>
      <w:r>
        <w:br/>
      </w:r>
      <w:r>
        <w:rPr>
          <w:rFonts w:ascii="Times New Roman"/>
          <w:b w:val="false"/>
          <w:i w:val="false"/>
          <w:color w:val="000000"/>
          <w:sz w:val="28"/>
        </w:rPr>
        <w:t>
</w:t>
      </w:r>
      <w:r>
        <w:rPr>
          <w:rFonts w:ascii="Times New Roman"/>
          <w:b w:val="false"/>
          <w:i w:val="false"/>
          <w:color w:val="000000"/>
          <w:sz w:val="28"/>
        </w:rPr>
        <w:t>
      7. Аудан әкімдігінің резерві 3320 теңге сомасында бекітілсін.</w:t>
      </w:r>
      <w:r>
        <w:br/>
      </w:r>
      <w:r>
        <w:rPr>
          <w:rFonts w:ascii="Times New Roman"/>
          <w:b w:val="false"/>
          <w:i w:val="false"/>
          <w:color w:val="000000"/>
          <w:sz w:val="28"/>
        </w:rPr>
        <w:t>
</w:t>
      </w:r>
      <w:r>
        <w:rPr>
          <w:rFonts w:ascii="Times New Roman"/>
          <w:b w:val="false"/>
          <w:i w:val="false"/>
          <w:color w:val="000000"/>
          <w:sz w:val="28"/>
        </w:rPr>
        <w:t>
      8. 4 - қосымшаға сәйкес 2010 жылға арналған аудандық бюджеттің атқарылу үрдісінде секвестрге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9. 5 - қосымшаға сәйкес 2010 жылға арналған аудандық бюджетте кенттің, ауылдың (селоның), ауылдық (селолық) округтің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Қ.Озғамбаев</w:t>
      </w:r>
    </w:p>
    <w:p>
      <w:pPr>
        <w:spacing w:after="0"/>
        <w:ind w:left="0"/>
        <w:jc w:val="both"/>
      </w:pPr>
      <w:r>
        <w:rPr>
          <w:rFonts w:ascii="Times New Roman"/>
          <w:b w:val="false"/>
          <w:i/>
          <w:color w:val="000000"/>
          <w:sz w:val="28"/>
        </w:rPr>
        <w:t>      Аудандық мәслихат хатшысы:              А.Досанова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Аудандық экономика және</w:t>
      </w:r>
      <w:r>
        <w:br/>
      </w:r>
      <w:r>
        <w:rPr>
          <w:rFonts w:ascii="Times New Roman"/>
          <w:b w:val="false"/>
          <w:i w:val="false"/>
          <w:color w:val="000000"/>
          <w:sz w:val="28"/>
        </w:rPr>
        <w:t>
      қаржы бөлімінің жетекшісі: С. Қани</w:t>
      </w:r>
      <w:r>
        <w:br/>
      </w:r>
      <w:r>
        <w:rPr>
          <w:rFonts w:ascii="Times New Roman"/>
          <w:b w:val="false"/>
          <w:i w:val="false"/>
          <w:color w:val="000000"/>
          <w:sz w:val="28"/>
        </w:rPr>
        <w:t>
      21 желтоқсан 2009 ж.</w:t>
      </w:r>
    </w:p>
    <w:bookmarkStart w:name="z31"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08 қазандағы № 31/191 шешіміне</w:t>
      </w:r>
      <w:r>
        <w:br/>
      </w:r>
      <w:r>
        <w:rPr>
          <w:rFonts w:ascii="Times New Roman"/>
          <w:b w:val="false"/>
          <w:i w:val="false"/>
          <w:color w:val="000000"/>
          <w:sz w:val="28"/>
        </w:rPr>
        <w:t>
1 - ҚОСЫМША</w:t>
      </w:r>
    </w:p>
    <w:bookmarkEnd w:id="1"/>
    <w:p>
      <w:pPr>
        <w:spacing w:after="0"/>
        <w:ind w:left="0"/>
        <w:jc w:val="both"/>
      </w:pPr>
      <w:r>
        <w:rPr>
          <w:rFonts w:ascii="Times New Roman"/>
          <w:b w:val="false"/>
          <w:i w:val="false"/>
          <w:color w:val="ff0000"/>
          <w:sz w:val="28"/>
        </w:rPr>
        <w:t xml:space="preserve">     Ескерту. 1 - Қосымша жаңа редакцияда - Түпқараған аудандық мәслихатының 2010.10.08 </w:t>
      </w:r>
      <w:r>
        <w:rPr>
          <w:rFonts w:ascii="Times New Roman"/>
          <w:b w:val="false"/>
          <w:i w:val="false"/>
          <w:color w:val="ff0000"/>
          <w:sz w:val="28"/>
        </w:rPr>
        <w:t>№ 31/191</w:t>
      </w:r>
      <w:r>
        <w:rPr>
          <w:rFonts w:ascii="Times New Roman"/>
          <w:b w:val="false"/>
          <w:i w:val="false"/>
          <w:color w:val="ff0000"/>
          <w:sz w:val="28"/>
        </w:rPr>
        <w:t xml:space="preserve"> (2010 жылдың 1 қаңтарынан бастап қолданысқа енгізіледі)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078"/>
        <w:gridCol w:w="974"/>
        <w:gridCol w:w="7138"/>
        <w:gridCol w:w="2708"/>
      </w:tblGrid>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 ныбы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4097304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2787174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255708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255708</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258323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258323</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2189489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2116286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81352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2302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6779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2859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3616
</w:t>
            </w:r>
          </w:p>
        </w:tc>
      </w:tr>
      <w:tr>
        <w:trPr>
          <w:trHeight w:val="12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202054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112724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түскен түсімдер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 сатудан түсетін  түсімдер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112724</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89330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1101297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1101297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942471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158826</w:t>
            </w:r>
          </w:p>
        </w:tc>
      </w:tr>
      <w:tr>
        <w:trPr>
          <w:trHeight w:val="15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4117016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125931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11971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әкiмінің аппараты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44519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14344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10271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8850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9187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 экономика және қаржы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26789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0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3776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әкiмінің аппараты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3776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1230874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31129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36909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36909</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24330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69685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69685</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2116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1053590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678548</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322279</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 табыс 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9615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88896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1484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кент,ауыл (село),ауылдық (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71188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14611</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29231</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15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 жұмыспен қамту және әлеуметтік бағдарламалар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13589
</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1652022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 сәулет, қала құрылысы және құрылыс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1278184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113028</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339602</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560317</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247237</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26739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59940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274679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274679</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98685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6318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4566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25656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25656</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7286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 ішкі саясат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6104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 мәдениет, тілдерді дамыту, дене шынықтыру  және спорт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15382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 ішкі саясат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6907
</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 мәдениет, тілдерді дамыту, дене шынықтыру  және спорт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18206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 ағымдағы жөндеу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74055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42604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6621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аумағындағы жер қатынастарын реттеу саласындағы мемлекеттік саясатты іске асыру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кент,ауыл (село),ауылдық (селолық) округ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17830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10037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сәулет,қала құрылысы  және  құрылыс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10037
</w:t>
            </w:r>
          </w:p>
        </w:tc>
      </w:tr>
      <w:tr>
        <w:trPr>
          <w:trHeight w:val="10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62288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шаруашылық, жолаушылар көлігі және автомобиль жолдары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16142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46146
</w:t>
            </w:r>
          </w:p>
        </w:tc>
      </w:tr>
      <w:tr>
        <w:trPr>
          <w:trHeight w:val="10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 мекендердің көшелерін өткізу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30396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 кәсіпкерлік және ауыл шаруашылығы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20113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кәсіпкерлікпен өнеркәсіпті дамыту саласындағы мемлекеттік саясатты іске асыру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7017
</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Жергілікіті деңгейде тұрғын үй-коммуналдық шаруашылығы , жолаушылар көлігі және автомобиль жолдары саласындағы мемлекеттік саясатты іске асыру жөніндегі қызметтер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экономика және қаржы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3266
</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740056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740056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трансфертерді қайтару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7500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bl>
    <w:bookmarkStart w:name="z32" w:id="2"/>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21 желтоқсандағы № 25 /153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087"/>
        <w:gridCol w:w="1277"/>
        <w:gridCol w:w="6586"/>
        <w:gridCol w:w="2542"/>
      </w:tblGrid>
      <w:tr>
        <w:trPr>
          <w:trHeight w:val="8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2686802</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2635740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312373</w:t>
            </w:r>
          </w:p>
        </w:tc>
      </w:tr>
      <w:tr>
        <w:trPr>
          <w:trHeight w:val="45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312373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169773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169773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2046034</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1964589</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71505</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97791</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1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127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түскен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 сатудан түсетін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 нал- дық топ</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2686802</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115324</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r>
        <w:trPr>
          <w:trHeight w:val="3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24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78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әкiмінің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885719</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27375</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27375</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57788</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57788</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69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630372</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575629</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жеткіншіктерге қосымша білім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29226</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100661</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100661</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89701</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өзен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w:t>
            </w:r>
          </w:p>
        </w:tc>
      </w:tr>
      <w:tr>
        <w:trPr>
          <w:trHeight w:val="10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28999</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40556</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29686</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93558</w:t>
            </w:r>
          </w:p>
        </w:tc>
      </w:tr>
      <w:tr>
        <w:trPr>
          <w:trHeight w:val="27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24558</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24558</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r>
      <w:tr>
        <w:trPr>
          <w:trHeight w:val="5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49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аумағындағы жер қатынастарын реттеу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13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облыстық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құрлыстық игеруді қамтамасыз ету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26082</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кәсіпкерлік,өнеркәсіп және ауыл шаруашылығы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қаланың)тұрғын үй-коммуналдық шаруашылық, жолаушылар көлігі және автомобиль жолдары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1404053</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1404053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1404053</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3" w:id="3"/>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21 желтоқсандағы № 25/ 153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091"/>
        <w:gridCol w:w="1281"/>
        <w:gridCol w:w="6502"/>
        <w:gridCol w:w="2656"/>
      </w:tblGrid>
      <w:tr>
        <w:trPr>
          <w:trHeight w:val="52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наты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 ныбы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2951283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2895115</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148554</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148554</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2254770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2161122</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6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134918</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127129</w:t>
            </w:r>
          </w:p>
        </w:tc>
      </w:tr>
      <w:tr>
        <w:trPr>
          <w:trHeight w:val="40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7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9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15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түскен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 сатудан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 лар әкімшісі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2951283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118672</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39715</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39715</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w:t>
            </w:r>
          </w:p>
        </w:tc>
      </w:tr>
      <w:tr>
        <w:trPr>
          <w:trHeight w:val="3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r>
      <w:tr>
        <w:trPr>
          <w:trHeight w:val="102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868577</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25174</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25174</w:t>
            </w:r>
          </w:p>
        </w:tc>
      </w:tr>
      <w:tr>
        <w:trPr>
          <w:trHeight w:val="3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19876</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19876</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64263</w:t>
            </w:r>
          </w:p>
        </w:tc>
      </w:tr>
      <w:tr>
        <w:trPr>
          <w:trHeight w:val="34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r>
      <w:tr>
        <w:trPr>
          <w:trHeight w:val="3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702773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643232</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жеткіншіктерге қосымша білім 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32637</w:t>
            </w:r>
          </w:p>
        </w:tc>
      </w:tr>
      <w:tr>
        <w:trPr>
          <w:trHeight w:val="49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r>
      <w:tr>
        <w:trPr>
          <w:trHeight w:val="7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w:t>
            </w:r>
          </w:p>
        </w:tc>
      </w:tr>
      <w:tr>
        <w:trPr>
          <w:trHeight w:val="5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94986</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өзен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74436</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w:t>
            </w:r>
          </w:p>
        </w:tc>
      </w:tr>
      <w:tr>
        <w:trPr>
          <w:trHeight w:val="102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30594</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7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w:t>
            </w:r>
          </w:p>
        </w:tc>
      </w:tr>
      <w:tr>
        <w:trPr>
          <w:trHeight w:val="79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r>
      <w:tr>
        <w:trPr>
          <w:trHeight w:val="7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30745</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97627</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7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w:t>
            </w:r>
          </w:p>
        </w:tc>
      </w:tr>
      <w:tr>
        <w:trPr>
          <w:trHeight w:val="3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7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r>
      <w:tr>
        <w:trPr>
          <w:trHeight w:val="75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r>
      <w:tr>
        <w:trPr>
          <w:trHeight w:val="75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7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маңызы бар қаланың) аумағындағы жер қатынастарын реттеу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w:t>
            </w:r>
          </w:p>
        </w:tc>
      </w:tr>
      <w:tr>
        <w:trPr>
          <w:trHeight w:val="127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облыстық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құрлыстық игеруді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w:t>
            </w:r>
          </w:p>
        </w:tc>
      </w:tr>
      <w:tr>
        <w:trPr>
          <w:trHeight w:val="5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w:t>
            </w:r>
          </w:p>
        </w:tc>
      </w:tr>
      <w:tr>
        <w:trPr>
          <w:trHeight w:val="5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қаланың)тұрғын үй-коммуналдық шаруашылық, жолаушылар көлігі және автомобиль жолдары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7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Жергілікіті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1669529</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1669529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1669529</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4" w:id="4"/>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21 желтоқсандағы № 25/153 шешіміне</w:t>
      </w:r>
      <w:r>
        <w:br/>
      </w:r>
      <w:r>
        <w:rPr>
          <w:rFonts w:ascii="Times New Roman"/>
          <w:b w:val="false"/>
          <w:i w:val="false"/>
          <w:color w:val="000000"/>
          <w:sz w:val="28"/>
        </w:rPr>
        <w:t>
4 - ҚОСЫМША</w:t>
      </w:r>
    </w:p>
    <w:bookmarkEnd w:id="4"/>
    <w:p>
      <w:pPr>
        <w:spacing w:after="0"/>
        <w:ind w:left="0"/>
        <w:jc w:val="left"/>
      </w:pPr>
      <w:r>
        <w:rPr>
          <w:rFonts w:ascii="Times New Roman"/>
          <w:b/>
          <w:i w:val="false"/>
          <w:color w:val="000000"/>
        </w:rPr>
        <w:t xml:space="preserve"> 2010 жылға арналған аудандық бюджеттің орындалу процесінде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1905"/>
        <w:gridCol w:w="1535"/>
        <w:gridCol w:w="7049"/>
      </w:tblGrid>
      <w:tr>
        <w:trPr>
          <w:trHeight w:val="76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 налдық топ</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тік бағдар- ламалар әкімшісі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беруге</w:t>
            </w:r>
          </w:p>
        </w:tc>
      </w:tr>
    </w:tbl>
    <w:bookmarkStart w:name="z35" w:id="5"/>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08 қазандағы № 31/191 шешіміне</w:t>
      </w:r>
      <w:r>
        <w:br/>
      </w:r>
      <w:r>
        <w:rPr>
          <w:rFonts w:ascii="Times New Roman"/>
          <w:b w:val="false"/>
          <w:i w:val="false"/>
          <w:color w:val="000000"/>
          <w:sz w:val="28"/>
        </w:rPr>
        <w:t>
5 - ҚОСЫМША</w:t>
      </w:r>
    </w:p>
    <w:bookmarkEnd w:id="5"/>
    <w:p>
      <w:pPr>
        <w:spacing w:after="0"/>
        <w:ind w:left="0"/>
        <w:jc w:val="both"/>
      </w:pPr>
      <w:r>
        <w:rPr>
          <w:rFonts w:ascii="Times New Roman"/>
          <w:b w:val="false"/>
          <w:i w:val="false"/>
          <w:color w:val="ff0000"/>
          <w:sz w:val="28"/>
        </w:rPr>
        <w:t xml:space="preserve">      Ескерту. 5 - Қосымша жаңа редакцияда - Түпқараған аудандық мәслихатының 2010.10.08 </w:t>
      </w:r>
      <w:r>
        <w:rPr>
          <w:rFonts w:ascii="Times New Roman"/>
          <w:b w:val="false"/>
          <w:i w:val="false"/>
          <w:color w:val="ff0000"/>
          <w:sz w:val="28"/>
        </w:rPr>
        <w:t>№ 31/191</w:t>
      </w:r>
      <w:r>
        <w:rPr>
          <w:rFonts w:ascii="Times New Roman"/>
          <w:b w:val="false"/>
          <w:i w:val="false"/>
          <w:color w:val="ff0000"/>
          <w:sz w:val="28"/>
        </w:rPr>
        <w:t> (2010 жылдың 1 қаңтарынан бастап қолданысқа енгізіледі) Шешімімен.</w:t>
      </w:r>
    </w:p>
    <w:p>
      <w:pPr>
        <w:spacing w:after="0"/>
        <w:ind w:left="0"/>
        <w:jc w:val="left"/>
      </w:pPr>
      <w:r>
        <w:rPr>
          <w:rFonts w:ascii="Times New Roman"/>
          <w:b/>
          <w:i w:val="false"/>
          <w:color w:val="000000"/>
        </w:rPr>
        <w:t xml:space="preserve"> 2010 жылға арналған аудандық бюджетте кенттің, ауылдың (селоның) ауылдық (селолық) 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401"/>
        <w:gridCol w:w="1145"/>
        <w:gridCol w:w="6312"/>
        <w:gridCol w:w="2512"/>
      </w:tblGrid>
      <w:tr>
        <w:trPr>
          <w:trHeight w:val="207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 нал- дық топ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 дарла-малар  әкім- шісі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246637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87171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әкiмінің аппараты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44519
</w:t>
            </w:r>
          </w:p>
        </w:tc>
      </w:tr>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w:t>
            </w:r>
          </w:p>
        </w:tc>
      </w:tr>
      <w:tr>
        <w:trPr>
          <w:trHeight w:val="3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14344
</w:t>
            </w:r>
          </w:p>
        </w:tc>
      </w:tr>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r>
      <w:tr>
        <w:trPr>
          <w:trHeight w:val="3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10271
</w:t>
            </w:r>
          </w:p>
        </w:tc>
      </w:tr>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30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8850
</w:t>
            </w:r>
          </w:p>
        </w:tc>
      </w:tr>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31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9187
</w:t>
            </w:r>
          </w:p>
        </w:tc>
      </w:tr>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30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97984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31129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36909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36909</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24330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2116
</w:t>
            </w:r>
          </w:p>
        </w:tc>
      </w:tr>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
</w:t>
            </w:r>
          </w:p>
        </w:tc>
      </w:tr>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4119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1484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кент,ауыл (село),ауылдық (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31219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26739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4480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19144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8260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6318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4566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76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
</w:t>
            </w:r>
          </w:p>
        </w:tc>
      </w:tr>
      <w:tr>
        <w:trPr>
          <w:trHeight w:val="25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r>
      <w:tr>
        <w:trPr>
          <w:trHeight w:val="84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кент,ауыл (село),ауылдық (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8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