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5b1" w14:textId="9a5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"2009 жылға арналған аудандық бюджет туралы" 2008 жылғы 12 желтоқсандағы N 11/114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2009 жылғы 3 ақпандағы N 13/127 шешімі. Мұнайлы ауданының Әділет басқармасында 2009 жылғы 23 ақпанда N 11-7-37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«2009 жылға арналған облыстық бюджет туралы» 2008 жылғы 10 желтоқсандағы N 10/116 шешіміне өзгерістер мен толықтырулар енгізу туралы»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(тізілімде N 11-7-30 болып тіркелген, «Мұнайлы» газетінде 2009 жылғы 13 ақпандағы N 06 (62) санында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- 1 977 959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938 336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1 005 914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2 181 690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15 600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219 331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219 331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199 641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тармақшасындағы «84,7» саны «78,4»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«100» саны «88,1»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2009 жылы республикалық бюджеттен аудандық бюджетке 684 298 мың теңге ағымдағы және даму нысаналы трансферттері және 19 690 мың теңге несие бөлінгендігі қаперге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білім беру объектілерін ұстауға – 106 926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және 18 жасқа дейінгі балаларға ай сайынғы мемлекеттік жәрдемақы төлемдеріне – 20 000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отбасыларынан шыққан 18 жасқа дейінгі балаларға арналған ай сайынғы мемлекеттік жәрдемақы төлеуге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2005 - 2010 жылдарға арналған Мемлекеттік бағдарламасын іске асыру,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 – 5 541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–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70 айлық есептік көрсеткіш көлемінде – 21 654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құрылысы және қайта жаңғыртуға – 371 280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2008 - 2010 жылдарға арналған Мемлекеттік тұрғын - үй құрылысы бағдарламасына сәйкес, инженерлік коммуникациялық инфрақұрылымды жайластыруға және дамытуға – 154 800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мектеп және 100 аурухана» жобасын іске асыру аясында салынатын білім беру және денсаулық сақтау ұйымдары қызметкерлері үшін тұрғын үй салуға және сатып алуды несиелендіруге – 19 690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тармақтың 7)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тармақтағы «23 988» саны «18 197»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1,2 - қосымшалары осы шешімнің 1,2 - 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Қ. Уәзір               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А.Көшекбаева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ақпан 2009 жыл.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342"/>
        <w:gridCol w:w="899"/>
        <w:gridCol w:w="920"/>
        <w:gridCol w:w="4463"/>
        <w:gridCol w:w="347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Іш-кі Сын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лік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1 977 959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938 336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330 485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330 485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356 102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356 102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197 407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</w:p>
        </w:tc>
      </w:tr>
      <w:tr>
        <w:trPr>
          <w:trHeight w:val="9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0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65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2 181 690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155 719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68 937</w:t>
            </w:r>
          </w:p>
        </w:tc>
      </w:tr>
      <w:tr>
        <w:trPr>
          <w:trHeight w:val="36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1 249 346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77 529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727 905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644 176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432 780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432 780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156 468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479 298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285 157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239 467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62 825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66 086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</w:t>
            </w:r>
          </w:p>
        </w:tc>
      </w:tr>
      <w:tr>
        <w:trPr>
          <w:trHeight w:val="36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36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3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36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33 369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6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-219 331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219 331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320"/>
        <w:gridCol w:w="718"/>
        <w:gridCol w:w="8894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9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