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5efb" w14:textId="2e65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ауданының аумағында ауыл шаруашылығы өнімдерінің жәрмеңкесін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ауданының әкімдігінің 2009 жылғы 21 мамырдағы № 146 қаулысы. Мұнайлы ауданының Әділет басқармасында 2009 жылғы 25 маусымда № 11-7-52 тіркелді. Күші жойылды – Маңғыстау облысы Мұнайлы ауданы әкімдігінің 2016 жылғы 25 наурыздағы № 66-қ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Маңғыстау облысы Мұнайлы ауданы әкімдігінің 25.03.2016 </w:t>
      </w:r>
      <w:r>
        <w:rPr>
          <w:rFonts w:ascii="Times New Roman"/>
          <w:b w:val="false"/>
          <w:i w:val="false"/>
          <w:color w:val="ff0000"/>
          <w:sz w:val="28"/>
        </w:rPr>
        <w:t>№ 66-қ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Мұнайлы аудандық мәслихатының 2009 жылғы 15 сәуірдегі № 14/144 "Аудан көлемінде шағын және орта кәсіпкерліктің дамуы қолдау көрсету ережесінің орындалысы туралы" шешіміне сәйкес, Мұнайлы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Мұнайлы ауданы көлемінде ауыл шаруашылық және азық-түлік өнімдерін сату мақсатында (ет, сүт, көкөністер т.б.) әр аптаның сенбі күні сайын жәрмеңке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Жәрмеңкені ұйымдастыру "Мұнайлы аудандық кәсіпкерлік және ауыл шаруашылық бөлімі" мемлекеттік мекемесінің бастығының міндетін атқарушы Т.Ж. Көшмағанбетовке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Қаулының орындалысын бақылау аудан әкімінің орынбасары Т.Т. Асауовқа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 ресми жарияланғаннан кейін күнтізбелік он күн өткен соң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Мұнайлы аудандық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ауыл шаруашылық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бастығының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Т.Ж. Көшмағанбетов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мамыр 2009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