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5de8" w14:textId="7d25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Атамекен ауылдық округіне қарасты тұрғын үй массивтері көшелеріне ат қою және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ауданы әкімдігі Атамекен селолық округі әкімі аппаратының 2009 жылғы 11 маусымдағы № 199 шешімі. Мұнайлы ауданының Әділет басқармасында 2009 жылғы 10 шілдеде № 11-7-55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 жаңа редакцияда – Маңғыстау облысы Мұнайлы ауданы Атамекен ауылдық округі әкімінің 25.01.2017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1993 жылғы 08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4200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әкімшілік - аумактық құрылысы туралы",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баскару және өзін-өзі басқару туралы" Заңдарына сәйкес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1-қосымшаға сәйкес Атамекен ауылдық округіне қарасты тұрғын үй массивіндегі атаулары жоқ көшелерге атаулар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– Маңғыстау облысы Мұнайлы ауданы Атамекен ауылдық округі әкімінің 25.01.2017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2-қосымшаға сәйкес Атамекен ауылдық округіне қарасты тұрғын үй массивтері көшелерінің аттары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 жаңа редакцияда – Маңғыстау облысы Мұнайлы ауданы Атамекен ауылдық округі әкімінің 25.01.2017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кейін күнтізбелік он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Қ.Түркменбаев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Атамекен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округіне қарасты тұрғын үй массивіндегі атаулары жоқ көшелердің атаулары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№ 1 қосымшаның тақырыбы жаңа редакцияда – Маңғыстау облысы Мұнайлы ауданы Атамекен ауылдық округі әкімінің 25.01.2017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90"/>
        <w:gridCol w:w="9244"/>
        <w:gridCol w:w="1837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массиві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Қаламқас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көше, №2 көше, №3 көше, №4 көше, №5 көше, №6 көше, №7 көше, №8 көше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көше, №2 көше, №3 көше, №4 көше, №5 көше, №6 көше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көше, №2 көше, №3 көше, №4 көше, №5 көше, №6 көше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көше, №2 көше, №3 көше, №4 көше, №5 көше, №6 көше, №7 көше, №8 көше, №9 көше, №10 көше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көше, №2 көше, №3 көше, №4 көше, №5 көше, №6 көше, №7 көше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Атамекен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округіне қарасты тұрғын үй массивтері көшелерінің атаулары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№ 2 қосымшаның тақырыбы жаңа редакцияда – Маңғыстау облысы Мұнайлы ауданы Атамекен ауылдық округі әкімінің 25.01.2017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7"/>
        <w:gridCol w:w="1465"/>
        <w:gridCol w:w="940"/>
        <w:gridCol w:w="7388"/>
      </w:tblGrid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Көшелердің бұрынғы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Туған-ел тұрғын үй массиві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147-189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Меруерт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190-228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Раушан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229-262б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263а-294а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Тбилисская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295-326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Душанбинская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327-358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359-390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423-454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455-486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Ашхабадская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487-518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Вильнюсская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Кишиневская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551-582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Рижская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583-598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Ераванская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391-442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Тамшалы тұрғын үй массиві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Сұңқар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Энтуазистов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437"/>
        <w:gridCol w:w="437"/>
        <w:gridCol w:w="10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 тұрғын үй массиві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44-141,319-398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Савхозная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228-276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142-144,221-227,277-286,318.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Асыл-мұра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287-317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тұрғын үй массиві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Жадыра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қазық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Сольнечная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желкен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1-376а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Кавказская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5"/>
        <w:gridCol w:w="500"/>
        <w:gridCol w:w="500"/>
        <w:gridCol w:w="9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Арай тұрғын үй массиві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Қызғалдақ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Гулмайса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85-176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177-268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269-360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361-452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453-546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Ақиқат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547-640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Ықылас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641-670.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