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516b" w14:textId="b245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2007 жылғы 11 қазандағы № 2/25 "Азаматтардың жекелеген санаттарына әлеуметтік төлемдерді тағайындау және көрсету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2009 жылғы 19 қазандағы № 19/205 шешімі. Мұнайлы ауданының Әділет басқармасында 2009 жылғы 24 қарашада № 11-7-62 тіркелді. Күші жойылды - Мұнайлы аудандық мәслихатының 2012 жылғы 18 маусымдағы № 4/39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Ескерту. Күші жойылды - Мұнайлы аудандық мәслихатының 2012.06.18 № 4/39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> «Қазақстан Республикасындағы жергілікті мемлекеттік басқару және өзін - өзі басқару туралы», Қазақстан Республикасының 1995 жылғы 28 сәуірдегі </w:t>
      </w:r>
      <w:r>
        <w:rPr>
          <w:rFonts w:ascii="Times New Roman"/>
          <w:b w:val="false"/>
          <w:i w:val="false"/>
          <w:color w:val="000000"/>
          <w:sz w:val="28"/>
        </w:rPr>
        <w:t>№ 2247</w:t>
      </w:r>
      <w:r>
        <w:rPr>
          <w:rFonts w:ascii="Times New Roman"/>
          <w:b w:val="false"/>
          <w:i w:val="false"/>
          <w:color w:val="000000"/>
          <w:sz w:val="28"/>
        </w:rPr>
        <w:t xml:space="preserve"> «Ұлы Отан соғысының қатысушылары мен мүгедектеріне және соларға теңестірілген адамдарға берілетін жеңілдіктер мен оларды әлеуметтік қорғау туралы» және Қазақстан Республикасының 2005 жылғы 13 сәуірдегі 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Республикасында мүгедектерді әлеуметтік қорғау туралы» Заңдарына сәйкес,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Мұнайлы аудандық мәслихаттың «Азаматтардың жекелеген санаттарына әлеуметтік төлемдерді тағайындау және көрсету туралы» 2007 жылғы 11 қазандағы № 2/25 (нормативтік құқықтық кесім мемлекеттік тіркеудің тізілімінде 2007 жылғы 19 қарашада № 1985 болып тіркелген, «Маңғыстау» газетінде 2007 жылғы 29 қарашадағы № 198-199 (7212) санында жарияланған; толықтырулар енгізілген «Мұнайлы аудандық мәслихатының «Азаматтардың жекелеген санаттарына әлеуметтік төлемдерді тағайындау және көрсету туралы» 2007 жылғы 11 қазандағы № 2/25 шешіміне толықтырулар енгізу туралы» 2008 жылғы 20 ақпандағы </w:t>
      </w:r>
      <w:r>
        <w:rPr>
          <w:rFonts w:ascii="Times New Roman"/>
          <w:b w:val="false"/>
          <w:i w:val="false"/>
          <w:color w:val="000000"/>
          <w:sz w:val="28"/>
        </w:rPr>
        <w:t>№ 4/52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 мемлекттік тіркеудің тізілімінде 2008 жылғы 20 наурызда № 2006 болып тіркелген, «Мұнайлы» газетінде 2008 жылғы 28 наурыздағы № 12 (15) санында жарияланған) шешіміне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1 - ші қосымшадағы кестенің 3 - ші реттік нөмірінің 1 - ші бағанындағы «Қазақстан Республикасы Күніне» деген сөйлем алынып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Сессия төрайымы                              Р. Отегулова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хатшысы                    </w:t>
      </w:r>
      <w:r>
        <w:rPr>
          <w:rFonts w:ascii="Times New Roman"/>
          <w:b w:val="false"/>
          <w:i/>
          <w:color w:val="000000"/>
          <w:sz w:val="28"/>
        </w:rPr>
        <w:t>Б. Назар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