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99aa4" w14:textId="8399a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маңызы бар балық шаруашылығы су айдындарының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2009 жылғы 16 қаңтардағы № 14 қаулысы. Қостанай облысының Әділет департаментінде 2009 жылғы 26 қаңтарда № 3666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 жаңа редакцияда - Қостанай облысы әкімдігінің 14.09.2018 </w:t>
      </w:r>
      <w:r>
        <w:rPr>
          <w:rFonts w:ascii="Times New Roman"/>
          <w:b w:val="false"/>
          <w:i w:val="false"/>
          <w:color w:val="ff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"Жануарлар дүниесін қорғау, өсімін молайту және пайдалану туралы" Қазақстан Республикасы Заңының 10-бабы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қолданыстағы заңнамаға сәйкестендіру мақсатында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жергілікті маңызы бар балық шаруашылығы су айдындарының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әкімдігінің 14.09.2018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"Жергілікті маңызы бар балық шаруашылығы су айдындарының тізбесін бекіту туралы" Қостанай облысы әкімдігінің 2008 жылғы 25 қаңтардағы № 43 қаулысының күші жойылды деп танылсын (мемлекеттік тіркеу реестріндегі нөмері 3594; 2008 жылы 14 наурыздағы № 32 "Қостанай таңы", 2008 жылы 13 наурыздағы № 38 "Костанайские новости" газеттерінде жарияланған).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күнінен бастап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маңызы бар балық шаруашылығы су айдындарының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Тізбесі жаңа редакцияда - Қостанай облысы әкімдігінің 20.11.2023 </w:t>
      </w:r>
      <w:r>
        <w:rPr>
          <w:rFonts w:ascii="Times New Roman"/>
          <w:b w:val="false"/>
          <w:i w:val="false"/>
          <w:color w:val="ff0000"/>
          <w:sz w:val="28"/>
        </w:rPr>
        <w:t>№ 486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 су айдынының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Аумағы, 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Алтыбай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Арчаколь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Докучаевский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Истай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Кирпичный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 Кандыбайский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Рымское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Теленші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Цыганский Лог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Байғабыл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Бестөбе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Жалдама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Каганович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Кенжетай өзені (тармағы)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Қараторғай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Сабылы-Торғай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Сарцай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Сарытоғай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Сымтаз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Тоқанай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мен Қабырға өзендері ортасындағы канал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Үшқарасу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Ашутасты өзенінің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Бикен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Жаркөл көлі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Меновская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Сарыторғай өзенінің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Шалбарсу өзенінің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Майкульская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(Солдатское)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Дүзбай өзенінің учаскесі (Сурка)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(Казачка)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Кировская балка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Кондратьевский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(Пограничное)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Ноғайкөл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Огородный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Океан (Ақсан)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Орта-Бұлак тоған-бұлағы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Шортанқарағай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Шұнқыркөл көлі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карьер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карьер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карьер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карьер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 жоқ 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Балахтинская балкасының участкесі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 Немецкое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Бычье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Валерьяновская балка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Глубокий карьері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Железнорудный ашық кеніші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Зимний карьері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карьер су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су айдыны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Кендирли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Қалқаманкөл (Кочковатое)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шатқалы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Қарамсақ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Қожай арқалығы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Қосжалтыр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Новоильиновский ашық кеніші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Новокозыревский ашық кеніші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Саманкөл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Тентексор (Тинтек)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Тентексор (Тынықсор)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бөгетшесі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 жоқ 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Ашыөзексай сайы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Жоғары-Тобол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Котюбок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Қамысты-Аят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Лужок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Милославская балкасы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Платинка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Плотинка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Придорожный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Солянка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Тасуымен Платинка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Шұнқыркөл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шатқалының ағымы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Қарақамыс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Ойшұмақты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Шолаққарасу көлі (Дамалақ көлінің тасуы)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Шұмекті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Плотина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Бородинка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Двуреченский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Желқуар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Сарысай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Бердинский жарылғыш шұңқыры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Гайсинская плотина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котлованы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Қожыр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Ольгинка котлованы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Бисаркөл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Бұржақ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Взрывной котлованы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Жылтыр қарабас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Кочковатое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Перелески котлованы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Сандыбай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Бөрлі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Қонсүлек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Биесоған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атындағы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Жалғызқан ауылындағы тоғандар жүйесі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Қарақамыс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Қойбағар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Тонтігер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 жоқ 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 жоқ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 жоқ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Бегежан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Безымянный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Гноевское озеро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Желтая круча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Желтая круча көлі (Затобольский тоғаны)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Зареченский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Келлеровский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Кенжетомар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Шишікөл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Коровино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Кочковатое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Кошелевское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Куликовское ескі арнасы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Күздіктомар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Қойғара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Лелечье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Майкөл шатқалының аумағындағы жарылған шұңқыр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Молокановский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Нагимовское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Нечаев ауылындағы жарылғыш котлован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Нечаевский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Өтегенкөл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Пристань өзбойы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Рачье ескі арнасы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Теплое ескі арналы көлі шұңқырымен қоса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Хорошиловское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Чистенькое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Колесниково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Мазарево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Попово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Обаған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облысының аумағы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Сарыөзен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Ұлқаяқ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Ұлы-Жыланшық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ескі арналы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Меңдіқара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(Мокрое)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Быжырған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Воронья Ляга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Горелое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Зоново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Каменск-Уральский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Каргалка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Қарақамыс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Қарақамыс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Қаранғалық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шатқалы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Маковое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Мармышное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Мендайсор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Меңдіқарасай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Оралбикөл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Орловское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Пикет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Покровский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Саршумақ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Науырзым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Буга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Дәмді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Камышовое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Мамедовский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Сәнкібай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Шолақ-қопа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 (Данабике өзені бастауының тасуларымен)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плотина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Ақшакөл (Чистое)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Балювец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Бозщакөл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 тоғаны (сайы)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Дедово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Жақсыжаркөл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Моховое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Семеновское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Сорочинский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Ақжан (Большое Неклюдово)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Ақпас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Алешкино (Аяғанкөл)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Ащыкөл (Мендайсор)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Бабье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Безносово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Безымянное көлі (тасулармен)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 Горькое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 Горькое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 Меньшиково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Бугроватое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Измайловское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Итсары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Камышовое (Лебяжье)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Карагер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Комендатское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Коняево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Кругленькое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Куренное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Куртур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Қарақамыс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Қаранкөл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өзені төгілуімен (Сухое көлі)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Моховое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Өгізбалық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Прудок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Сақтыбай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Сарыбалық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Сарыоба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Славкино (Скопино)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Соболево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Татарское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Қоскөл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Теріскөл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Федорово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Федосово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Хохловатое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Чистенькое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Шаробаново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Шашмурино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Бікілек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Қоржынкөл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Директорский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Жаркөл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Жаңгіркөл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Жар-Жалтыркөл (Краснянское)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Жеребец (рыбное)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Жол-Жорған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Кемебайкөл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Барақ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Қарлаған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Қоскөл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Қосжалтыр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Лысанов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Окужане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Сарбақа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Сирень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Тоғызбай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Тоқтас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девки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Тұнғыйық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Барақ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қарақопа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Қарлаған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Қоскөл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