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fc1d" w14:textId="447f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мемлекеттік табиғи қаумалдары аумағындағы жер учаскесі иелерінің және жер пайдаланушылардың шаруашылық қызметіне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2009 жылғы 23 маусымдағы № 236 қаулысы. Қостанай облысының Әділет департаментінде 2009 жылғы 8 шілдеде № 3683 тіркелді. Күші жойылды - Қостанай облысы әкімдігінің 2017 жылғы 5 қазандағы № 499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әкімдігінің 05.10.2017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7 шілдедегі № 175 "Ерекше қорғалатын табиғи аумақтар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тармақшасына, 68-бабының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Жарсор-Орқаш, Михайловка, Сарықопа, Тауынсор мемлекеттік табиғи қаумалдар аумағындағы жер учаскелері иелерінің және жер пайдаланушылардың шаруашылық қызметіне шектеулер қойылсын: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жабайы жануарлардың өліміне жол бермеу үшін ауылшаруашылық машиналар пышақтары секцияларының алдына шошытуға лайықты құралдар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тыңайтқыштарды қолдану кезінде олардың мөлшерлемесін қатаң түрде сақтау, тыңайтқыштарды егістіктің жиектерінде ұқыпсыз сақтауға жол бермеу;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пішен орудың мерзімін 1 шілдеден 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топыраққа ауылшаруашылық дақылдардың уланған тұқымдарын қажетті тереңдікте жақсылап егу және ауылшаруашылық техникасына май құю кезінде жердің бетіне уланған тұқымдардың шашылуына жол бермеу;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пішен ору және ауылшаруашылық дақылдарын жинау кезінде жабайы жануарлардың жаппай өлу жағдайларын болдырмайтын тәсілдерді қолдану.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Жарсор-Орқаш, Михайловка, Сарықопа, Тауынсор мемлекеттік табиғи қаумалдар аумағында мемлекеттік табиғи-қорық қорының объектілерін сақтауға қатер төндірсе немесе оларды молықтыруды нашарлатып жіберетін кез-келген қызметке жол берілмесін,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аңшылықты;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ұяларды, індерді, апандарды және басқа да мекендеу орындарын бүлдіруге;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балықтан басқа хайуандарды, кез келген тәсілдермен және құралдармен олжалауға;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өсімдіктер мен жануарлардың бөтен түрлерін жерсіндіруді;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жұмыртқа жинауды;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алаңдарында, алаңқай жерлерде, шабындықтарда, жайылымдарда шөптерді, бұталарды және аңыздарды өртеу, басқаруында қаумал орналасқан органның келісімі бойынша басқарылатын жасытудан басқа;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суырлар және басқа да құнды аңдар мен құстар мекен еткен жерлерде жалпы пайдаланудағы жолдардың шетінде механикаландырылған көліктің қозғалысы;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сәуірден маусымға дейін суда жүзетін құстар мен шалшықшылар ұя салу кезінде өзеннің жағалау учаскелерінде ірі қара мал мен қойларды бағуды;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сәуірден маусымға дейін суырлар мен басқа да құнды аңдар және құстар мекен еткен жерлерде иттерді байлаусыз ұстауды;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топырақтың құнарлы қабатының бұзылуы;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көл жағалауына дейін 4 шақырым жақын қашықтықта шопандарға арналған вагондарды және малдар үшін кардтар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көлікті жөндеу, көл айдыны шегінде жанар-жағар май материалдарын тастау;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Жарсор-Орқаш қаумалы бойынша тырналардың таралу мекеніне кірмейтін егістік жер учаскелерін есептемегенде бақша дақылдарын өсіруге арналған тың даланы жыртуды;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шопан вагондарын және Жарсор-Орқаш қаумал шекарасынан 1,5-2 шақырым жақын малға орналған кардтарды орналстыруды;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қыркүйек айында Ақсу көлі мен Жарсор-Орқаш қаумалы бойынша Жарсор көлінің солтүстік және шығыс жағынан батпақты жағалауларын қосатын ауданда тырналар шоғырланған негізгі жерлерде мал жаю;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тыңайтқыштар мен улы химикаттарды көлдің жаны мен ормандалалы учаскелерде сақтау.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Қостанай облысы әкімдігінің 2011.10.14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"Костанай облыстық орман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аңшылық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мекемесенің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М. Бегімбетов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23.06.2009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және аңшылық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Науырзым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қорығы"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Б. Муттаков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23.06.2009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бақылау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экологиясының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Қостанай филиалының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Кәрімов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23.06.2009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комитеті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Ғ.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23.06.2009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