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56e" w14:textId="7d8b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2009 жылға арналған облыстық бюджеті туралы" 2008 жылғы 12 желтоқсандағы № 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2009 жылғы 16 қыркүйектегі № 229 шешімі. Қостанай облысының Әділет департаментінде 2009 жылғы 25 қыркүйекте № 3693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2009 жылға арналған облыстық бюджеті туралы" мәслихаттың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3664 нөмірімен тіркелген, 2009 жылғы 14 қаңтардағы "Қостанай таңы" және "Костанайские новости" газеттерінде жарияланған, бұрын Қостанай облыстық мәслихатының 2009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облыстық бюджеті туралы" 2008 жылғы 12 желтоқсандағы № 140 шешіміне өзгерістер мен толықтырулар енгізу туралы" шешімімен өзгерістер мен толықтырулар енгізілген, нормативтік құқықтық актілердің мемлекеттік тізілімінде 3665 нөмірімен тіркелген, "Қостанай таңы" газетінің 2009 жылғы 4 ақпандағы № 13 және "Костанайские новости" газетінің 2009 жылғы 4 ақпандағы № 17 жарияланған; "Қостанай облысының 2009 жылға арналған облыстық бюджеті туралы" мәслихаттың 2008 жылғы 12 желтоқсандағы № 140 шешіміне өзгерістер мен толықтырулар енгізу туралы" 2009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; нормативтік құқықтық актілердің мемлекеттік тізілімінде 3676 нөмірімен тіркелген, "Қостанай таңы" газетінің 2009 жылғы 6 мамырдағы № 50 жарияланған; "Қостанай облысының 2009 жылға арналған облыстық бюджеті туралы" мәслихаттың 2008 жылғы 12 желтоқсандағы № 140 шешіміне өзгерістер енгізу туралы" 2009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актілердің мемлекеттік тізілімінде 3686 нөмірімен тіркелген, "Қостанай таңы" газетінің 2009 жылғы 7 тамыздағы № 93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2009 жылға арналған облыстық бюджеті 1-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74952024,7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2939201,0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277069,4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71735509,3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75285954,1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71556,0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414444,0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20201,0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-425686,4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425686,4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2-9-тармағында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"626273" деген сандар "1083716" деген сандарымен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Е.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Ғ. Сағиев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қыркүйек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шешіміне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облыстық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3"/>
        <w:gridCol w:w="713"/>
        <w:gridCol w:w="673"/>
        <w:gridCol w:w="6733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                   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74952024,7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277069,4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бөлігінен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пакетіне дивидендтер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 сыйақылар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мемлекеттік мүлікті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мемлекеттік мүлікті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71735 509,3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7736082,3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7736082,3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63999427,0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63999 427,0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75285954,1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604908,2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66010,4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зилзалалардың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жоюды ұйымдастыру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зилзалалардың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жоюды ұйымдастыру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және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зилзалалардың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жоюды ұйымдастыру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қорғаныстың іс-шаралары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жою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3485866,0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қауiпсiздiктi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қатысатын азаматтарды көтермелеу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2464438,0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1388896,0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жүйенің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324225,0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204843,0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2841318,0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мамандар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2725393,0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мамандар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2419504,0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мамандар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біліктіліктерін арттыру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5213389,0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2364501,0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ақпараттандыру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1615110,0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психологиялық-медициналық-педагог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2848888,0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2402957,0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445931,0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19724125,0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7186350,0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және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мамандарының жолдамасы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стационарлық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құрамдарын және дәрілерді өндіру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тест-жүйелерін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4129658,0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4129658,0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айналадағылар үшін қауіп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төндіретін аурулармен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2977668,0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360253,0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алмастырылған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емдеу кезінде қанның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ұюы факторлармен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4178882,0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4178882,0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3722236,0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санитарлық авиация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3377533,0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74930,0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объектiлерiн ұстау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2359781,0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 және салу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2359781,0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2039517,0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қарттарды әлеуметтік қамтамсыз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938560,0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938560,0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242671,0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күнкөрістің мөлшері өскеніне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көмегін 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балаларға айсайынғы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299364,0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кеңейтуге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тамақтану нормаларын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4950971,4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2173581,0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2173581,0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632857,0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1540724,0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2776390,4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2661390,4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басқармасы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376200,4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56806,0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265447,0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919852,0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2719778,4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716430,0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658430,0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өнерін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1216938,4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1216938,4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1156342,0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тiлді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815083,6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815083,6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815083,6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532453,6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8063435,2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шаруашылықты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дақылдарының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1083716,0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арзандатуға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2372000,0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2223241,0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1989520,0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481276,0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молайту және орман өсiру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 реттеу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44466,2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қаржыландыруға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104376,0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7182734,0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3935583,0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2235890,0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1699693,0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3247151,0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1118051,0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тасымалын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18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өткізуге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құруға, қайта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539154,0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жолдардың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құру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92194,8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(басқармасы)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12512567,1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12512567,1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12512567,1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11709865,0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39064,1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деңгейдегі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қызметін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деңгейдегіге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жоғарыдағы тұрған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кредит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және ауыл халқына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кредит беру үшін "ҚазАгро"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басқарушы холдингі"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Қоғамы (бұдан әрі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"ҚазАгро" ҰБХ" АҚ-ның) еншілес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кредит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333"/>
        <w:gridCol w:w="373"/>
        <w:gridCol w:w="743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                   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633"/>
        <w:gridCol w:w="673"/>
        <w:gridCol w:w="6793"/>
        <w:gridCol w:w="22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ОПЕРАЦИЯЛАРЫ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773"/>
        <w:gridCol w:w="513"/>
        <w:gridCol w:w="6833"/>
        <w:gridCol w:w="2253"/>
      </w:tblGrid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-425686,4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