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3998" w14:textId="46e3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тоғандарының тізбесін бекіту туралы" әкімдіктің 2009 жылғы 16 қаңтардағы № 14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2009 жылғы 28 қыркүйектегі № 337 қаулысы. Қостанай облысының Әділет департаментінде 2009 жылғы 12 қазанда № 3695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10-бабы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"Жергілікті маңызы бар балық шаруашылығы су тоғандарының тізбесін бекіту туралы" әкімдіктің 2009 жылғы 16 қаңтардағы </w:t>
      </w:r>
      <w:r>
        <w:rPr>
          <w:rFonts w:ascii="Times New Roman"/>
          <w:b w:val="false"/>
          <w:i w:val="false"/>
          <w:color w:val="000000"/>
          <w:sz w:val="28"/>
        </w:rPr>
        <w:t>№ 14</w:t>
      </w:r>
      <w:r>
        <w:rPr>
          <w:rFonts w:ascii="Times New Roman"/>
          <w:b w:val="false"/>
          <w:i w:val="false"/>
          <w:color w:val="000000"/>
          <w:sz w:val="28"/>
        </w:rPr>
        <w:t xml:space="preserve"> қаулысына (Нормативтік құқықтық актілерді мемлекеттік тіркеу реестріндегі нөмері 3666, 2009 жылғы 29 қаңтардағы "Костанайские новости", 2009 жылғы 30 қаңтардағы "Қостанай таңы"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Жергілікті маңызы бар балық шаруашылығы су тоғандарының </w:t>
      </w:r>
      <w:r>
        <w:rPr>
          <w:rFonts w:ascii="Times New Roman"/>
          <w:b w:val="false"/>
          <w:i w:val="false"/>
          <w:color w:val="000000"/>
          <w:sz w:val="28"/>
        </w:rPr>
        <w:t>тізбесіндегі</w:t>
      </w:r>
      <w:r>
        <w:rPr>
          <w:rFonts w:ascii="Times New Roman"/>
          <w:b w:val="false"/>
          <w:i w:val="false"/>
          <w:color w:val="000000"/>
          <w:sz w:val="28"/>
        </w:rPr>
        <w:t>:</w:t>
      </w:r>
      <w:r>
        <w:br/>
      </w:r>
      <w:r>
        <w:rPr>
          <w:rFonts w:ascii="Times New Roman"/>
          <w:b w:val="false"/>
          <w:i w:val="false"/>
          <w:color w:val="000000"/>
          <w:sz w:val="28"/>
        </w:rPr>
        <w:t>
      реттік нөмірлері 33, 35, 36, 37, 39, 40, 41, 42, 43, 44, 45, 46, 47, 48, 49, 51, 52, 53, 54, 55, 56, 57, 58, 59, 61, 62, 63, 64, 65, 69, 70, 84, 126, 138, 170, 171, 173, 174, 175, 206, 207, 233, 282, 284, 314, 320, 322, 332, 335, 348, 356, 373, 383, 387, 389, 410, 411, 419, 421, 422, 427, 428, 429, 434, 440, 443, 457, 499, 503, 505, 516, 547, 575-жолдар алынып тасталсын;</w:t>
      </w:r>
      <w:r>
        <w:br/>
      </w:r>
      <w:r>
        <w:rPr>
          <w:rFonts w:ascii="Times New Roman"/>
          <w:b w:val="false"/>
          <w:i w:val="false"/>
          <w:color w:val="000000"/>
          <w:sz w:val="28"/>
        </w:rPr>
        <w:t>
      реттік нөмірі 136-жолда "(русский)" деген сөз алынып тасталсын;</w:t>
      </w:r>
      <w:r>
        <w:br/>
      </w:r>
      <w:r>
        <w:rPr>
          <w:rFonts w:ascii="Times New Roman"/>
          <w:b w:val="false"/>
          <w:i w:val="false"/>
          <w:color w:val="000000"/>
          <w:sz w:val="28"/>
        </w:rPr>
        <w:t>
      реттік нөмірі 407-жолда "1151" деген сандар "204" сандармен ауыстырылсын;</w:t>
      </w:r>
      <w:r>
        <w:br/>
      </w:r>
      <w:r>
        <w:rPr>
          <w:rFonts w:ascii="Times New Roman"/>
          <w:b w:val="false"/>
          <w:i w:val="false"/>
          <w:color w:val="000000"/>
          <w:sz w:val="28"/>
        </w:rPr>
        <w:t>
      мынадай мазмұндағы реттік нөмірлері 665, 666, 667, 668, 669, 670, 671, 672, 673, 674, 675, 676, 677, 678, 679, 680, 681, 682, 683, 684, 685, 686, 687, 688, 689, 690, 691, 692, 693, 694, 695, 696, 697, 698, 699, 700, 701, 702, 703, 704, 705, 706, 707, 708, 709, 710, 711, 712, 713, 714, 715, 716, 717, 718, 719, 720, 721, 722, 723, 724, 725, 726, 727, 728, 729, 730-жолдармен толықтырылсын:</w:t>
      </w:r>
      <w:r>
        <w:br/>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5525"/>
        <w:gridCol w:w="1184"/>
        <w:gridCol w:w="3688"/>
      </w:tblGrid>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Арыстанкөл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Алтынсарин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Бутобайкөл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Алтынсарин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Бестөбе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Амангелді</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Үшқарасу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Амангелді</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Атанақ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Безымянное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 жоқ көл</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Бекперген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Бесарабка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Қашқынбай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Моховое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Тасуымен Платинка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Пресное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Искра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Шұнқыркөл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Денисов</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Қоссор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Сор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Сор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Саналы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Теке өзені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Жангелдин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Шоптыкөл батпағы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су қоймасы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Идрисовский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Сарысай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Ішқарлаған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Қамысты</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Шыңқаркөл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Қамысты</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Окопное батпағы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Қарабалық</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Октябрь-Панфилов</w:t>
            </w:r>
            <w:r>
              <w:br/>
            </w:r>
            <w:r>
              <w:rPr>
                <w:rFonts w:ascii="Times New Roman"/>
                <w:b w:val="false"/>
                <w:i w:val="false"/>
                <w:color w:val="000000"/>
                <w:sz w:val="20"/>
              </w:rPr>
              <w:t>
автожолынан 31</w:t>
            </w:r>
            <w:r>
              <w:br/>
            </w:r>
            <w:r>
              <w:rPr>
                <w:rFonts w:ascii="Times New Roman"/>
                <w:b w:val="false"/>
                <w:i w:val="false"/>
                <w:color w:val="000000"/>
                <w:sz w:val="20"/>
              </w:rPr>
              <w:t>
километрдегі жарылғыш</w:t>
            </w:r>
            <w:r>
              <w:br/>
            </w:r>
            <w:r>
              <w:rPr>
                <w:rFonts w:ascii="Times New Roman"/>
                <w:b w:val="false"/>
                <w:i w:val="false"/>
                <w:color w:val="000000"/>
                <w:sz w:val="20"/>
              </w:rPr>
              <w:t>
котлован</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Гагарин атындағы тоған</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Жалғызқан ауылындағы</w:t>
            </w:r>
            <w:r>
              <w:br/>
            </w:r>
            <w:r>
              <w:rPr>
                <w:rFonts w:ascii="Times New Roman"/>
                <w:b w:val="false"/>
                <w:i w:val="false"/>
                <w:color w:val="000000"/>
                <w:sz w:val="20"/>
              </w:rPr>
              <w:t>
тоғандар жүйесі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435"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Нечаев ауылындағы жарылғыш</w:t>
            </w:r>
            <w:r>
              <w:br/>
            </w:r>
            <w:r>
              <w:rPr>
                <w:rFonts w:ascii="Times New Roman"/>
                <w:b w:val="false"/>
                <w:i w:val="false"/>
                <w:color w:val="000000"/>
                <w:sz w:val="20"/>
              </w:rPr>
              <w:t>
котлован</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Кривой Лиман котлованы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ауылындағы</w:t>
            </w:r>
            <w:r>
              <w:br/>
            </w:r>
            <w:r>
              <w:rPr>
                <w:rFonts w:ascii="Times New Roman"/>
                <w:b w:val="false"/>
                <w:i w:val="false"/>
                <w:color w:val="000000"/>
                <w:sz w:val="20"/>
              </w:rPr>
              <w:t>
котлован</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 жоқ көл</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Аты жоқ көл</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Коко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Лобыза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Серментойқырынғал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Зареченский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Садовое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Бестауық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Горелое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Мармышное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Соленое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Айсарықопа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Байназарқопа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Үлкендәмді өзені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Дәмді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Кривое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Каменный карьер су тоғаны</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Есул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Кішкенекөл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Кушупай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Большое Меньшиково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Большое Маркино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Вонючее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Есеткөл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Қайранкөл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Қамысты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Комендатское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Құгенкөл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Помышкөл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Пригонное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Сақдыбай (Малиновое)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Синее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c>
          <w:tcPr>
            <w:tcW w:w="5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Безымянное көлі</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Федоров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Қостанай облысының әкімі                   С. Кулагин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"Тобыл-Торғай облысаралық бассейндік</w:t>
      </w:r>
      <w:r>
        <w:br/>
      </w:r>
      <w:r>
        <w:rPr>
          <w:rFonts w:ascii="Times New Roman"/>
          <w:b w:val="false"/>
          <w:i w:val="false"/>
          <w:color w:val="000000"/>
          <w:sz w:val="28"/>
        </w:rPr>
        <w:t>
</w:t>
      </w:r>
      <w:r>
        <w:rPr>
          <w:rFonts w:ascii="Times New Roman"/>
          <w:b w:val="false"/>
          <w:i/>
          <w:color w:val="000000"/>
          <w:sz w:val="28"/>
        </w:rPr>
        <w:t>      балық шаруашылығы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 Н. Сәрсенов</w:t>
      </w:r>
      <w:r>
        <w:br/>
      </w:r>
      <w:r>
        <w:rPr>
          <w:rFonts w:ascii="Times New Roman"/>
          <w:b w:val="false"/>
          <w:i w:val="false"/>
          <w:color w:val="000000"/>
          <w:sz w:val="28"/>
        </w:rPr>
        <w:t>
</w:t>
      </w:r>
      <w:r>
        <w:rPr>
          <w:rFonts w:ascii="Times New Roman"/>
          <w:b w:val="false"/>
          <w:i/>
          <w:color w:val="000000"/>
          <w:sz w:val="28"/>
        </w:rPr>
        <w:t>      2009.09.28</w:t>
      </w:r>
    </w:p>
    <w:p>
      <w:pPr>
        <w:spacing w:after="0"/>
        <w:ind w:left="0"/>
        <w:jc w:val="both"/>
      </w:pPr>
      <w:r>
        <w:rPr>
          <w:rFonts w:ascii="Times New Roman"/>
          <w:b w:val="false"/>
          <w:i/>
          <w:color w:val="000000"/>
          <w:sz w:val="28"/>
        </w:rPr>
        <w:t>      "Су ресурстарын пайдалануды реттеу</w:t>
      </w:r>
      <w:r>
        <w:br/>
      </w:r>
      <w:r>
        <w:rPr>
          <w:rFonts w:ascii="Times New Roman"/>
          <w:b w:val="false"/>
          <w:i w:val="false"/>
          <w:color w:val="000000"/>
          <w:sz w:val="28"/>
        </w:rPr>
        <w:t>
</w:t>
      </w:r>
      <w:r>
        <w:rPr>
          <w:rFonts w:ascii="Times New Roman"/>
          <w:b w:val="false"/>
          <w:i/>
          <w:color w:val="000000"/>
          <w:sz w:val="28"/>
        </w:rPr>
        <w:t>      және қорғау жөніндегі Тобыл-Торғай</w:t>
      </w:r>
      <w:r>
        <w:br/>
      </w:r>
      <w:r>
        <w:rPr>
          <w:rFonts w:ascii="Times New Roman"/>
          <w:b w:val="false"/>
          <w:i w:val="false"/>
          <w:color w:val="000000"/>
          <w:sz w:val="28"/>
        </w:rPr>
        <w:t>
</w:t>
      </w:r>
      <w:r>
        <w:rPr>
          <w:rFonts w:ascii="Times New Roman"/>
          <w:b w:val="false"/>
          <w:i/>
          <w:color w:val="000000"/>
          <w:sz w:val="28"/>
        </w:rPr>
        <w:t>      бассейндік инспекциясы"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міндеттерін атқарушы</w:t>
      </w:r>
      <w:r>
        <w:br/>
      </w:r>
      <w:r>
        <w:rPr>
          <w:rFonts w:ascii="Times New Roman"/>
          <w:b w:val="false"/>
          <w:i w:val="false"/>
          <w:color w:val="000000"/>
          <w:sz w:val="28"/>
        </w:rPr>
        <w:t>
</w:t>
      </w:r>
      <w:r>
        <w:rPr>
          <w:rFonts w:ascii="Times New Roman"/>
          <w:b w:val="false"/>
          <w:i/>
          <w:color w:val="000000"/>
          <w:sz w:val="28"/>
        </w:rPr>
        <w:t>      _______________________ Т. Бапақов</w:t>
      </w:r>
      <w:r>
        <w:br/>
      </w:r>
      <w:r>
        <w:rPr>
          <w:rFonts w:ascii="Times New Roman"/>
          <w:b w:val="false"/>
          <w:i w:val="false"/>
          <w:color w:val="000000"/>
          <w:sz w:val="28"/>
        </w:rPr>
        <w:t>
</w:t>
      </w:r>
      <w:r>
        <w:rPr>
          <w:rFonts w:ascii="Times New Roman"/>
          <w:b w:val="false"/>
          <w:i/>
          <w:color w:val="000000"/>
          <w:sz w:val="28"/>
        </w:rPr>
        <w:t>      2009.09.28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