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c3f9" w14:textId="cdac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ортаға эмиссиялар үшін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2009 жылғы 20 қарашадағы № 233 шешімі. Қостанай облысының Әділет департаментінде 2009 жылғы 11 желтоқсанда № 3697 тіркелді. Күші жойылды - Қостанай облысы мәслихатының 2018 жылғы 2 наурыздағы № 245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02.03.2018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өзгеріс енгізілді - Қостанай облысы мәслихатының 17.03.2015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және бюджетке төленетін басқа да міндетті төлемдер туралы (Салық кодексі)" (әрі қарай - 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495-бабымен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қоршаған орта эмиссиясы үшін төлем мөлшерлемелері Қостанай облысы бойынша Салық кодексінің 495-бабы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және </w:t>
      </w:r>
      <w:r>
        <w:rPr>
          <w:rFonts w:ascii="Times New Roman"/>
          <w:b w:val="false"/>
          <w:i w:val="false"/>
          <w:color w:val="000000"/>
          <w:sz w:val="28"/>
        </w:rPr>
        <w:t>6-тармағындағы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кестесінің тәртіптік нөмірі 1.3.3-жолымен белгіленген мөлшерлемелерді және күл мен күлшлактарды орналастыру үшін мөлшерлемелерді қоспағанда, бір жарым есеге көтерілсін.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 495-бабының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кестесінің тәртіптік нөмірі 1.3.3-жолымен белгіленген күл мен күлшлактарды орналастыруға мөлшерлемелер екі есеге көтерілсін.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мәслихатының 10.02.2017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2010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Темірбаев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Сағиев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және табиғат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Қ.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С. Аймұхамбетова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М. Щеглова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