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651c" w14:textId="d2a6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әкімшілік-аумақтық құрылысындағы өзгерістер туралы</w:t>
      </w:r>
    </w:p>
    <w:p>
      <w:pPr>
        <w:spacing w:after="0"/>
        <w:ind w:left="0"/>
        <w:jc w:val="both"/>
      </w:pPr>
      <w:r>
        <w:rPr>
          <w:rFonts w:ascii="Times New Roman"/>
          <w:b w:val="false"/>
          <w:i w:val="false"/>
          <w:color w:val="000000"/>
          <w:sz w:val="28"/>
        </w:rPr>
        <w:t>Қостанай облысы әкімдігінің 2009 жылғы 20 қарашадағы № 8 қаулы мен Қостанай облысы мәслихатының 2009 жылғы 20 қарашадағы № 241 шешімі. Қостанай облысы Әділет департаментінде 2009 жылғы 22 желтоқсанда № 3698 тіркелді</w:t>
      </w:r>
    </w:p>
    <w:p>
      <w:pPr>
        <w:spacing w:after="0"/>
        <w:ind w:left="0"/>
        <w:jc w:val="both"/>
      </w:pPr>
      <w:bookmarkStart w:name="z1" w:id="0"/>
      <w:r>
        <w:rPr>
          <w:rFonts w:ascii="Times New Roman"/>
          <w:b w:val="false"/>
          <w:i w:val="false"/>
          <w:color w:val="ff0000"/>
          <w:sz w:val="28"/>
        </w:rPr>
        <w:t xml:space="preserve">
      Ескерту. Мемлекеттік тілдегі бүкіл мәтін бойынша "селолық", "селосы", "селолар", "селосының", "селоларының", "селосында" деген сөздер тиісінше "ауылдық", "ауылы", "ауылдар", "ауылының", "ауылдарының", "ауылында" деген сөздермен ауыстырылды, мемлекеттік тілдегі қосымшадағы мәтін және орыс тіліндегі мәтін өзгермейді - Қостанай облысы әкімдігінің 04.07.2014 № 9 қаулысымен және Қостанай облысы мәслихатының 04.07.2014 </w:t>
      </w:r>
      <w:r>
        <w:rPr>
          <w:rFonts w:ascii="Times New Roman"/>
          <w:b w:val="false"/>
          <w:i w:val="false"/>
          <w:color w:val="ff0000"/>
          <w:sz w:val="28"/>
        </w:rPr>
        <w:t>№ 297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w:t>
      </w:r>
      <w:r>
        <w:rPr>
          <w:rFonts w:ascii="Times New Roman"/>
          <w:b w:val="false"/>
          <w:i w:val="false"/>
          <w:color w:val="000000"/>
          <w:sz w:val="28"/>
        </w:rPr>
        <w:t>3-бабының</w:t>
      </w:r>
      <w:r>
        <w:rPr>
          <w:rFonts w:ascii="Times New Roman"/>
          <w:b w:val="false"/>
          <w:i w:val="false"/>
          <w:color w:val="000000"/>
          <w:sz w:val="28"/>
        </w:rPr>
        <w:t xml:space="preserve"> 6) тармақшасына сәйкес және аудандық өкілетті және атқарушы органдардың пікірін есекере отырып Қостанай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Барлық тұрғындардың көшіп кетуіне және қоныс аударуына байланысты мына елді мекендер таратылсын:</w:t>
      </w:r>
      <w:r>
        <w:br/>
      </w:r>
      <w:r>
        <w:rPr>
          <w:rFonts w:ascii="Times New Roman"/>
          <w:b w:val="false"/>
          <w:i w:val="false"/>
          <w:color w:val="000000"/>
          <w:sz w:val="28"/>
        </w:rPr>
        <w:t>
      Алтынсарин ауданы Докучаев ауылдық округінің Беляевка ауылы,</w:t>
      </w:r>
      <w:r>
        <w:br/>
      </w:r>
      <w:r>
        <w:rPr>
          <w:rFonts w:ascii="Times New Roman"/>
          <w:b w:val="false"/>
          <w:i w:val="false"/>
          <w:color w:val="000000"/>
          <w:sz w:val="28"/>
        </w:rPr>
        <w:t>
      Алтынсарин ауданы Лермонтов ауылдық округінің Лихачевка ауылы,</w:t>
      </w:r>
      <w:r>
        <w:br/>
      </w:r>
      <w:r>
        <w:rPr>
          <w:rFonts w:ascii="Times New Roman"/>
          <w:b w:val="false"/>
          <w:i w:val="false"/>
          <w:color w:val="000000"/>
          <w:sz w:val="28"/>
        </w:rPr>
        <w:t>
      Амангелді ауданы Қабырға ауылдық округінің Бестам ауылы,</w:t>
      </w:r>
      <w:r>
        <w:br/>
      </w:r>
      <w:r>
        <w:rPr>
          <w:rFonts w:ascii="Times New Roman"/>
          <w:b w:val="false"/>
          <w:i w:val="false"/>
          <w:color w:val="000000"/>
          <w:sz w:val="28"/>
        </w:rPr>
        <w:t xml:space="preserve">
      Арқалық қаласы Целинный ауылдық округінің Бектас ауылы, </w:t>
      </w:r>
      <w:r>
        <w:br/>
      </w:r>
      <w:r>
        <w:rPr>
          <w:rFonts w:ascii="Times New Roman"/>
          <w:b w:val="false"/>
          <w:i w:val="false"/>
          <w:color w:val="000000"/>
          <w:sz w:val="28"/>
        </w:rPr>
        <w:t>
      Әулиекөл ауданы Москалев ауылдық округінің Валентиновка ауылы,</w:t>
      </w:r>
      <w:r>
        <w:br/>
      </w:r>
      <w:r>
        <w:rPr>
          <w:rFonts w:ascii="Times New Roman"/>
          <w:b w:val="false"/>
          <w:i w:val="false"/>
          <w:color w:val="000000"/>
          <w:sz w:val="28"/>
        </w:rPr>
        <w:t xml:space="preserve">
      Әулиекөл ауданы Тимофеев ауылдық округінің Ноғайкөл ауылы, </w:t>
      </w:r>
      <w:r>
        <w:br/>
      </w:r>
      <w:r>
        <w:rPr>
          <w:rFonts w:ascii="Times New Roman"/>
          <w:b w:val="false"/>
          <w:i w:val="false"/>
          <w:color w:val="000000"/>
          <w:sz w:val="28"/>
        </w:rPr>
        <w:t xml:space="preserve">
      Амангелді ауданы Үрпек ауылдық округінің Рахмет ауылы, </w:t>
      </w:r>
      <w:r>
        <w:br/>
      </w:r>
      <w:r>
        <w:rPr>
          <w:rFonts w:ascii="Times New Roman"/>
          <w:b w:val="false"/>
          <w:i w:val="false"/>
          <w:color w:val="000000"/>
          <w:sz w:val="28"/>
        </w:rPr>
        <w:t>
      Әулиекөл ауданы Чернышевский ауылдық округінің Тастемір ауылы,</w:t>
      </w:r>
      <w:r>
        <w:br/>
      </w:r>
      <w:r>
        <w:rPr>
          <w:rFonts w:ascii="Times New Roman"/>
          <w:b w:val="false"/>
          <w:i w:val="false"/>
          <w:color w:val="000000"/>
          <w:sz w:val="28"/>
        </w:rPr>
        <w:t>
      Әулиекөл ауданы Тимофеев ауылдық округінің Үшқамыс ауылы,</w:t>
      </w:r>
      <w:r>
        <w:br/>
      </w:r>
      <w:r>
        <w:rPr>
          <w:rFonts w:ascii="Times New Roman"/>
          <w:b w:val="false"/>
          <w:i w:val="false"/>
          <w:color w:val="000000"/>
          <w:sz w:val="28"/>
        </w:rPr>
        <w:t>
      Әулиекөл ауданы Чернышевский ауылдық округінің Шолақтерек ауылы,</w:t>
      </w:r>
      <w:r>
        <w:br/>
      </w:r>
      <w:r>
        <w:rPr>
          <w:rFonts w:ascii="Times New Roman"/>
          <w:b w:val="false"/>
          <w:i w:val="false"/>
          <w:color w:val="000000"/>
          <w:sz w:val="28"/>
        </w:rPr>
        <w:t>
      Денисов ауданы Тобыл ауылдық округінің Жданов ауылы,</w:t>
      </w:r>
      <w:r>
        <w:br/>
      </w:r>
      <w:r>
        <w:rPr>
          <w:rFonts w:ascii="Times New Roman"/>
          <w:b w:val="false"/>
          <w:i w:val="false"/>
          <w:color w:val="000000"/>
          <w:sz w:val="28"/>
        </w:rPr>
        <w:t>
      Қамысты ауданы Орқаш ауылдық округінің Жолшара ауылы,</w:t>
      </w:r>
      <w:r>
        <w:br/>
      </w:r>
      <w:r>
        <w:rPr>
          <w:rFonts w:ascii="Times New Roman"/>
          <w:b w:val="false"/>
          <w:i w:val="false"/>
          <w:color w:val="000000"/>
          <w:sz w:val="28"/>
        </w:rPr>
        <w:t>
      Қамысты ауданы Арқа ауылдық округінің Үшкөл ауылы,</w:t>
      </w:r>
      <w:r>
        <w:br/>
      </w:r>
      <w:r>
        <w:rPr>
          <w:rFonts w:ascii="Times New Roman"/>
          <w:b w:val="false"/>
          <w:i w:val="false"/>
          <w:color w:val="000000"/>
          <w:sz w:val="28"/>
        </w:rPr>
        <w:t>
      Қарасу ауданы Железнодорожный ауылдық округінің Жаркөл ауылы,</w:t>
      </w:r>
      <w:r>
        <w:br/>
      </w:r>
      <w:r>
        <w:rPr>
          <w:rFonts w:ascii="Times New Roman"/>
          <w:b w:val="false"/>
          <w:i w:val="false"/>
          <w:color w:val="000000"/>
          <w:sz w:val="28"/>
        </w:rPr>
        <w:t>
      Қарасу ауданы Новоселов ауылдық округінің Святогорка ауылы,</w:t>
      </w:r>
      <w:r>
        <w:br/>
      </w:r>
      <w:r>
        <w:rPr>
          <w:rFonts w:ascii="Times New Roman"/>
          <w:b w:val="false"/>
          <w:i w:val="false"/>
          <w:color w:val="000000"/>
          <w:sz w:val="28"/>
        </w:rPr>
        <w:t>
      Қарасу ауданы Черняев ауылдық округінің Коновниценка ауылы,</w:t>
      </w:r>
      <w:r>
        <w:br/>
      </w:r>
      <w:r>
        <w:rPr>
          <w:rFonts w:ascii="Times New Roman"/>
          <w:b w:val="false"/>
          <w:i w:val="false"/>
          <w:color w:val="000000"/>
          <w:sz w:val="28"/>
        </w:rPr>
        <w:t>
      Меңдіқара ауданы Қарақоға ауылдық округінің Жапалақ ауылы,</w:t>
      </w:r>
      <w:r>
        <w:br/>
      </w:r>
      <w:r>
        <w:rPr>
          <w:rFonts w:ascii="Times New Roman"/>
          <w:b w:val="false"/>
          <w:i w:val="false"/>
          <w:color w:val="000000"/>
          <w:sz w:val="28"/>
        </w:rPr>
        <w:t>
      Меңдіқара ауданы Борков ауылдық округінің Құмтөбе ауылы,</w:t>
      </w:r>
      <w:r>
        <w:br/>
      </w:r>
      <w:r>
        <w:rPr>
          <w:rFonts w:ascii="Times New Roman"/>
          <w:b w:val="false"/>
          <w:i w:val="false"/>
          <w:color w:val="000000"/>
          <w:sz w:val="28"/>
        </w:rPr>
        <w:t>
      Меңдіқара ауданы Ломоносов ауылдық округінің Ораз ауылы,</w:t>
      </w:r>
      <w:r>
        <w:br/>
      </w:r>
      <w:r>
        <w:rPr>
          <w:rFonts w:ascii="Times New Roman"/>
          <w:b w:val="false"/>
          <w:i w:val="false"/>
          <w:color w:val="000000"/>
          <w:sz w:val="28"/>
        </w:rPr>
        <w:t>
      Науырзым ауданы Мереке ауылдық округінің Бестамақ ауылы,</w:t>
      </w:r>
      <w:r>
        <w:br/>
      </w:r>
      <w:r>
        <w:rPr>
          <w:rFonts w:ascii="Times New Roman"/>
          <w:b w:val="false"/>
          <w:i w:val="false"/>
          <w:color w:val="000000"/>
          <w:sz w:val="28"/>
        </w:rPr>
        <w:t>
      Науырзым ауданы Науырзым ауылдық округінің Егінсай ауылы,</w:t>
      </w:r>
      <w:r>
        <w:br/>
      </w:r>
      <w:r>
        <w:rPr>
          <w:rFonts w:ascii="Times New Roman"/>
          <w:b w:val="false"/>
          <w:i w:val="false"/>
          <w:color w:val="000000"/>
          <w:sz w:val="28"/>
        </w:rPr>
        <w:t>
      Сарыкөл ауданы Барвинов ауылдық округінің Минское ауылы,</w:t>
      </w:r>
      <w:r>
        <w:br/>
      </w:r>
      <w:r>
        <w:rPr>
          <w:rFonts w:ascii="Times New Roman"/>
          <w:b w:val="false"/>
          <w:i w:val="false"/>
          <w:color w:val="000000"/>
          <w:sz w:val="28"/>
        </w:rPr>
        <w:t>
      Таран ауданы Колосовский ауылдық округінің Екатериновка ауылы,</w:t>
      </w:r>
      <w:r>
        <w:br/>
      </w:r>
      <w:r>
        <w:rPr>
          <w:rFonts w:ascii="Times New Roman"/>
          <w:b w:val="false"/>
          <w:i w:val="false"/>
          <w:color w:val="000000"/>
          <w:sz w:val="28"/>
        </w:rPr>
        <w:t>
      Таран ауданы Калинин ауылдық округінің Елтай ауылы,</w:t>
      </w:r>
      <w:r>
        <w:br/>
      </w:r>
      <w:r>
        <w:rPr>
          <w:rFonts w:ascii="Times New Roman"/>
          <w:b w:val="false"/>
          <w:i w:val="false"/>
          <w:color w:val="000000"/>
          <w:sz w:val="28"/>
        </w:rPr>
        <w:t>
      Таран ауданы Белинский ауылдық округінің Қарасор ауылы,</w:t>
      </w:r>
      <w:r>
        <w:br/>
      </w:r>
      <w:r>
        <w:rPr>
          <w:rFonts w:ascii="Times New Roman"/>
          <w:b w:val="false"/>
          <w:i w:val="false"/>
          <w:color w:val="000000"/>
          <w:sz w:val="28"/>
        </w:rPr>
        <w:t>
      Таран ауданы Евгеновский ауылдық округінің Луговой ауылы,</w:t>
      </w:r>
      <w:r>
        <w:br/>
      </w:r>
      <w:r>
        <w:rPr>
          <w:rFonts w:ascii="Times New Roman"/>
          <w:b w:val="false"/>
          <w:i w:val="false"/>
          <w:color w:val="000000"/>
          <w:sz w:val="28"/>
        </w:rPr>
        <w:t>
      Таран ауданы Нелюбин ауылдық округінің Мариновка ауылы,</w:t>
      </w:r>
      <w:r>
        <w:br/>
      </w:r>
      <w:r>
        <w:rPr>
          <w:rFonts w:ascii="Times New Roman"/>
          <w:b w:val="false"/>
          <w:i w:val="false"/>
          <w:color w:val="000000"/>
          <w:sz w:val="28"/>
        </w:rPr>
        <w:t>
      Таран ауданы Павлов ауылдық округінің Наталов ауылы,</w:t>
      </w:r>
      <w:r>
        <w:br/>
      </w:r>
      <w:r>
        <w:rPr>
          <w:rFonts w:ascii="Times New Roman"/>
          <w:b w:val="false"/>
          <w:i w:val="false"/>
          <w:color w:val="000000"/>
          <w:sz w:val="28"/>
        </w:rPr>
        <w:t>
      Таран ауданы Евгеновский ауылдық округінің Покров ауылы,</w:t>
      </w:r>
      <w:r>
        <w:br/>
      </w:r>
      <w:r>
        <w:rPr>
          <w:rFonts w:ascii="Times New Roman"/>
          <w:b w:val="false"/>
          <w:i w:val="false"/>
          <w:color w:val="000000"/>
          <w:sz w:val="28"/>
        </w:rPr>
        <w:t>
      Таран ауданы Асенкритов ауылдық округінің Таран станциясы,</w:t>
      </w:r>
      <w:r>
        <w:br/>
      </w:r>
      <w:r>
        <w:rPr>
          <w:rFonts w:ascii="Times New Roman"/>
          <w:b w:val="false"/>
          <w:i w:val="false"/>
          <w:color w:val="000000"/>
          <w:sz w:val="28"/>
        </w:rPr>
        <w:t>
      Таран ауданы Үшсор ауылдық округінің Шаракөл ауылы,</w:t>
      </w:r>
      <w:r>
        <w:br/>
      </w:r>
      <w:r>
        <w:rPr>
          <w:rFonts w:ascii="Times New Roman"/>
          <w:b w:val="false"/>
          <w:i w:val="false"/>
          <w:color w:val="000000"/>
          <w:sz w:val="28"/>
        </w:rPr>
        <w:t>
      Ұзынкөл ауданы Ряжский ауылдық округінің Амангелді ауылы,</w:t>
      </w:r>
      <w:r>
        <w:br/>
      </w:r>
      <w:r>
        <w:rPr>
          <w:rFonts w:ascii="Times New Roman"/>
          <w:b w:val="false"/>
          <w:i w:val="false"/>
          <w:color w:val="000000"/>
          <w:sz w:val="28"/>
        </w:rPr>
        <w:t>
      Ұзынкөл ауданы Федоров ауылдық округінің Энгельс ауылы,</w:t>
      </w:r>
      <w:r>
        <w:br/>
      </w:r>
      <w:r>
        <w:rPr>
          <w:rFonts w:ascii="Times New Roman"/>
          <w:b w:val="false"/>
          <w:i w:val="false"/>
          <w:color w:val="000000"/>
          <w:sz w:val="28"/>
        </w:rPr>
        <w:t>
      Федоров ауданы Шаңдақ ауылдық округінің Арал ауылы,</w:t>
      </w:r>
      <w:r>
        <w:br/>
      </w:r>
      <w:r>
        <w:rPr>
          <w:rFonts w:ascii="Times New Roman"/>
          <w:b w:val="false"/>
          <w:i w:val="false"/>
          <w:color w:val="000000"/>
          <w:sz w:val="28"/>
        </w:rPr>
        <w:t>
      Федоров ауданы Қосарал ауылдық округінің Заринское ауылы,</w:t>
      </w:r>
      <w:r>
        <w:br/>
      </w:r>
      <w:r>
        <w:rPr>
          <w:rFonts w:ascii="Times New Roman"/>
          <w:b w:val="false"/>
          <w:i w:val="false"/>
          <w:color w:val="000000"/>
          <w:sz w:val="28"/>
        </w:rPr>
        <w:t>
      Федоров ауданы Қосарал ауылдық округінің Новостройка ауылы,</w:t>
      </w:r>
      <w:r>
        <w:br/>
      </w:r>
      <w:r>
        <w:rPr>
          <w:rFonts w:ascii="Times New Roman"/>
          <w:b w:val="false"/>
          <w:i w:val="false"/>
          <w:color w:val="000000"/>
          <w:sz w:val="28"/>
        </w:rPr>
        <w:t>
      Федоров ауданы Камышин ауылдық округінің Степное ауылы,</w:t>
      </w:r>
      <w:r>
        <w:br/>
      </w:r>
      <w:r>
        <w:rPr>
          <w:rFonts w:ascii="Times New Roman"/>
          <w:b w:val="false"/>
          <w:i w:val="false"/>
          <w:color w:val="000000"/>
          <w:sz w:val="28"/>
        </w:rPr>
        <w:t>
      Федоров ауданы Пешков ауылдық округінің Тельмановка ауылы.</w:t>
      </w:r>
      <w:r>
        <w:br/>
      </w:r>
      <w:r>
        <w:rPr>
          <w:rFonts w:ascii="Times New Roman"/>
          <w:b w:val="false"/>
          <w:i w:val="false"/>
          <w:color w:val="000000"/>
          <w:sz w:val="28"/>
        </w:rPr>
        <w:t>
</w:t>
      </w:r>
      <w:r>
        <w:rPr>
          <w:rFonts w:ascii="Times New Roman"/>
          <w:b w:val="false"/>
          <w:i w:val="false"/>
          <w:color w:val="000000"/>
          <w:sz w:val="28"/>
        </w:rPr>
        <w:t xml:space="preserve">
      2. Тұрғындар саны 50-ден кем мына ауылдар таратылсын: </w:t>
      </w:r>
      <w:r>
        <w:br/>
      </w:r>
      <w:r>
        <w:rPr>
          <w:rFonts w:ascii="Times New Roman"/>
          <w:b w:val="false"/>
          <w:i w:val="false"/>
          <w:color w:val="000000"/>
          <w:sz w:val="28"/>
        </w:rPr>
        <w:t>
      Қостанай ауданы Москва ауылдық округінің Қоскөл ауылы,</w:t>
      </w:r>
      <w:r>
        <w:br/>
      </w:r>
      <w:r>
        <w:rPr>
          <w:rFonts w:ascii="Times New Roman"/>
          <w:b w:val="false"/>
          <w:i w:val="false"/>
          <w:color w:val="000000"/>
          <w:sz w:val="28"/>
        </w:rPr>
        <w:t>
      Қостанай ауданы Ульянов ауылдық округінің Ломоносов ауылы,</w:t>
      </w:r>
      <w:r>
        <w:br/>
      </w:r>
      <w:r>
        <w:rPr>
          <w:rFonts w:ascii="Times New Roman"/>
          <w:b w:val="false"/>
          <w:i w:val="false"/>
          <w:color w:val="000000"/>
          <w:sz w:val="28"/>
        </w:rPr>
        <w:t>
      Федоров ауданы Камышин ауылдық округінің Жаңғыр ауылы,</w:t>
      </w:r>
      <w:r>
        <w:br/>
      </w:r>
      <w:r>
        <w:rPr>
          <w:rFonts w:ascii="Times New Roman"/>
          <w:b w:val="false"/>
          <w:i w:val="false"/>
          <w:color w:val="000000"/>
          <w:sz w:val="28"/>
        </w:rPr>
        <w:t>
      Федоров ауданы Қоржынкөл ауылдық округінің Озерное ауылы,</w:t>
      </w:r>
      <w:r>
        <w:br/>
      </w:r>
      <w:r>
        <w:rPr>
          <w:rFonts w:ascii="Times New Roman"/>
          <w:b w:val="false"/>
          <w:i w:val="false"/>
          <w:color w:val="000000"/>
          <w:sz w:val="28"/>
        </w:rPr>
        <w:t>
      Федоров ауданы Ленин ауылдық округінің Новое ауылы,</w:t>
      </w:r>
      <w:r>
        <w:br/>
      </w:r>
      <w:r>
        <w:rPr>
          <w:rFonts w:ascii="Times New Roman"/>
          <w:b w:val="false"/>
          <w:i w:val="false"/>
          <w:color w:val="000000"/>
          <w:sz w:val="28"/>
        </w:rPr>
        <w:t>
      Федоров ауданы Пешков ауылдық округінің Новоборисовка ауылы,</w:t>
      </w:r>
      <w:r>
        <w:br/>
      </w:r>
      <w:r>
        <w:rPr>
          <w:rFonts w:ascii="Times New Roman"/>
          <w:b w:val="false"/>
          <w:i w:val="false"/>
          <w:color w:val="000000"/>
          <w:sz w:val="28"/>
        </w:rPr>
        <w:t>
      Федоров ауданы Украин ауылдық округінің Дмитриевка ауылы,</w:t>
      </w:r>
      <w:r>
        <w:br/>
      </w:r>
      <w:r>
        <w:rPr>
          <w:rFonts w:ascii="Times New Roman"/>
          <w:b w:val="false"/>
          <w:i w:val="false"/>
          <w:color w:val="000000"/>
          <w:sz w:val="28"/>
        </w:rPr>
        <w:t>
      Федоров ауданы Украин ауылдық округінің Домбарка ауылы.</w:t>
      </w:r>
      <w:r>
        <w:br/>
      </w:r>
      <w:r>
        <w:rPr>
          <w:rFonts w:ascii="Times New Roman"/>
          <w:b w:val="false"/>
          <w:i w:val="false"/>
          <w:color w:val="000000"/>
          <w:sz w:val="28"/>
        </w:rPr>
        <w:t>
</w:t>
      </w:r>
      <w:r>
        <w:rPr>
          <w:rFonts w:ascii="Times New Roman"/>
          <w:b w:val="false"/>
          <w:i w:val="false"/>
          <w:color w:val="000000"/>
          <w:sz w:val="28"/>
        </w:rPr>
        <w:t>
      3. Таратылған елді мекендер енгізілсін:</w:t>
      </w:r>
      <w:r>
        <w:br/>
      </w:r>
      <w:r>
        <w:rPr>
          <w:rFonts w:ascii="Times New Roman"/>
          <w:b w:val="false"/>
          <w:i w:val="false"/>
          <w:color w:val="000000"/>
          <w:sz w:val="28"/>
        </w:rPr>
        <w:t>
      Қоскөл ауылы Қостанай ауданы Москва ауылдық округінің Москва ауылының құрамына,</w:t>
      </w:r>
      <w:r>
        <w:br/>
      </w:r>
      <w:r>
        <w:rPr>
          <w:rFonts w:ascii="Times New Roman"/>
          <w:b w:val="false"/>
          <w:i w:val="false"/>
          <w:color w:val="000000"/>
          <w:sz w:val="28"/>
        </w:rPr>
        <w:t>
      Ломоносов ауылы Қостанай ауданы Ульянов ауылдық округінің Ульянов ауылының құрамына,</w:t>
      </w:r>
      <w:r>
        <w:br/>
      </w:r>
      <w:r>
        <w:rPr>
          <w:rFonts w:ascii="Times New Roman"/>
          <w:b w:val="false"/>
          <w:i w:val="false"/>
          <w:color w:val="000000"/>
          <w:sz w:val="28"/>
        </w:rPr>
        <w:t>
      Жаңғыр ауылы Федоров ауданы Камышин ауылдық округінің Қамысты Шаңдақ ауылының құрамына,</w:t>
      </w:r>
      <w:r>
        <w:br/>
      </w:r>
      <w:r>
        <w:rPr>
          <w:rFonts w:ascii="Times New Roman"/>
          <w:b w:val="false"/>
          <w:i w:val="false"/>
          <w:color w:val="000000"/>
          <w:sz w:val="28"/>
        </w:rPr>
        <w:t>
      Озерное ауылы Федоров ауданы Қоржынкөл ауылдық округінің Лесное ауылының құрамына,</w:t>
      </w:r>
      <w:r>
        <w:br/>
      </w:r>
      <w:r>
        <w:rPr>
          <w:rFonts w:ascii="Times New Roman"/>
          <w:b w:val="false"/>
          <w:i w:val="false"/>
          <w:color w:val="000000"/>
          <w:sz w:val="28"/>
        </w:rPr>
        <w:t>
      Новое ауылы Федоров ауданы Ленин ауылдық округінің Жаңақой ауылының құрамына,</w:t>
      </w:r>
      <w:r>
        <w:br/>
      </w:r>
      <w:r>
        <w:rPr>
          <w:rFonts w:ascii="Times New Roman"/>
          <w:b w:val="false"/>
          <w:i w:val="false"/>
          <w:color w:val="000000"/>
          <w:sz w:val="28"/>
        </w:rPr>
        <w:t>
      Новоборисовка ауылы Федоров ауданы Пешков ауылдық округінің Пешков ауылының құрамына,</w:t>
      </w:r>
      <w:r>
        <w:br/>
      </w:r>
      <w:r>
        <w:rPr>
          <w:rFonts w:ascii="Times New Roman"/>
          <w:b w:val="false"/>
          <w:i w:val="false"/>
          <w:color w:val="000000"/>
          <w:sz w:val="28"/>
        </w:rPr>
        <w:t>
      Дмитриевка ауылы Федоров ауданы Украин ауылдық округінің Дубровка ауылының құрамына,</w:t>
      </w:r>
      <w:r>
        <w:br/>
      </w:r>
      <w:r>
        <w:rPr>
          <w:rFonts w:ascii="Times New Roman"/>
          <w:b w:val="false"/>
          <w:i w:val="false"/>
          <w:color w:val="000000"/>
          <w:sz w:val="28"/>
        </w:rPr>
        <w:t>
      Домбарка ауылы Федоров ауданы Украин ауылдық округінің Дубровка ауылының құрамына.</w:t>
      </w:r>
      <w:r>
        <w:br/>
      </w:r>
      <w:r>
        <w:rPr>
          <w:rFonts w:ascii="Times New Roman"/>
          <w:b w:val="false"/>
          <w:i w:val="false"/>
          <w:color w:val="000000"/>
          <w:sz w:val="28"/>
        </w:rPr>
        <w:t>
</w:t>
      </w:r>
      <w:r>
        <w:rPr>
          <w:rFonts w:ascii="Times New Roman"/>
          <w:b w:val="false"/>
          <w:i w:val="false"/>
          <w:color w:val="000000"/>
          <w:sz w:val="28"/>
        </w:rPr>
        <w:t>
      4. Әулиекөл ауданы Чернышевский ауылдық округі Первомай ауылы болып,Қамысты ауданы Арқа ауылдық округі Арқа ауылы болып,</w:t>
      </w:r>
      <w:r>
        <w:br/>
      </w:r>
      <w:r>
        <w:rPr>
          <w:rFonts w:ascii="Times New Roman"/>
          <w:b w:val="false"/>
          <w:i w:val="false"/>
          <w:color w:val="000000"/>
          <w:sz w:val="28"/>
        </w:rPr>
        <w:t>
      Таран ауданы Евгеновский ауылдық округі Евгенов ауылы болып,</w:t>
      </w:r>
      <w:r>
        <w:br/>
      </w:r>
      <w:r>
        <w:rPr>
          <w:rFonts w:ascii="Times New Roman"/>
          <w:b w:val="false"/>
          <w:i w:val="false"/>
          <w:color w:val="000000"/>
          <w:sz w:val="28"/>
        </w:rPr>
        <w:t>
      Таран ауданы Колосовский ауылдық округі Приозерный ауылы болып қайта құрылсын.</w:t>
      </w:r>
      <w:r>
        <w:br/>
      </w:r>
      <w:r>
        <w:rPr>
          <w:rFonts w:ascii="Times New Roman"/>
          <w:b w:val="false"/>
          <w:i w:val="false"/>
          <w:color w:val="000000"/>
          <w:sz w:val="28"/>
        </w:rPr>
        <w:t>
</w:t>
      </w:r>
      <w:r>
        <w:rPr>
          <w:rFonts w:ascii="Times New Roman"/>
          <w:b w:val="false"/>
          <w:i w:val="false"/>
          <w:color w:val="000000"/>
          <w:sz w:val="28"/>
        </w:rPr>
        <w:t>
      5. Құрылсын:</w:t>
      </w:r>
      <w:r>
        <w:br/>
      </w:r>
      <w:r>
        <w:rPr>
          <w:rFonts w:ascii="Times New Roman"/>
          <w:b w:val="false"/>
          <w:i w:val="false"/>
          <w:color w:val="000000"/>
          <w:sz w:val="28"/>
        </w:rPr>
        <w:t>
      Әулиекөл ауданының ауылдық округі оның құрамына Аманқарағай, Жилгородок, Лесной, Озерный, Торғай бұғазы ауылдарының аумақтары енгізіле отырып, олардың жер пайдалану шекаралары шегінде әкімшілік орталығы Аманқарағай ауылында,</w:t>
      </w:r>
      <w:r>
        <w:br/>
      </w:r>
      <w:r>
        <w:rPr>
          <w:rFonts w:ascii="Times New Roman"/>
          <w:b w:val="false"/>
          <w:i w:val="false"/>
          <w:color w:val="000000"/>
          <w:sz w:val="28"/>
        </w:rPr>
        <w:t>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Қостанай облысы әкімдігінің 2010.02.05 № 1бр қаулысымен және Қостанай облысы мәслихатының 2010.02.05 № 263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Жаңадан құрылған ауылдық округтерге мынадай атаулар берілсін:</w:t>
      </w:r>
      <w:r>
        <w:br/>
      </w:r>
      <w:r>
        <w:rPr>
          <w:rFonts w:ascii="Times New Roman"/>
          <w:b w:val="false"/>
          <w:i w:val="false"/>
          <w:color w:val="000000"/>
          <w:sz w:val="28"/>
        </w:rPr>
        <w:t>
      Әулиекөл ауданының Аманқарағай ауылдық округі,</w:t>
      </w:r>
      <w:r>
        <w:br/>
      </w:r>
      <w:r>
        <w:rPr>
          <w:rFonts w:ascii="Times New Roman"/>
          <w:b w:val="false"/>
          <w:i w:val="false"/>
          <w:color w:val="000000"/>
          <w:sz w:val="28"/>
        </w:rPr>
        <w:t>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Қостанай облысы әкімдігінің 2010.02.05 № 1бр қаулысымен және Қостанай облысы мәслихатының 2010.02.05 № 263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Ауылдар санатына жатқызылсын:</w:t>
      </w:r>
      <w:r>
        <w:br/>
      </w:r>
      <w:r>
        <w:rPr>
          <w:rFonts w:ascii="Times New Roman"/>
          <w:b w:val="false"/>
          <w:i w:val="false"/>
          <w:color w:val="000000"/>
          <w:sz w:val="28"/>
        </w:rPr>
        <w:t>
      Әулиекөл ауданының Аманқарағай кенті,</w:t>
      </w:r>
      <w:r>
        <w:br/>
      </w:r>
      <w:r>
        <w:rPr>
          <w:rFonts w:ascii="Times New Roman"/>
          <w:b w:val="false"/>
          <w:i w:val="false"/>
          <w:color w:val="000000"/>
          <w:sz w:val="28"/>
        </w:rPr>
        <w:t>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Меңдіқара ауданының Боровской кенті,</w:t>
      </w:r>
      <w:r>
        <w:br/>
      </w:r>
      <w:r>
        <w:rPr>
          <w:rFonts w:ascii="Times New Roman"/>
          <w:b w:val="false"/>
          <w:i w:val="false"/>
          <w:color w:val="000000"/>
          <w:sz w:val="28"/>
        </w:rPr>
        <w:t>
      Федоров ауданының Федоровка кенті.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Қостанай облысы әкімдігінің 2010.02.05 № 1бр қаулысымен және Қостанай облысы мәслихатының 2010.02.05 № 263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Қостанай облыстық мәслихатының және Қостанай облысы әкімдігінің бірлескен шешімдері қосымшаға сәйкес жойылсын. </w:t>
      </w:r>
      <w:r>
        <w:br/>
      </w:r>
      <w:r>
        <w:rPr>
          <w:rFonts w:ascii="Times New Roman"/>
          <w:b w:val="false"/>
          <w:i w:val="false"/>
          <w:color w:val="000000"/>
          <w:sz w:val="28"/>
        </w:rPr>
        <w:t>
</w:t>
      </w:r>
      <w:r>
        <w:rPr>
          <w:rFonts w:ascii="Times New Roman"/>
          <w:b w:val="false"/>
          <w:i w:val="false"/>
          <w:color w:val="000000"/>
          <w:sz w:val="28"/>
        </w:rPr>
        <w:t>
      9. Осы бірлескен қаулы мен шешім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облысының әкімі                        С. Кулагин</w:t>
      </w:r>
    </w:p>
    <w:p>
      <w:pPr>
        <w:spacing w:after="0"/>
        <w:ind w:left="0"/>
        <w:jc w:val="both"/>
      </w:pPr>
      <w:r>
        <w:rPr>
          <w:rFonts w:ascii="Times New Roman"/>
          <w:b w:val="false"/>
          <w:i/>
          <w:color w:val="000000"/>
          <w:sz w:val="28"/>
        </w:rPr>
        <w:t>      Сессия төрағасы                               Е. Темірбаев</w:t>
      </w:r>
    </w:p>
    <w:p>
      <w:pPr>
        <w:spacing w:after="0"/>
        <w:ind w:left="0"/>
        <w:jc w:val="both"/>
      </w:pPr>
      <w:r>
        <w:rPr>
          <w:rFonts w:ascii="Times New Roman"/>
          <w:b w:val="false"/>
          <w:i/>
          <w:color w:val="000000"/>
          <w:sz w:val="28"/>
        </w:rPr>
        <w:t>      Қостанай облыстық мәслихатының хатшысы            Ғ.Сағиев</w:t>
      </w:r>
    </w:p>
    <w:bookmarkStart w:name="z11" w:id="2"/>
    <w:p>
      <w:pPr>
        <w:spacing w:after="0"/>
        <w:ind w:left="0"/>
        <w:jc w:val="both"/>
      </w:pPr>
      <w:r>
        <w:rPr>
          <w:rFonts w:ascii="Times New Roman"/>
          <w:b w:val="false"/>
          <w:i w:val="false"/>
          <w:color w:val="000000"/>
          <w:sz w:val="28"/>
        </w:rPr>
        <w:t xml:space="preserve">
2009 жылғы 20 қарашадағы </w:t>
      </w:r>
      <w:r>
        <w:br/>
      </w:r>
      <w:r>
        <w:rPr>
          <w:rFonts w:ascii="Times New Roman"/>
          <w:b w:val="false"/>
          <w:i w:val="false"/>
          <w:color w:val="000000"/>
          <w:sz w:val="28"/>
        </w:rPr>
        <w:t xml:space="preserve">
№ 241/8 бр мәслихатының  </w:t>
      </w:r>
      <w:r>
        <w:br/>
      </w:r>
      <w:r>
        <w:rPr>
          <w:rFonts w:ascii="Times New Roman"/>
          <w:b w:val="false"/>
          <w:i w:val="false"/>
          <w:color w:val="000000"/>
          <w:sz w:val="28"/>
        </w:rPr>
        <w:t xml:space="preserve">
шешіміне және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      1. "Әулиекөл ауданының Аманқарағай кенттің село санатына жатқызу және Аманқарағай селолық округін құру туралы" 2005 жылғы 6 желтоқсандағы № 250/6 бр Қостанай облыстық мәслихатының мен Қостанай облысы әкімдігінің шешімі. </w:t>
      </w:r>
      <w:r>
        <w:br/>
      </w:r>
      <w:r>
        <w:rPr>
          <w:rFonts w:ascii="Times New Roman"/>
          <w:b w:val="false"/>
          <w:i w:val="false"/>
          <w:color w:val="000000"/>
          <w:sz w:val="28"/>
        </w:rPr>
        <w:t>
      2. "Жітіқара ауданының Пригородный кенттің село санатына жатқызу және Пригородный селолық округін құру туралы" 2005 жылғы 6 желтоқсандағы № 251/7 бр Қостанай облыстық мәслихатының мен Қостанай облысы әкімдігінің шешімі.</w:t>
      </w:r>
      <w:r>
        <w:br/>
      </w:r>
      <w:r>
        <w:rPr>
          <w:rFonts w:ascii="Times New Roman"/>
          <w:b w:val="false"/>
          <w:i w:val="false"/>
          <w:color w:val="000000"/>
          <w:sz w:val="28"/>
        </w:rPr>
        <w:t>
      3. "Меңдіқара ауданының Боровской кенттің село санатына жатқызу туралы" 2005 жылғы 6 желтоқсандағы № 252/8 бр Қостанай облыстық мәслихатының мен Қостанай облысы әкімдігінің шешімі.</w:t>
      </w:r>
      <w:r>
        <w:br/>
      </w:r>
      <w:r>
        <w:rPr>
          <w:rFonts w:ascii="Times New Roman"/>
          <w:b w:val="false"/>
          <w:i w:val="false"/>
          <w:color w:val="000000"/>
          <w:sz w:val="28"/>
        </w:rPr>
        <w:t>
      4. "Федоров ауданының Федоровка кенттің село санатына жатқызу туралы" 2005 жылғы 6 желтоқсандағы № 253/9 бр Қостанай облыстық мәслихатының мен Қостанай облысы әкімдігінің шешімі.</w:t>
      </w:r>
      <w:r>
        <w:br/>
      </w:r>
      <w:r>
        <w:rPr>
          <w:rFonts w:ascii="Times New Roman"/>
          <w:b w:val="false"/>
          <w:i w:val="false"/>
          <w:color w:val="000000"/>
          <w:sz w:val="28"/>
        </w:rPr>
        <w:t>
      5. "Таран ауданының әкімшілік-аумақтық құрылысындағы өзгерістер туралы" 2006 жылғы 17 ақпандағы № 288/1 бр Қостанай облыстық мәслихатының мен Қостанай облысы әкімдігінің шешімі.</w:t>
      </w:r>
      <w:r>
        <w:br/>
      </w:r>
      <w:r>
        <w:rPr>
          <w:rFonts w:ascii="Times New Roman"/>
          <w:b w:val="false"/>
          <w:i w:val="false"/>
          <w:color w:val="000000"/>
          <w:sz w:val="28"/>
        </w:rPr>
        <w:t>
      6. "Қостанай облысының әкімшілік-аумақтық құрылысындағы кейбір өзгерістер туралы" 2006 жылғы 26 сәуірдегі № 314/2 бр Қостанай облыстық мәслихатының мен Қостанай облысы әкімдігінің шешімі.</w:t>
      </w:r>
      <w:r>
        <w:br/>
      </w:r>
      <w:r>
        <w:rPr>
          <w:rFonts w:ascii="Times New Roman"/>
          <w:b w:val="false"/>
          <w:i w:val="false"/>
          <w:color w:val="000000"/>
          <w:sz w:val="28"/>
        </w:rPr>
        <w:t xml:space="preserve">
      7. "Қостанай облысының әкімшілік-аумақтық құрылысындағы кейбір өзгерістер туралы" 2006 жылғы 2 маусымдағы № 322/3 бр Қостанай облыстық мәслихатының мен Қостанай облысы әкімдігінің шешімі. </w:t>
      </w:r>
      <w:r>
        <w:br/>
      </w:r>
      <w:r>
        <w:rPr>
          <w:rFonts w:ascii="Times New Roman"/>
          <w:b w:val="false"/>
          <w:i w:val="false"/>
          <w:color w:val="000000"/>
          <w:sz w:val="28"/>
        </w:rPr>
        <w:t>
      8. "Қостанай облысының әкімшілік-аумақтық құрылысындағы кейбір өзгерістер туралы" 2006 жылғы 21 шілдедегі № 336/4 бр Қостанай облыстық мәслихатының мен Қостанай облысы әкімдігінің шешімі.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