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0aaeb" w14:textId="2d0aa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2010-2012 жылдарға арналған облыстық бюджеті туралы</w:t>
      </w:r>
    </w:p>
    <w:p>
      <w:pPr>
        <w:spacing w:after="0"/>
        <w:ind w:left="0"/>
        <w:jc w:val="both"/>
      </w:pPr>
      <w:r>
        <w:rPr>
          <w:rFonts w:ascii="Times New Roman"/>
          <w:b w:val="false"/>
          <w:i w:val="false"/>
          <w:color w:val="000000"/>
          <w:sz w:val="28"/>
        </w:rPr>
        <w:t>Қостанай облысы мәслихатының 2009 жылғы 20 желтоқсандағы № 243 шешімі. Қостанай облысының Әділет департаментінде 2009 жылғы 25 желтоқсанда № 3700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Қостанай облыстық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Қостанай облысының 2010-2012 жылдарға арналған облыстық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2010 жылға мынадай көлемдерде бекітілсін:</w:t>
      </w:r>
      <w:r>
        <w:br/>
      </w:r>
      <w:r>
        <w:rPr>
          <w:rFonts w:ascii="Times New Roman"/>
          <w:b w:val="false"/>
          <w:i w:val="false"/>
          <w:color w:val="000000"/>
          <w:sz w:val="28"/>
        </w:rPr>
        <w:t>
      1) кірістер – 90767577,6 мың теңге, оның ішінде:</w:t>
      </w:r>
      <w:r>
        <w:br/>
      </w:r>
      <w:r>
        <w:rPr>
          <w:rFonts w:ascii="Times New Roman"/>
          <w:b w:val="false"/>
          <w:i w:val="false"/>
          <w:color w:val="000000"/>
          <w:sz w:val="28"/>
        </w:rPr>
        <w:t>
      салықтық түсімдер бойынша – 3843876,0 мың теңге;</w:t>
      </w:r>
      <w:r>
        <w:br/>
      </w:r>
      <w:r>
        <w:rPr>
          <w:rFonts w:ascii="Times New Roman"/>
          <w:b w:val="false"/>
          <w:i w:val="false"/>
          <w:color w:val="000000"/>
          <w:sz w:val="28"/>
        </w:rPr>
        <w:t>
      салықтық емес түсімдер бойынша – 442487,6 мың теңге;</w:t>
      </w:r>
      <w:r>
        <w:br/>
      </w:r>
      <w:r>
        <w:rPr>
          <w:rFonts w:ascii="Times New Roman"/>
          <w:b w:val="false"/>
          <w:i w:val="false"/>
          <w:color w:val="000000"/>
          <w:sz w:val="28"/>
        </w:rPr>
        <w:t>
      негізгі капиталды сатудан түскен түсімдер бойынша – 4609,0 мың теңге;</w:t>
      </w:r>
      <w:r>
        <w:br/>
      </w:r>
      <w:r>
        <w:rPr>
          <w:rFonts w:ascii="Times New Roman"/>
          <w:b w:val="false"/>
          <w:i w:val="false"/>
          <w:color w:val="000000"/>
          <w:sz w:val="28"/>
        </w:rPr>
        <w:t>
      трансферттер түсімдері бойынша – 86476605,0 мың теңге;</w:t>
      </w:r>
      <w:r>
        <w:br/>
      </w:r>
      <w:r>
        <w:rPr>
          <w:rFonts w:ascii="Times New Roman"/>
          <w:b w:val="false"/>
          <w:i w:val="false"/>
          <w:color w:val="000000"/>
          <w:sz w:val="28"/>
        </w:rPr>
        <w:t>
      2) шығындар – 90484465,2 мың теңге;</w:t>
      </w:r>
      <w:r>
        <w:br/>
      </w:r>
      <w:r>
        <w:rPr>
          <w:rFonts w:ascii="Times New Roman"/>
          <w:b w:val="false"/>
          <w:i w:val="false"/>
          <w:color w:val="000000"/>
          <w:sz w:val="28"/>
        </w:rPr>
        <w:t>
      3) таза бюджеттік кредиттеу – 298852,7 мың теңге, оның ішінде:</w:t>
      </w:r>
      <w:r>
        <w:br/>
      </w:r>
      <w:r>
        <w:rPr>
          <w:rFonts w:ascii="Times New Roman"/>
          <w:b w:val="false"/>
          <w:i w:val="false"/>
          <w:color w:val="000000"/>
          <w:sz w:val="28"/>
        </w:rPr>
        <w:t>
      бюджеттік кредиттер – 718164,0 мың теңге;</w:t>
      </w:r>
      <w:r>
        <w:br/>
      </w:r>
      <w:r>
        <w:rPr>
          <w:rFonts w:ascii="Times New Roman"/>
          <w:b w:val="false"/>
          <w:i w:val="false"/>
          <w:color w:val="000000"/>
          <w:sz w:val="28"/>
        </w:rPr>
        <w:t>
      бюджеттік кредиттерді өтеу – 419311,3 мың теңге;</w:t>
      </w:r>
      <w:r>
        <w:br/>
      </w:r>
      <w:r>
        <w:rPr>
          <w:rFonts w:ascii="Times New Roman"/>
          <w:b w:val="false"/>
          <w:i w:val="false"/>
          <w:color w:val="000000"/>
          <w:sz w:val="28"/>
        </w:rPr>
        <w:t>
      4) қаржы активтерімен операциялар бойынша сальдо – 493392,5 мың теңге, оның ішінде:</w:t>
      </w:r>
      <w:r>
        <w:br/>
      </w:r>
      <w:r>
        <w:rPr>
          <w:rFonts w:ascii="Times New Roman"/>
          <w:b w:val="false"/>
          <w:i w:val="false"/>
          <w:color w:val="000000"/>
          <w:sz w:val="28"/>
        </w:rPr>
        <w:t>
      қаржы активтерін сатып алу – 493392,5 мың теңге;</w:t>
      </w:r>
      <w:r>
        <w:br/>
      </w:r>
      <w:r>
        <w:rPr>
          <w:rFonts w:ascii="Times New Roman"/>
          <w:b w:val="false"/>
          <w:i w:val="false"/>
          <w:color w:val="000000"/>
          <w:sz w:val="28"/>
        </w:rPr>
        <w:t>
      5) бюджет тапшылығы – -509132,8 мың теңге;</w:t>
      </w:r>
      <w:r>
        <w:br/>
      </w:r>
      <w:r>
        <w:rPr>
          <w:rFonts w:ascii="Times New Roman"/>
          <w:b w:val="false"/>
          <w:i w:val="false"/>
          <w:color w:val="000000"/>
          <w:sz w:val="28"/>
        </w:rPr>
        <w:t>
      6) бюджет тапшылығын қаржыландыру – 509132,8 мың теңге.</w:t>
      </w:r>
      <w:r>
        <w:br/>
      </w:r>
      <w:r>
        <w:rPr>
          <w:rFonts w:ascii="Times New Roman"/>
          <w:b w:val="false"/>
          <w:i w:val="false"/>
          <w:color w:val="000000"/>
          <w:sz w:val="28"/>
        </w:rPr>
        <w:t>
</w:t>
      </w:r>
      <w:r>
        <w:rPr>
          <w:rFonts w:ascii="Times New Roman"/>
          <w:b w:val="false"/>
          <w:i/>
          <w:color w:val="800000"/>
          <w:sz w:val="28"/>
        </w:rPr>
        <w:t xml:space="preserve">      Ескерту. 1-тармақ жаңа редакцияда - Қостанай облысы мәслихатының 2010.10.19 </w:t>
      </w:r>
      <w:r>
        <w:rPr>
          <w:rFonts w:ascii="Times New Roman"/>
          <w:b w:val="false"/>
          <w:i w:val="false"/>
          <w:color w:val="000000"/>
          <w:sz w:val="28"/>
        </w:rPr>
        <w:t>№ 336</w:t>
      </w:r>
      <w:r>
        <w:rPr>
          <w:rFonts w:ascii="Times New Roman"/>
          <w:b w:val="false"/>
          <w:i/>
          <w:color w:val="800000"/>
          <w:sz w:val="28"/>
        </w:rPr>
        <w:t xml:space="preserve"> (2010 жылғы 1 қаңтардан бастап қолданысқа енгізіледі); өзгерту енгізілді - 2010.12.03 </w:t>
      </w:r>
      <w:r>
        <w:rPr>
          <w:rFonts w:ascii="Times New Roman"/>
          <w:b w:val="false"/>
          <w:i w:val="false"/>
          <w:color w:val="000000"/>
          <w:sz w:val="28"/>
        </w:rPr>
        <w:t>№ 350</w:t>
      </w:r>
      <w:r>
        <w:rPr>
          <w:rFonts w:ascii="Times New Roman"/>
          <w:b w:val="false"/>
          <w:i/>
          <w:color w:val="80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Аудандар мен қалалар бюджеттеріне жеке табыс салығы мен әлеуметтік салықтың 100 пайызын аудару жолымен кірістерді бөлу нормативтері белгіленсін.</w:t>
      </w:r>
      <w:r>
        <w:br/>
      </w:r>
      <w:r>
        <w:rPr>
          <w:rFonts w:ascii="Times New Roman"/>
          <w:b w:val="false"/>
          <w:i w:val="false"/>
          <w:color w:val="000000"/>
          <w:sz w:val="28"/>
        </w:rPr>
        <w:t>
</w:t>
      </w:r>
      <w:r>
        <w:rPr>
          <w:rFonts w:ascii="Times New Roman"/>
          <w:b w:val="false"/>
          <w:i w:val="false"/>
          <w:color w:val="000000"/>
          <w:sz w:val="28"/>
        </w:rPr>
        <w:t xml:space="preserve">
      3. 2010 жылға арналған облыстық бюджетте облыстық бюджеттен аудандар мен қала бюджеттеріне берілетін субвенциялардың мөлшері 13 987 158,0 мың теңге сомасында қарастырылғаны ескерілсін, оның ішінде: </w:t>
      </w:r>
      <w:r>
        <w:br/>
      </w:r>
      <w:r>
        <w:rPr>
          <w:rFonts w:ascii="Times New Roman"/>
          <w:b w:val="false"/>
          <w:i w:val="false"/>
          <w:color w:val="000000"/>
          <w:sz w:val="28"/>
        </w:rPr>
        <w:t xml:space="preserve">
      Алтынсарин - 575 669,0 мың теңге; </w:t>
      </w:r>
      <w:r>
        <w:br/>
      </w:r>
      <w:r>
        <w:rPr>
          <w:rFonts w:ascii="Times New Roman"/>
          <w:b w:val="false"/>
          <w:i w:val="false"/>
          <w:color w:val="000000"/>
          <w:sz w:val="28"/>
        </w:rPr>
        <w:t>
      Амангелді – 863 529,0 мың теңге;</w:t>
      </w:r>
      <w:r>
        <w:br/>
      </w:r>
      <w:r>
        <w:rPr>
          <w:rFonts w:ascii="Times New Roman"/>
          <w:b w:val="false"/>
          <w:i w:val="false"/>
          <w:color w:val="000000"/>
          <w:sz w:val="28"/>
        </w:rPr>
        <w:t xml:space="preserve">
      Әулиекөл – 1 274 141,0 мың теңге; </w:t>
      </w:r>
      <w:r>
        <w:br/>
      </w:r>
      <w:r>
        <w:rPr>
          <w:rFonts w:ascii="Times New Roman"/>
          <w:b w:val="false"/>
          <w:i w:val="false"/>
          <w:color w:val="000000"/>
          <w:sz w:val="28"/>
        </w:rPr>
        <w:t xml:space="preserve">
      Денисов – 712 064,0 мың теңге; </w:t>
      </w:r>
      <w:r>
        <w:br/>
      </w:r>
      <w:r>
        <w:rPr>
          <w:rFonts w:ascii="Times New Roman"/>
          <w:b w:val="false"/>
          <w:i w:val="false"/>
          <w:color w:val="000000"/>
          <w:sz w:val="28"/>
        </w:rPr>
        <w:t xml:space="preserve">
      Жангелдин – 892 670,0 мың теңге; </w:t>
      </w:r>
      <w:r>
        <w:br/>
      </w:r>
      <w:r>
        <w:rPr>
          <w:rFonts w:ascii="Times New Roman"/>
          <w:b w:val="false"/>
          <w:i w:val="false"/>
          <w:color w:val="000000"/>
          <w:sz w:val="28"/>
        </w:rPr>
        <w:t xml:space="preserve">
      Жітіқара – 612 408,0 мың теңге; </w:t>
      </w:r>
      <w:r>
        <w:br/>
      </w:r>
      <w:r>
        <w:rPr>
          <w:rFonts w:ascii="Times New Roman"/>
          <w:b w:val="false"/>
          <w:i w:val="false"/>
          <w:color w:val="000000"/>
          <w:sz w:val="28"/>
        </w:rPr>
        <w:t>
      Қамысты – 641 491,0 мың теңге;</w:t>
      </w:r>
      <w:r>
        <w:br/>
      </w:r>
      <w:r>
        <w:rPr>
          <w:rFonts w:ascii="Times New Roman"/>
          <w:b w:val="false"/>
          <w:i w:val="false"/>
          <w:color w:val="000000"/>
          <w:sz w:val="28"/>
        </w:rPr>
        <w:t xml:space="preserve">
      Қарабалық – 835 625,0 мың теңге; </w:t>
      </w:r>
      <w:r>
        <w:br/>
      </w:r>
      <w:r>
        <w:rPr>
          <w:rFonts w:ascii="Times New Roman"/>
          <w:b w:val="false"/>
          <w:i w:val="false"/>
          <w:color w:val="000000"/>
          <w:sz w:val="28"/>
        </w:rPr>
        <w:t xml:space="preserve">
      Қарасу – 1 035 132,0 мың теңге; </w:t>
      </w:r>
      <w:r>
        <w:br/>
      </w:r>
      <w:r>
        <w:rPr>
          <w:rFonts w:ascii="Times New Roman"/>
          <w:b w:val="false"/>
          <w:i w:val="false"/>
          <w:color w:val="000000"/>
          <w:sz w:val="28"/>
        </w:rPr>
        <w:t xml:space="preserve">
      Қостанай – 867 091,0 мың теңге; </w:t>
      </w:r>
      <w:r>
        <w:br/>
      </w:r>
      <w:r>
        <w:rPr>
          <w:rFonts w:ascii="Times New Roman"/>
          <w:b w:val="false"/>
          <w:i w:val="false"/>
          <w:color w:val="000000"/>
          <w:sz w:val="28"/>
        </w:rPr>
        <w:t xml:space="preserve">
      Меңдіқара – 999 143,0 мың теңге; </w:t>
      </w:r>
      <w:r>
        <w:br/>
      </w:r>
      <w:r>
        <w:rPr>
          <w:rFonts w:ascii="Times New Roman"/>
          <w:b w:val="false"/>
          <w:i w:val="false"/>
          <w:color w:val="000000"/>
          <w:sz w:val="28"/>
        </w:rPr>
        <w:t xml:space="preserve">
      Науырзым – 610 719,0 мың теңге; </w:t>
      </w:r>
      <w:r>
        <w:br/>
      </w:r>
      <w:r>
        <w:rPr>
          <w:rFonts w:ascii="Times New Roman"/>
          <w:b w:val="false"/>
          <w:i w:val="false"/>
          <w:color w:val="000000"/>
          <w:sz w:val="28"/>
        </w:rPr>
        <w:t xml:space="preserve">
      Сарыкөл – 768 384,0 мың теңге; </w:t>
      </w:r>
      <w:r>
        <w:br/>
      </w:r>
      <w:r>
        <w:rPr>
          <w:rFonts w:ascii="Times New Roman"/>
          <w:b w:val="false"/>
          <w:i w:val="false"/>
          <w:color w:val="000000"/>
          <w:sz w:val="28"/>
        </w:rPr>
        <w:t xml:space="preserve">
      Таран – 698 490,0 мың теңге; </w:t>
      </w:r>
      <w:r>
        <w:br/>
      </w:r>
      <w:r>
        <w:rPr>
          <w:rFonts w:ascii="Times New Roman"/>
          <w:b w:val="false"/>
          <w:i w:val="false"/>
          <w:color w:val="000000"/>
          <w:sz w:val="28"/>
        </w:rPr>
        <w:t xml:space="preserve">
      Ұзынкөл – 841 272,0 мың теңге; </w:t>
      </w:r>
      <w:r>
        <w:br/>
      </w:r>
      <w:r>
        <w:rPr>
          <w:rFonts w:ascii="Times New Roman"/>
          <w:b w:val="false"/>
          <w:i w:val="false"/>
          <w:color w:val="000000"/>
          <w:sz w:val="28"/>
        </w:rPr>
        <w:t xml:space="preserve">
      Федоров – 813 458,0 мың теңге; </w:t>
      </w:r>
      <w:r>
        <w:br/>
      </w:r>
      <w:r>
        <w:rPr>
          <w:rFonts w:ascii="Times New Roman"/>
          <w:b w:val="false"/>
          <w:i w:val="false"/>
          <w:color w:val="000000"/>
          <w:sz w:val="28"/>
        </w:rPr>
        <w:t xml:space="preserve">
      Арқалық қаласына – 945 872,0 мың теңге. </w:t>
      </w:r>
      <w:r>
        <w:br/>
      </w:r>
      <w:r>
        <w:rPr>
          <w:rFonts w:ascii="Times New Roman"/>
          <w:b w:val="false"/>
          <w:i w:val="false"/>
          <w:color w:val="000000"/>
          <w:sz w:val="28"/>
        </w:rPr>
        <w:t>
</w:t>
      </w:r>
      <w:r>
        <w:rPr>
          <w:rFonts w:ascii="Times New Roman"/>
          <w:b w:val="false"/>
          <w:i w:val="false"/>
          <w:color w:val="000000"/>
          <w:sz w:val="28"/>
        </w:rPr>
        <w:t xml:space="preserve">
      4. 2010 жылға арналған облыстық бюджетте қалалардың бюджеттерінен облыстық бюджетке түсетін бюджеттік айырымдардың мөлшері 8 362 784,0 мың теңге сомасында қарастырылғаны ескерілсін, оның ішінде: </w:t>
      </w:r>
      <w:r>
        <w:br/>
      </w:r>
      <w:r>
        <w:rPr>
          <w:rFonts w:ascii="Times New Roman"/>
          <w:b w:val="false"/>
          <w:i w:val="false"/>
          <w:color w:val="000000"/>
          <w:sz w:val="28"/>
        </w:rPr>
        <w:t xml:space="preserve">
      Қостанай қаласынан – 4 744 871,0 мың теңге; </w:t>
      </w:r>
      <w:r>
        <w:br/>
      </w:r>
      <w:r>
        <w:rPr>
          <w:rFonts w:ascii="Times New Roman"/>
          <w:b w:val="false"/>
          <w:i w:val="false"/>
          <w:color w:val="000000"/>
          <w:sz w:val="28"/>
        </w:rPr>
        <w:t xml:space="preserve">
      Лисаков қаласынан – 90 754,0 мың теңге; </w:t>
      </w:r>
      <w:r>
        <w:br/>
      </w:r>
      <w:r>
        <w:rPr>
          <w:rFonts w:ascii="Times New Roman"/>
          <w:b w:val="false"/>
          <w:i w:val="false"/>
          <w:color w:val="000000"/>
          <w:sz w:val="28"/>
        </w:rPr>
        <w:t xml:space="preserve">
      Рудный қаласынан – 3 527 159,0 мың теңге. </w:t>
      </w:r>
      <w:r>
        <w:br/>
      </w:r>
      <w:r>
        <w:rPr>
          <w:rFonts w:ascii="Times New Roman"/>
          <w:b w:val="false"/>
          <w:i w:val="false"/>
          <w:color w:val="000000"/>
          <w:sz w:val="28"/>
        </w:rPr>
        <w:t>
</w:t>
      </w:r>
      <w:r>
        <w:rPr>
          <w:rFonts w:ascii="Times New Roman"/>
          <w:b w:val="false"/>
          <w:i w:val="false"/>
          <w:color w:val="000000"/>
          <w:sz w:val="28"/>
        </w:rPr>
        <w:t xml:space="preserve">
      5. 2010 жылға арналған облыстық бюджетте мыналарға байланысты республикалық бюджетке нысаналы ағымдағы трансферттер қарастырылғаны ескерілсін: </w:t>
      </w:r>
      <w:r>
        <w:br/>
      </w:r>
      <w:r>
        <w:rPr>
          <w:rFonts w:ascii="Times New Roman"/>
          <w:b w:val="false"/>
          <w:i w:val="false"/>
          <w:color w:val="000000"/>
          <w:sz w:val="28"/>
        </w:rPr>
        <w:t xml:space="preserve">
      "Республикалық және облыстық бюджеттер, республикалық маңызы бар қала, Астана бюджеттері арасындағы 2008-2010 жылдарға арналған жалпы сипаттағы трансферттердің көлемі туралы" Қазақстан Республикасының 2007 жылғы 27 қарашадағы </w:t>
      </w:r>
      <w:r>
        <w:rPr>
          <w:rFonts w:ascii="Times New Roman"/>
          <w:b w:val="false"/>
          <w:i w:val="false"/>
          <w:color w:val="000000"/>
          <w:sz w:val="28"/>
        </w:rPr>
        <w:t>Заңымен</w:t>
      </w:r>
      <w:r>
        <w:rPr>
          <w:rFonts w:ascii="Times New Roman"/>
          <w:b w:val="false"/>
          <w:i w:val="false"/>
          <w:color w:val="000000"/>
          <w:sz w:val="28"/>
        </w:rPr>
        <w:t xml:space="preserve"> бекітілген жалпы сипаттағы трансферттерді есептеу кезінде қарастырылған әлеуметтік салық және жеке табыс салығының салық салынатын базасының өзгерісін ескере отырып, бюджеттік саладағы еңбекке ақы төлеу қорының өзгеруіне байланысты жалпы сомасы 2043733,0 мың теңге; </w:t>
      </w:r>
      <w:r>
        <w:br/>
      </w:r>
      <w:r>
        <w:rPr>
          <w:rFonts w:ascii="Times New Roman"/>
          <w:b w:val="false"/>
          <w:i w:val="false"/>
          <w:color w:val="000000"/>
          <w:sz w:val="28"/>
        </w:rPr>
        <w:t>
      жергілікті атқарушы органдардың өкілеттіліктерін беруге байланысты:</w:t>
      </w:r>
      <w:r>
        <w:br/>
      </w:r>
      <w:r>
        <w:rPr>
          <w:rFonts w:ascii="Times New Roman"/>
          <w:b w:val="false"/>
          <w:i w:val="false"/>
          <w:color w:val="000000"/>
          <w:sz w:val="28"/>
        </w:rPr>
        <w:t>
      санитарлық-эпидемиологиялық қадағалау саласында – 832435,0 мың теңге;</w:t>
      </w:r>
      <w:r>
        <w:br/>
      </w:r>
      <w:r>
        <w:rPr>
          <w:rFonts w:ascii="Times New Roman"/>
          <w:b w:val="false"/>
          <w:i w:val="false"/>
          <w:color w:val="000000"/>
          <w:sz w:val="28"/>
        </w:rPr>
        <w:t>
      инфекциялық, туберкулездік және психикалық аурулармен ауыру кезіндегі медициналық көмекті ескермегенде, стационарлық және стационарлықты алмастырушы көмек көрсету бойынша – 7575171,0 мың теңге;</w:t>
      </w:r>
      <w:r>
        <w:br/>
      </w:r>
      <w:r>
        <w:rPr>
          <w:rFonts w:ascii="Times New Roman"/>
          <w:b w:val="false"/>
          <w:i w:val="false"/>
          <w:color w:val="000000"/>
          <w:sz w:val="28"/>
        </w:rPr>
        <w:t xml:space="preserve">
      төтенше жағдайлар саласында - 39273,0 мың теңге; </w:t>
      </w:r>
      <w:r>
        <w:br/>
      </w:r>
      <w:r>
        <w:rPr>
          <w:rFonts w:ascii="Times New Roman"/>
          <w:b w:val="false"/>
          <w:i w:val="false"/>
          <w:color w:val="000000"/>
          <w:sz w:val="28"/>
        </w:rPr>
        <w:t xml:space="preserve">
      "Азаматтық қорғаныс туралы" Қазақстан Республикасының 1997 жылғы 7 мамырдағы </w:t>
      </w:r>
      <w:r>
        <w:rPr>
          <w:rFonts w:ascii="Times New Roman"/>
          <w:b w:val="false"/>
          <w:i w:val="false"/>
          <w:color w:val="000000"/>
          <w:sz w:val="28"/>
        </w:rPr>
        <w:t>Заңына</w:t>
      </w:r>
      <w:r>
        <w:rPr>
          <w:rFonts w:ascii="Times New Roman"/>
          <w:b w:val="false"/>
          <w:i w:val="false"/>
          <w:color w:val="000000"/>
          <w:sz w:val="28"/>
        </w:rPr>
        <w:t xml:space="preserve"> сәйкес халықты хабарландыруды ұйымдастыру бойынша – 7543,0 мың теңге;</w:t>
      </w:r>
      <w:r>
        <w:br/>
      </w:r>
      <w:r>
        <w:rPr>
          <w:rFonts w:ascii="Times New Roman"/>
          <w:b w:val="false"/>
          <w:i w:val="false"/>
          <w:color w:val="000000"/>
          <w:sz w:val="28"/>
        </w:rPr>
        <w:t>
      көлік құралдарын мемлекеттік техникалық байқаудан өткізу жөніндегі функцияларды Қазақстан Республикасы Көлік және коммуникация министрлігінің қарауына беруге байланысты – 338,0 мың теңге.</w:t>
      </w:r>
      <w:r>
        <w:br/>
      </w:r>
      <w:r>
        <w:rPr>
          <w:rFonts w:ascii="Times New Roman"/>
          <w:b w:val="false"/>
          <w:i w:val="false"/>
          <w:color w:val="000000"/>
          <w:sz w:val="28"/>
        </w:rPr>
        <w:t>
</w:t>
      </w:r>
      <w:r>
        <w:rPr>
          <w:rFonts w:ascii="Times New Roman"/>
          <w:b w:val="false"/>
          <w:i/>
          <w:color w:val="800000"/>
          <w:sz w:val="28"/>
        </w:rPr>
        <w:t xml:space="preserve">      Ескерту. 5-тармаққа өзгерту енгізілді - Қостанай облысы  мәслихатының 2010.04.16 </w:t>
      </w:r>
      <w:r>
        <w:rPr>
          <w:rFonts w:ascii="Times New Roman"/>
          <w:b w:val="false"/>
          <w:i w:val="false"/>
          <w:color w:val="000000"/>
          <w:sz w:val="28"/>
        </w:rPr>
        <w:t>№ 294</w:t>
      </w:r>
      <w:r>
        <w:rPr>
          <w:rFonts w:ascii="Times New Roman"/>
          <w:b w:val="false"/>
          <w:i/>
          <w:color w:val="800000"/>
          <w:sz w:val="28"/>
        </w:rPr>
        <w:t xml:space="preserve">; 2010.12.03 </w:t>
      </w:r>
      <w:r>
        <w:rPr>
          <w:rFonts w:ascii="Times New Roman"/>
          <w:b w:val="false"/>
          <w:i w:val="false"/>
          <w:color w:val="000000"/>
          <w:sz w:val="28"/>
        </w:rPr>
        <w:t>№ 350</w:t>
      </w:r>
      <w:r>
        <w:rPr>
          <w:rFonts w:ascii="Times New Roman"/>
          <w:b w:val="false"/>
          <w:i/>
          <w:color w:val="80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
      6. 2010 жылға арналған облыстық бюджетте "Республикалық және облыстық бюджеттер, республикалық маңызы бар қала, Астана бюджеттері арасындағы 2008-2010 жылдарға арналған жалпы сипаттағы трансферттердің көлемі туралы" Қазақстан Республикасының 2007 жылғы 27 қарашадағы </w:t>
      </w:r>
      <w:r>
        <w:rPr>
          <w:rFonts w:ascii="Times New Roman"/>
          <w:b w:val="false"/>
          <w:i w:val="false"/>
          <w:color w:val="000000"/>
          <w:sz w:val="28"/>
        </w:rPr>
        <w:t>Заңымен</w:t>
      </w:r>
      <w:r>
        <w:rPr>
          <w:rFonts w:ascii="Times New Roman"/>
          <w:b w:val="false"/>
          <w:i w:val="false"/>
          <w:color w:val="000000"/>
          <w:sz w:val="28"/>
        </w:rPr>
        <w:t xml:space="preserve"> бекітілген жалпы сипаттағы трансферттерді есептеу кезінде қарастырылған әлеуметтік салық және жеке табыс салығының салық салынатын базасының өзгерісін ескере отырып, бюджеттік саладағы еңбекке ақы төлеу қорының өзгеруіне байланысты аудандар мен қалалардың бюджеттерінен жалпы сомасы 805440,0 мың теңге трансферттер түсімі қарастырылғаны ескерілсін; </w:t>
      </w:r>
      <w:r>
        <w:br/>
      </w:r>
      <w:r>
        <w:rPr>
          <w:rFonts w:ascii="Times New Roman"/>
          <w:b w:val="false"/>
          <w:i w:val="false"/>
          <w:color w:val="000000"/>
          <w:sz w:val="28"/>
        </w:rPr>
        <w:t>
      Аудандар мен қалалардың бюджеттерінен трансферттердің көрсетілген сомасының облыстық бюджетке түсуі Қостанай облысы әкімдігінің қаулысы негізінде айқындалады.</w:t>
      </w:r>
      <w:r>
        <w:br/>
      </w:r>
      <w:r>
        <w:rPr>
          <w:rFonts w:ascii="Times New Roman"/>
          <w:b w:val="false"/>
          <w:i w:val="false"/>
          <w:color w:val="000000"/>
          <w:sz w:val="28"/>
        </w:rPr>
        <w:t>
</w:t>
      </w:r>
      <w:r>
        <w:rPr>
          <w:rFonts w:ascii="Times New Roman"/>
          <w:b w:val="false"/>
          <w:i/>
          <w:color w:val="800000"/>
          <w:sz w:val="28"/>
        </w:rPr>
        <w:t xml:space="preserve">      Ескерту. 6-тармаққа өзгерту енгізілді - Қостанай облысы  мәслихатының 2010.04.16 </w:t>
      </w:r>
      <w:r>
        <w:rPr>
          <w:rFonts w:ascii="Times New Roman"/>
          <w:b w:val="false"/>
          <w:i w:val="false"/>
          <w:color w:val="000000"/>
          <w:sz w:val="28"/>
        </w:rPr>
        <w:t>№ 294</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
      6-1. 2010 жылға арналған облыстық бюджетте мынадай мөлшерлерде нысаналы трансферттерді қайтару қарастырылғаны ескерілсін: </w:t>
      </w:r>
      <w:r>
        <w:br/>
      </w:r>
      <w:r>
        <w:rPr>
          <w:rFonts w:ascii="Times New Roman"/>
          <w:b w:val="false"/>
          <w:i w:val="false"/>
          <w:color w:val="000000"/>
          <w:sz w:val="28"/>
        </w:rPr>
        <w:t xml:space="preserve">
      республикалық бюджетке 107393,0 мың теңге сомасында, оның ішінде облыстық бюджеттен 55718,7 мың теңге сомасында және аудандар мен қалалар бюджеттерінен 51674,3 мың теңге сомасында; </w:t>
      </w:r>
      <w:r>
        <w:br/>
      </w:r>
      <w:r>
        <w:rPr>
          <w:rFonts w:ascii="Times New Roman"/>
          <w:b w:val="false"/>
          <w:i w:val="false"/>
          <w:color w:val="000000"/>
          <w:sz w:val="28"/>
        </w:rPr>
        <w:t xml:space="preserve">
      аудандар мен қалалар бюджеттерінен облыстық бюджетке 4659,0 мың теңге сомасында. </w:t>
      </w:r>
      <w:r>
        <w:br/>
      </w:r>
      <w:r>
        <w:rPr>
          <w:rFonts w:ascii="Times New Roman"/>
          <w:b w:val="false"/>
          <w:i w:val="false"/>
          <w:color w:val="000000"/>
          <w:sz w:val="28"/>
        </w:rPr>
        <w:t>
      Аудандар мен қалалар бюджеттерінен нысаналы трансферттерді қайтарудың көрсетілген сомаларының облыстық бюджетке түсімі Қостанай облысы әкімдігі қаулысының негізінде белгіленеді.</w:t>
      </w:r>
      <w:r>
        <w:br/>
      </w:r>
      <w:r>
        <w:rPr>
          <w:rFonts w:ascii="Times New Roman"/>
          <w:b w:val="false"/>
          <w:i w:val="false"/>
          <w:color w:val="000000"/>
          <w:sz w:val="28"/>
        </w:rPr>
        <w:t>
</w:t>
      </w:r>
      <w:r>
        <w:rPr>
          <w:rFonts w:ascii="Times New Roman"/>
          <w:b w:val="false"/>
          <w:i/>
          <w:color w:val="800000"/>
          <w:sz w:val="28"/>
        </w:rPr>
        <w:t xml:space="preserve">      Ескерту. Шешім 6-1 тармақпен толықтырылды - Қостанай облысы мәслихатының 2010.01.11 </w:t>
      </w:r>
      <w:r>
        <w:rPr>
          <w:rFonts w:ascii="Times New Roman"/>
          <w:b w:val="false"/>
          <w:i w:val="false"/>
          <w:color w:val="000000"/>
          <w:sz w:val="28"/>
        </w:rPr>
        <w:t>№ 258</w:t>
      </w:r>
      <w:r>
        <w:rPr>
          <w:rFonts w:ascii="Times New Roman"/>
          <w:b w:val="false"/>
          <w:i/>
          <w:color w:val="800000"/>
          <w:sz w:val="28"/>
        </w:rPr>
        <w:t xml:space="preserve">; өзгерту енгізілді - Қостанай облысы мәслихатының 2010.04.16 </w:t>
      </w:r>
      <w:r>
        <w:rPr>
          <w:rFonts w:ascii="Times New Roman"/>
          <w:b w:val="false"/>
          <w:i w:val="false"/>
          <w:color w:val="000000"/>
          <w:sz w:val="28"/>
        </w:rPr>
        <w:t>№ 294</w:t>
      </w:r>
      <w:r>
        <w:rPr>
          <w:rFonts w:ascii="Times New Roman"/>
          <w:b w:val="false"/>
          <w:i/>
          <w:color w:val="800000"/>
          <w:sz w:val="28"/>
        </w:rPr>
        <w:t xml:space="preserve">; 2010.10.19 </w:t>
      </w:r>
      <w:r>
        <w:rPr>
          <w:rFonts w:ascii="Times New Roman"/>
          <w:b w:val="false"/>
          <w:i w:val="false"/>
          <w:color w:val="000000"/>
          <w:sz w:val="28"/>
        </w:rPr>
        <w:t>№ 336</w:t>
      </w:r>
      <w:r>
        <w:rPr>
          <w:rFonts w:ascii="Times New Roman"/>
          <w:b w:val="false"/>
          <w:i/>
          <w:color w:val="800000"/>
          <w:sz w:val="28"/>
        </w:rPr>
        <w:t xml:space="preserve"> (2010 жылғы 1 қаңтардан бастап қолданысқа енгізіледі); 2010.12.03 </w:t>
      </w:r>
      <w:r>
        <w:rPr>
          <w:rFonts w:ascii="Times New Roman"/>
          <w:b w:val="false"/>
          <w:i w:val="false"/>
          <w:color w:val="000000"/>
          <w:sz w:val="28"/>
        </w:rPr>
        <w:t>№ 350</w:t>
      </w:r>
      <w:r>
        <w:rPr>
          <w:rFonts w:ascii="Times New Roman"/>
          <w:b w:val="false"/>
          <w:i/>
          <w:color w:val="80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2010 жылға арналған облыстық бюджетте нысаналы ағымдағы трансферттер және аудандар мен қалалар бюджеттерін дамытуға арналған трансферттер қарастырылғаны ескерілсін, оның ішінде:</w:t>
      </w:r>
      <w:r>
        <w:br/>
      </w:r>
      <w:r>
        <w:rPr>
          <w:rFonts w:ascii="Times New Roman"/>
          <w:b w:val="false"/>
          <w:i w:val="false"/>
          <w:color w:val="000000"/>
          <w:sz w:val="28"/>
        </w:rPr>
        <w:t>
      білім беру ұйымдарының материалдық-техникалық базасын нығайтуға – 178905,0 мың теңге;</w:t>
      </w:r>
      <w:r>
        <w:br/>
      </w:r>
      <w:r>
        <w:rPr>
          <w:rFonts w:ascii="Times New Roman"/>
          <w:b w:val="false"/>
          <w:i w:val="false"/>
          <w:color w:val="000000"/>
          <w:sz w:val="28"/>
        </w:rPr>
        <w:t>
      коммуналдық меншік нысандарының материалдық-техникалық базасын нығайтуға – 219450,0 мың теңге;</w:t>
      </w:r>
      <w:r>
        <w:br/>
      </w:r>
      <w:r>
        <w:rPr>
          <w:rFonts w:ascii="Times New Roman"/>
          <w:b w:val="false"/>
          <w:i w:val="false"/>
          <w:color w:val="000000"/>
          <w:sz w:val="28"/>
        </w:rPr>
        <w:t>
      білім беру нысандарының құрылысына және қайта жаңғыртуға – 227290,0 мың теңге;</w:t>
      </w:r>
      <w:r>
        <w:br/>
      </w:r>
      <w:r>
        <w:rPr>
          <w:rFonts w:ascii="Times New Roman"/>
          <w:b w:val="false"/>
          <w:i w:val="false"/>
          <w:color w:val="000000"/>
          <w:sz w:val="28"/>
        </w:rPr>
        <w:t>
      инженерлік-коммуникациялық инфрақұрылымды дамытуға, жайластыруға және сатып алуға – 60000,0 мың теңге;</w:t>
      </w:r>
      <w:r>
        <w:br/>
      </w:r>
      <w:r>
        <w:rPr>
          <w:rFonts w:ascii="Times New Roman"/>
          <w:b w:val="false"/>
          <w:i w:val="false"/>
          <w:color w:val="000000"/>
          <w:sz w:val="28"/>
        </w:rPr>
        <w:t>
      сумен жабдықтау жүйесін дамытуға – 179205,0 мың теңге;</w:t>
      </w:r>
      <w:r>
        <w:br/>
      </w:r>
      <w:r>
        <w:rPr>
          <w:rFonts w:ascii="Times New Roman"/>
          <w:b w:val="false"/>
          <w:i w:val="false"/>
          <w:color w:val="000000"/>
          <w:sz w:val="28"/>
        </w:rPr>
        <w:t>
      мәдениет нысандарын дамытуға – 9628,0 мың теңге;</w:t>
      </w:r>
      <w:r>
        <w:br/>
      </w:r>
      <w:r>
        <w:rPr>
          <w:rFonts w:ascii="Times New Roman"/>
          <w:b w:val="false"/>
          <w:i w:val="false"/>
          <w:color w:val="000000"/>
          <w:sz w:val="28"/>
        </w:rPr>
        <w:t>
      жылу энергетикалық жүйесін дамытуға – 21804,0 мың теңге;</w:t>
      </w:r>
      <w:r>
        <w:br/>
      </w:r>
      <w:r>
        <w:rPr>
          <w:rFonts w:ascii="Times New Roman"/>
          <w:b w:val="false"/>
          <w:i w:val="false"/>
          <w:color w:val="000000"/>
          <w:sz w:val="28"/>
        </w:rPr>
        <w:t>
      көлік инфрақұрылымын дамытуға – 844867,1 мың теңге;</w:t>
      </w:r>
      <w:r>
        <w:br/>
      </w:r>
      <w:r>
        <w:rPr>
          <w:rFonts w:ascii="Times New Roman"/>
          <w:b w:val="false"/>
          <w:i w:val="false"/>
          <w:color w:val="000000"/>
          <w:sz w:val="28"/>
        </w:rPr>
        <w:t>
      білім беру ұйымдарын ағымдағы ұстауға – 95982,0 мың теңге;</w:t>
      </w:r>
      <w:r>
        <w:br/>
      </w:r>
      <w:r>
        <w:rPr>
          <w:rFonts w:ascii="Times New Roman"/>
          <w:b w:val="false"/>
          <w:i w:val="false"/>
          <w:color w:val="000000"/>
          <w:sz w:val="28"/>
        </w:rPr>
        <w:t>
      білім беру ұйымдарын күрделі жөндеуге – 378771,0 мың теңге;</w:t>
      </w:r>
      <w:r>
        <w:br/>
      </w:r>
      <w:r>
        <w:rPr>
          <w:rFonts w:ascii="Times New Roman"/>
          <w:b w:val="false"/>
          <w:i w:val="false"/>
          <w:color w:val="000000"/>
          <w:sz w:val="28"/>
        </w:rPr>
        <w:t>
      мектепке дейінгі ұйымдар мен мектептерді ағымдағы жөндеуге – 30300,0 мың теңге;</w:t>
      </w:r>
      <w:r>
        <w:br/>
      </w:r>
      <w:r>
        <w:rPr>
          <w:rFonts w:ascii="Times New Roman"/>
          <w:b w:val="false"/>
          <w:i w:val="false"/>
          <w:color w:val="000000"/>
          <w:sz w:val="28"/>
        </w:rPr>
        <w:t>
      облыстық "Тың-2010" спартакиадасын өткізуге арналған іс-шараларға – 70000,0 мың теңге;</w:t>
      </w:r>
      <w:r>
        <w:br/>
      </w:r>
      <w:r>
        <w:rPr>
          <w:rFonts w:ascii="Times New Roman"/>
          <w:b w:val="false"/>
          <w:i w:val="false"/>
          <w:color w:val="000000"/>
          <w:sz w:val="28"/>
        </w:rPr>
        <w:t>
      құрылыс салу жобаларын әзірлеуге – 51556,0 мың теңге;</w:t>
      </w:r>
      <w:r>
        <w:br/>
      </w:r>
      <w:r>
        <w:rPr>
          <w:rFonts w:ascii="Times New Roman"/>
          <w:b w:val="false"/>
          <w:i w:val="false"/>
          <w:color w:val="000000"/>
          <w:sz w:val="28"/>
        </w:rPr>
        <w:t>
      халықтың әлеуметтік жағынан қорғалатын жіктері қатарынан шыққан жастарға әлеуметтік көмекке – 44545,0 мың теңге;</w:t>
      </w:r>
      <w:r>
        <w:br/>
      </w:r>
      <w:r>
        <w:rPr>
          <w:rFonts w:ascii="Times New Roman"/>
          <w:b w:val="false"/>
          <w:i w:val="false"/>
          <w:color w:val="000000"/>
          <w:sz w:val="28"/>
        </w:rPr>
        <w:t>
      мемлекеттік коммуналдық газбен жабдықтау және жылумен жабдықтау кәсіпорындарына табиғи газ бағасының айырмашылығын жабуға – 195833,3 мың теңге;</w:t>
      </w:r>
      <w:r>
        <w:br/>
      </w:r>
      <w:r>
        <w:rPr>
          <w:rFonts w:ascii="Times New Roman"/>
          <w:b w:val="false"/>
          <w:i w:val="false"/>
          <w:color w:val="000000"/>
          <w:sz w:val="28"/>
        </w:rPr>
        <w:t>
      электр желілерін жөндеуге – 15000,0 мың теңге;</w:t>
      </w:r>
      <w:r>
        <w:br/>
      </w:r>
      <w:r>
        <w:rPr>
          <w:rFonts w:ascii="Times New Roman"/>
          <w:b w:val="false"/>
          <w:i w:val="false"/>
          <w:color w:val="000000"/>
          <w:sz w:val="28"/>
        </w:rPr>
        <w:t>
      коммуналдық меншік нысандарын ұстауға және жөндеуге, ауылдық елді мекендерді абаттандыруға және жылыту кезеңіне дайындауға – 291258,7 мың теңге;</w:t>
      </w:r>
      <w:r>
        <w:br/>
      </w:r>
      <w:r>
        <w:rPr>
          <w:rFonts w:ascii="Times New Roman"/>
          <w:b w:val="false"/>
          <w:i w:val="false"/>
          <w:color w:val="000000"/>
          <w:sz w:val="28"/>
        </w:rPr>
        <w:t>
      көшелерді күрделі және орташа жөндеуге – 162404,0 мың теңге;</w:t>
      </w:r>
      <w:r>
        <w:br/>
      </w:r>
      <w:r>
        <w:rPr>
          <w:rFonts w:ascii="Times New Roman"/>
          <w:b w:val="false"/>
          <w:i w:val="false"/>
          <w:color w:val="000000"/>
          <w:sz w:val="28"/>
        </w:rPr>
        <w:t>
      автомобиль жолдарының және елді мекендер көшелерінің жарамдылығын қамтамасыз етуге – 450603,0 мың теңге;</w:t>
      </w:r>
      <w:r>
        <w:br/>
      </w:r>
      <w:r>
        <w:rPr>
          <w:rFonts w:ascii="Times New Roman"/>
          <w:b w:val="false"/>
          <w:i w:val="false"/>
          <w:color w:val="000000"/>
          <w:sz w:val="28"/>
        </w:rPr>
        <w:t>
      мәдениет нысандарын жөндеуге – 5000,0 мың теңге;</w:t>
      </w:r>
      <w:r>
        <w:br/>
      </w:r>
      <w:r>
        <w:rPr>
          <w:rFonts w:ascii="Times New Roman"/>
          <w:b w:val="false"/>
          <w:i w:val="false"/>
          <w:color w:val="000000"/>
          <w:sz w:val="28"/>
        </w:rPr>
        <w:t>
      ескерткіш орнатуға – 4700,0 мың теңге;</w:t>
      </w:r>
      <w:r>
        <w:br/>
      </w:r>
      <w:r>
        <w:rPr>
          <w:rFonts w:ascii="Times New Roman"/>
          <w:b w:val="false"/>
          <w:i w:val="false"/>
          <w:color w:val="000000"/>
          <w:sz w:val="28"/>
        </w:rPr>
        <w:t>
      су тоғандарын балықпен толтыруға – 5000,0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қатысушыларына және мүгедектеріне, сондай-ақ оларға теңестірілген тұлғаларға, майдандағы армия құрамына кірмеген, 1941 жылғы 22 маусымнан бастап 1945 жылғы 3 қыркүйек аралығындағы кезеңде әскери бөлімдерде, мекемелерде, әскери-оқу орындарында әскери қызмет өткерген, "1941-1945 жылдардағы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шығарылғандарға, Ұлы Отан соғысы жылдарында тылда кемінде алты ай жұмыс істеген (қызмет істеген) адамдарға біржолғы материалдық көмек төлеуге – 49087,0 мың теңге;</w:t>
      </w:r>
      <w:r>
        <w:br/>
      </w:r>
      <w:r>
        <w:rPr>
          <w:rFonts w:ascii="Times New Roman"/>
          <w:b w:val="false"/>
          <w:i w:val="false"/>
          <w:color w:val="000000"/>
          <w:sz w:val="28"/>
        </w:rPr>
        <w:t>
      кенттік әкімдіктің ғимаратын ағымдағы жөндеуге – 3600,0 мың теңге;</w:t>
      </w:r>
      <w:r>
        <w:br/>
      </w:r>
      <w:r>
        <w:rPr>
          <w:rFonts w:ascii="Times New Roman"/>
          <w:b w:val="false"/>
          <w:i w:val="false"/>
          <w:color w:val="000000"/>
          <w:sz w:val="28"/>
        </w:rPr>
        <w:t>
      мемлекеттік коммуналдық тұрғын үй қорының тұрғын үйі құрылысына және (немесе) сатып алуға – 47828,0 мың теңге;</w:t>
      </w:r>
      <w:r>
        <w:br/>
      </w:r>
      <w:r>
        <w:rPr>
          <w:rFonts w:ascii="Times New Roman"/>
          <w:b w:val="false"/>
          <w:i w:val="false"/>
          <w:color w:val="000000"/>
          <w:sz w:val="28"/>
        </w:rPr>
        <w:t>
      аудандық әкімдік ғимаратының жабынын күрделі жөндеуге – 18376,6 мың теңге;</w:t>
      </w:r>
      <w:r>
        <w:br/>
      </w:r>
      <w:r>
        <w:rPr>
          <w:rFonts w:ascii="Times New Roman"/>
          <w:b w:val="false"/>
          <w:i w:val="false"/>
          <w:color w:val="000000"/>
          <w:sz w:val="28"/>
        </w:rPr>
        <w:t>
      кірістердің ысырабын өтеуге – 603014,0 мың теңге;</w:t>
      </w:r>
      <w:r>
        <w:br/>
      </w:r>
      <w:r>
        <w:rPr>
          <w:rFonts w:ascii="Times New Roman"/>
          <w:b w:val="false"/>
          <w:i w:val="false"/>
          <w:color w:val="000000"/>
          <w:sz w:val="28"/>
        </w:rPr>
        <w:t>
      спорт нысандарының құрылысына – 425504,0 мың теңге;</w:t>
      </w:r>
      <w:r>
        <w:br/>
      </w:r>
      <w:r>
        <w:rPr>
          <w:rFonts w:ascii="Times New Roman"/>
          <w:b w:val="false"/>
          <w:i w:val="false"/>
          <w:color w:val="000000"/>
          <w:sz w:val="28"/>
        </w:rPr>
        <w:t>
      18 жасқа дейінгі мемлекеттік балалар жәрдемақысын төлеуге – 4058,0 мың теңге.</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color w:val="800000"/>
          <w:sz w:val="28"/>
        </w:rPr>
        <w:t xml:space="preserve">      Ескерту. 7-тармақ жаңа редақцияда - Қостанай облысы мәслихатының 2010.10.19 </w:t>
      </w:r>
      <w:r>
        <w:rPr>
          <w:rFonts w:ascii="Times New Roman"/>
          <w:b w:val="false"/>
          <w:i w:val="false"/>
          <w:color w:val="000000"/>
          <w:sz w:val="28"/>
        </w:rPr>
        <w:t>№ 336</w:t>
      </w:r>
      <w:r>
        <w:rPr>
          <w:rFonts w:ascii="Times New Roman"/>
          <w:b w:val="false"/>
          <w:i/>
          <w:color w:val="800000"/>
          <w:sz w:val="28"/>
        </w:rPr>
        <w:t xml:space="preserve"> (2010 жылғы 1 қаңтардан бастап қолданысқа енгізіледі); өзгерту енгізілді - 2010.12.03 </w:t>
      </w:r>
      <w:r>
        <w:rPr>
          <w:rFonts w:ascii="Times New Roman"/>
          <w:b w:val="false"/>
          <w:i w:val="false"/>
          <w:color w:val="000000"/>
          <w:sz w:val="28"/>
        </w:rPr>
        <w:t>№ 350</w:t>
      </w:r>
      <w:r>
        <w:rPr>
          <w:rFonts w:ascii="Times New Roman"/>
          <w:b w:val="false"/>
          <w:i/>
          <w:color w:val="80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7-1. 2010 жылға арналған облыстық бюджетте мынадай мөлшерлерде республикалық бюджеттен нысаналы ағымдағы трансферттер түсімі қарастырылғаны ескерілсін:</w:t>
      </w:r>
      <w:r>
        <w:br/>
      </w:r>
      <w:r>
        <w:rPr>
          <w:rFonts w:ascii="Times New Roman"/>
          <w:b w:val="false"/>
          <w:i w:val="false"/>
          <w:color w:val="000000"/>
          <w:sz w:val="28"/>
        </w:rPr>
        <w:t>
      131611,0 мың теңге – облыстық бюджет бағдарламасы бойынша жаңадан пайдалануға берілетін денсаулық сақтау нысандарын ұстауға;</w:t>
      </w:r>
      <w:r>
        <w:br/>
      </w:r>
      <w:r>
        <w:rPr>
          <w:rFonts w:ascii="Times New Roman"/>
          <w:b w:val="false"/>
          <w:i w:val="false"/>
          <w:color w:val="000000"/>
          <w:sz w:val="28"/>
        </w:rPr>
        <w:t>
      275832,0 мың теңге – жаңадан пайдалануға берілетін білім беру нысандарын ұстауға;</w:t>
      </w:r>
      <w:r>
        <w:br/>
      </w:r>
      <w:r>
        <w:rPr>
          <w:rFonts w:ascii="Times New Roman"/>
          <w:b w:val="false"/>
          <w:i w:val="false"/>
          <w:color w:val="000000"/>
          <w:sz w:val="28"/>
        </w:rPr>
        <w:t>
      1400,0 мың теңге – облыстық бюджет бағдарламасы бойынша "Өзін өзі тану" кабинеттеріне арналған жабдықтар сатып алуға;</w:t>
      </w:r>
      <w:r>
        <w:br/>
      </w:r>
      <w:r>
        <w:rPr>
          <w:rFonts w:ascii="Times New Roman"/>
          <w:b w:val="false"/>
          <w:i w:val="false"/>
          <w:color w:val="000000"/>
          <w:sz w:val="28"/>
        </w:rPr>
        <w:t>
      76305,0 мың теңге – білім берудің мектепке дейінгі ұйымдарын, орта, техникалық және кәсіптік, орта білімнен кейінгі білім беру ұйымдарын, біліктілік арттыру институттарын "Өзін өзі тану" пәні бойынша оқу материалдарымен қамтамасыз етуге;</w:t>
      </w:r>
      <w:r>
        <w:br/>
      </w:r>
      <w:r>
        <w:rPr>
          <w:rFonts w:ascii="Times New Roman"/>
          <w:b w:val="false"/>
          <w:i w:val="false"/>
          <w:color w:val="000000"/>
          <w:sz w:val="28"/>
        </w:rPr>
        <w:t>
      91916,0 мың теңге – облыстық бюджет бағдарламасы бойынша жаңадан пайдалануға берілетін әлеуметтік қамтамасыз ету объектілерін ұстауға;</w:t>
      </w:r>
      <w:r>
        <w:br/>
      </w:r>
      <w:r>
        <w:rPr>
          <w:rFonts w:ascii="Times New Roman"/>
          <w:b w:val="false"/>
          <w:i w:val="false"/>
          <w:color w:val="000000"/>
          <w:sz w:val="28"/>
        </w:rPr>
        <w:t>
      853348,0 мың теңге – облыстық бюджет бағдарламасы бойынша дәрі-дәрмек бұйымдарын, вакциналар мен басқа да иммунобиологиялық препараттарды сатып алуға;</w:t>
      </w:r>
      <w:r>
        <w:br/>
      </w:r>
      <w:r>
        <w:rPr>
          <w:rFonts w:ascii="Times New Roman"/>
          <w:b w:val="false"/>
          <w:i w:val="false"/>
          <w:color w:val="000000"/>
          <w:sz w:val="28"/>
        </w:rPr>
        <w:t>
      73300,0 мың теңге – облыстық бюджет бағдарламасы бойынша арнайы әлеуметтік қызметтер стандарттарын енгізуге;</w:t>
      </w:r>
      <w:r>
        <w:br/>
      </w:r>
      <w:r>
        <w:rPr>
          <w:rFonts w:ascii="Times New Roman"/>
          <w:b w:val="false"/>
          <w:i w:val="false"/>
          <w:color w:val="000000"/>
          <w:sz w:val="28"/>
        </w:rPr>
        <w:t>
      199013,0 мың теңге – облыстық бюджет бағдарламасы бойынша медициналық-әлеуметтік мекемелерде тамақтандыру нормаларын ұлғайтуға;</w:t>
      </w:r>
      <w:r>
        <w:br/>
      </w:r>
      <w:r>
        <w:rPr>
          <w:rFonts w:ascii="Times New Roman"/>
          <w:b w:val="false"/>
          <w:i w:val="false"/>
          <w:color w:val="000000"/>
          <w:sz w:val="28"/>
        </w:rPr>
        <w:t>
      303988,0 мың теңге – ең төменгі күнкөріс қоржынының өсуіне байланысты мемлекеттік атаулы әлеуметтік көмек пен 18 жасқа дейінгі балаларға ай сайынғы мемлекеттік жәрдемақы төлеуге;</w:t>
      </w:r>
      <w:r>
        <w:br/>
      </w:r>
      <w:r>
        <w:rPr>
          <w:rFonts w:ascii="Times New Roman"/>
          <w:b w:val="false"/>
          <w:i w:val="false"/>
          <w:color w:val="000000"/>
          <w:sz w:val="28"/>
        </w:rPr>
        <w:t>
      266621,0 мың теңге – Ұлы Отан соғысындағы Жеңістің 65 жылдығына орай Ұлы Отан соғысының қатысушыларына және мүгедектеріне, сондай-ақ оларға теңестірілген тұлғаларға, майдандағы армия құрамына кірмеген, 1941 жылғы 22 маусымнан бастап 1945 жылғы 3 қыркүйек аралығындағы кезеңде әскери бөлімдерде, мекемелерде, әскери-оқу орындарында әскери қызмет өткерген, "1941-1945 жылдардағы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шығарылғандарға, Ұлы Отан соғысы жылдарында тылда кемінде алты ай жұмыс істеген (қызмет істеген) адамдарға біржолғы материалдық көмек төлеуге;</w:t>
      </w:r>
      <w:r>
        <w:br/>
      </w:r>
      <w:r>
        <w:rPr>
          <w:rFonts w:ascii="Times New Roman"/>
          <w:b w:val="false"/>
          <w:i w:val="false"/>
          <w:color w:val="000000"/>
          <w:sz w:val="28"/>
        </w:rPr>
        <w:t>
      5310,0 мың теңге – Ұлы Отан соғысындағы Жеңістің 65 жылдығына орай Ұлы Отан соғысының қатысушыларына және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қалаларындағы мерекелік іс-шараларға қатысу үшін тамақтануына, тұруына, жол жүруіне арналған шығыстарды төлеуді қамтамасыз етуге;</w:t>
      </w:r>
      <w:r>
        <w:br/>
      </w:r>
      <w:r>
        <w:rPr>
          <w:rFonts w:ascii="Times New Roman"/>
          <w:b w:val="false"/>
          <w:i w:val="false"/>
          <w:color w:val="000000"/>
          <w:sz w:val="28"/>
        </w:rPr>
        <w:t>
      272306,0 мың теңге – жергілікті атқарушы органдардың ветеринария саласындағы бөлімшелерін ұстауға;</w:t>
      </w:r>
      <w:r>
        <w:br/>
      </w:r>
      <w:r>
        <w:rPr>
          <w:rFonts w:ascii="Times New Roman"/>
          <w:b w:val="false"/>
          <w:i w:val="false"/>
          <w:color w:val="000000"/>
          <w:sz w:val="28"/>
        </w:rPr>
        <w:t>
      175300,0 мың теңге – эпизоотикаға қарсы іс-шараларды өткізуге;</w:t>
      </w:r>
      <w:r>
        <w:br/>
      </w:r>
      <w:r>
        <w:rPr>
          <w:rFonts w:ascii="Times New Roman"/>
          <w:b w:val="false"/>
          <w:i w:val="false"/>
          <w:color w:val="000000"/>
          <w:sz w:val="28"/>
        </w:rPr>
        <w:t>
      517740,0 мың теңге – облыстық бюджет бағдарламасы бойынша Халыққа қызмет көрсету орталықтарын ұстауға;</w:t>
      </w:r>
      <w:r>
        <w:br/>
      </w:r>
      <w:r>
        <w:rPr>
          <w:rFonts w:ascii="Times New Roman"/>
          <w:b w:val="false"/>
          <w:i w:val="false"/>
          <w:color w:val="000000"/>
          <w:sz w:val="28"/>
        </w:rPr>
        <w:t>
      215051,0 мың теңге – облыстық бюджет бағдарламасы бойынша ауыз сумен қамтамасыз етудің баламасыз көздері болып табылатын айрықша маңызды топтық және жергілікті сумен жабдықтау жүйелерінен ауыз су беру жөніндегі қызметтердің құнын субсидиялауға;</w:t>
      </w:r>
      <w:r>
        <w:br/>
      </w:r>
      <w:r>
        <w:rPr>
          <w:rFonts w:ascii="Times New Roman"/>
          <w:b w:val="false"/>
          <w:i w:val="false"/>
          <w:color w:val="000000"/>
          <w:sz w:val="28"/>
        </w:rPr>
        <w:t>
      25980,0 мың теңге – білім берудің мектепке дейінгі ұйымдарында мемлекеттік білім тапсырысын іске асыруға.</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 (бірінші, үшінші, бесінші, алтыншы, жетінші, сегізінші, он төртінші және он бесінші абзацтардан басқа).</w:t>
      </w:r>
      <w:r>
        <w:br/>
      </w:r>
      <w:r>
        <w:rPr>
          <w:rFonts w:ascii="Times New Roman"/>
          <w:b w:val="false"/>
          <w:i w:val="false"/>
          <w:color w:val="000000"/>
          <w:sz w:val="28"/>
        </w:rPr>
        <w:t>
</w:t>
      </w:r>
      <w:r>
        <w:rPr>
          <w:rFonts w:ascii="Times New Roman"/>
          <w:b w:val="false"/>
          <w:i/>
          <w:color w:val="800000"/>
          <w:sz w:val="28"/>
        </w:rPr>
        <w:t xml:space="preserve">      Ескерту. 7-1 тармақ жаңа редақцияда - Қостанай облысы мәслихатының 2010.04.16 </w:t>
      </w:r>
      <w:r>
        <w:rPr>
          <w:rFonts w:ascii="Times New Roman"/>
          <w:b w:val="false"/>
          <w:i w:val="false"/>
          <w:color w:val="000000"/>
          <w:sz w:val="28"/>
        </w:rPr>
        <w:t>№ 294</w:t>
      </w:r>
      <w:r>
        <w:rPr>
          <w:rFonts w:ascii="Times New Roman"/>
          <w:b w:val="false"/>
          <w:i/>
          <w:color w:val="800000"/>
          <w:sz w:val="28"/>
        </w:rPr>
        <w:t xml:space="preserve">; өзгерту енгізілді - Қостанай облысы мәслихатының 2010.10.19 </w:t>
      </w:r>
      <w:r>
        <w:rPr>
          <w:rFonts w:ascii="Times New Roman"/>
          <w:b w:val="false"/>
          <w:i w:val="false"/>
          <w:color w:val="000000"/>
          <w:sz w:val="28"/>
        </w:rPr>
        <w:t>№ 336</w:t>
      </w:r>
      <w:r>
        <w:rPr>
          <w:rFonts w:ascii="Times New Roman"/>
          <w:b w:val="false"/>
          <w:i/>
          <w:color w:val="80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7-2. 2010 жылға арналған облыстық бюджетте облыстық және аудандық маңызы бар автомобиль жолдарын күрделі және орташа жөндеуге облыстық бюджет бағдарламасы бойынша 1465636,0 мың теңге сомасында республикалық бюджеттен нысаналы ағымдағы трансферттер түсімінің қарастырылғаны ескерілсін.</w:t>
      </w:r>
      <w:r>
        <w:br/>
      </w:r>
      <w:r>
        <w:rPr>
          <w:rFonts w:ascii="Times New Roman"/>
          <w:b w:val="false"/>
          <w:i w:val="false"/>
          <w:color w:val="000000"/>
          <w:sz w:val="28"/>
        </w:rPr>
        <w:t>
</w:t>
      </w:r>
      <w:r>
        <w:rPr>
          <w:rFonts w:ascii="Times New Roman"/>
          <w:b w:val="false"/>
          <w:i/>
          <w:color w:val="800000"/>
          <w:sz w:val="28"/>
        </w:rPr>
        <w:t xml:space="preserve">      Ескерту. 7-2 тармаққа өзгерту енгізілді - Қостанай облысы мәслихатының 2010.10.19 </w:t>
      </w:r>
      <w:r>
        <w:rPr>
          <w:rFonts w:ascii="Times New Roman"/>
          <w:b w:val="false"/>
          <w:i w:val="false"/>
          <w:color w:val="000000"/>
          <w:sz w:val="28"/>
        </w:rPr>
        <w:t>№ 336</w:t>
      </w:r>
      <w:r>
        <w:rPr>
          <w:rFonts w:ascii="Times New Roman"/>
          <w:b w:val="false"/>
          <w:i/>
          <w:color w:val="80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7-3. 2010 жылға арналған облыстық бюджетте ауыл шаруашылығын дамытуға облыстық бюджет бағдарламасы бойынша 3861006,0 мың теңге сомасында республикалық бюджеттен нысаналы ағымдағы трансферттер түсімінің қарастырылғаны ескерілсін, оның ішінде:</w:t>
      </w:r>
      <w:r>
        <w:br/>
      </w:r>
      <w:r>
        <w:rPr>
          <w:rFonts w:ascii="Times New Roman"/>
          <w:b w:val="false"/>
          <w:i w:val="false"/>
          <w:color w:val="000000"/>
          <w:sz w:val="28"/>
        </w:rPr>
        <w:t xml:space="preserve">
      тұқым шаруашылығын қолдауға – 373651,0 мың теңге; </w:t>
      </w:r>
      <w:r>
        <w:br/>
      </w:r>
      <w:r>
        <w:rPr>
          <w:rFonts w:ascii="Times New Roman"/>
          <w:b w:val="false"/>
          <w:i w:val="false"/>
          <w:color w:val="000000"/>
          <w:sz w:val="28"/>
        </w:rPr>
        <w:t xml:space="preserve">
      асыл тұқымды мал шаруашылығын қолдауға – 161892,0 мың теңге; </w:t>
      </w:r>
      <w:r>
        <w:br/>
      </w:r>
      <w:r>
        <w:rPr>
          <w:rFonts w:ascii="Times New Roman"/>
          <w:b w:val="false"/>
          <w:i w:val="false"/>
          <w:color w:val="000000"/>
          <w:sz w:val="28"/>
        </w:rPr>
        <w:t xml:space="preserve">
      Қазақстан Республикасы Үкіметі белгілеген басым дақылдар бойынша көктемгі-егіс және егін жинау жұмыстарын өткізу үшін қажетті жанар-жағар май материалдарының және басқа да тауарлық-материалдық құндылықтардың құнын арзандатуға – 2029262,0 мың теңге; </w:t>
      </w:r>
      <w:r>
        <w:br/>
      </w:r>
      <w:r>
        <w:rPr>
          <w:rFonts w:ascii="Times New Roman"/>
          <w:b w:val="false"/>
          <w:i w:val="false"/>
          <w:color w:val="000000"/>
          <w:sz w:val="28"/>
        </w:rPr>
        <w:t xml:space="preserve">
      өндірілетін ауыл шаруашылығы дақылдарының шығымдылығын және сапасын арттыруды қолдауға – 285602,0 мың теңге; </w:t>
      </w:r>
      <w:r>
        <w:br/>
      </w:r>
      <w:r>
        <w:rPr>
          <w:rFonts w:ascii="Times New Roman"/>
          <w:b w:val="false"/>
          <w:i w:val="false"/>
          <w:color w:val="000000"/>
          <w:sz w:val="28"/>
        </w:rPr>
        <w:t xml:space="preserve">
      ауыл шаруашылығы тауар өндірушілеріне су жеткізу бойынша қызметтердің құнын субсидиялауға – 1490,0 мың теңге; </w:t>
      </w:r>
      <w:r>
        <w:br/>
      </w:r>
      <w:r>
        <w:rPr>
          <w:rFonts w:ascii="Times New Roman"/>
          <w:b w:val="false"/>
          <w:i w:val="false"/>
          <w:color w:val="000000"/>
          <w:sz w:val="28"/>
        </w:rPr>
        <w:t>
      мал шаруашылығының өнімділігін және өнімдерінің сапасын арттыруды субсидиялауға – 1009109,0 мың теңге.</w:t>
      </w:r>
      <w:r>
        <w:br/>
      </w:r>
      <w:r>
        <w:rPr>
          <w:rFonts w:ascii="Times New Roman"/>
          <w:b w:val="false"/>
          <w:i w:val="false"/>
          <w:color w:val="000000"/>
          <w:sz w:val="28"/>
        </w:rPr>
        <w:t>
</w:t>
      </w:r>
      <w:r>
        <w:rPr>
          <w:rFonts w:ascii="Times New Roman"/>
          <w:b w:val="false"/>
          <w:i/>
          <w:color w:val="800000"/>
          <w:sz w:val="28"/>
        </w:rPr>
        <w:t xml:space="preserve">      Ескерту. 7-3 тармаққа өзгерту енгізілді - Қостанай облысы мәслихатының 2010.04.16 </w:t>
      </w:r>
      <w:r>
        <w:rPr>
          <w:rFonts w:ascii="Times New Roman"/>
          <w:b w:val="false"/>
          <w:i w:val="false"/>
          <w:color w:val="000000"/>
          <w:sz w:val="28"/>
        </w:rPr>
        <w:t>№ 294</w:t>
      </w:r>
      <w:r>
        <w:rPr>
          <w:rFonts w:ascii="Times New Roman"/>
          <w:b w:val="false"/>
          <w:i/>
          <w:color w:val="800000"/>
          <w:sz w:val="28"/>
        </w:rPr>
        <w:t xml:space="preserve">; 2010.10.19 </w:t>
      </w:r>
      <w:r>
        <w:rPr>
          <w:rFonts w:ascii="Times New Roman"/>
          <w:b w:val="false"/>
          <w:i w:val="false"/>
          <w:color w:val="000000"/>
          <w:sz w:val="28"/>
        </w:rPr>
        <w:t>№ 336</w:t>
      </w:r>
      <w:r>
        <w:rPr>
          <w:rFonts w:ascii="Times New Roman"/>
          <w:b w:val="false"/>
          <w:i/>
          <w:color w:val="800000"/>
          <w:sz w:val="28"/>
        </w:rPr>
        <w:t xml:space="preserve"> (2010 жылғы 1 қаңтардан бастап қолданысқа енгізіледі); 2010.12.03 </w:t>
      </w:r>
      <w:r>
        <w:rPr>
          <w:rFonts w:ascii="Times New Roman"/>
          <w:b w:val="false"/>
          <w:i w:val="false"/>
          <w:color w:val="000000"/>
          <w:sz w:val="28"/>
        </w:rPr>
        <w:t>№ 350</w:t>
      </w:r>
      <w:r>
        <w:rPr>
          <w:rFonts w:ascii="Times New Roman"/>
          <w:b w:val="false"/>
          <w:i/>
          <w:color w:val="80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
      7-4. 2010 жылға арналған облыстық бюджетте республикалық бюджеттен: </w:t>
      </w:r>
      <w:r>
        <w:br/>
      </w:r>
      <w:r>
        <w:rPr>
          <w:rFonts w:ascii="Times New Roman"/>
          <w:b w:val="false"/>
          <w:i w:val="false"/>
          <w:color w:val="000000"/>
          <w:sz w:val="28"/>
        </w:rPr>
        <w:t xml:space="preserve">
      ауылдық елді мекендердің әлеуметтік сала мамандарын әлеуметтік қолдау шараларын іске асыру үшін 52266,0 мың теңге сомасында нысаналы ағымдағы трансферттер; </w:t>
      </w:r>
      <w:r>
        <w:br/>
      </w:r>
      <w:r>
        <w:rPr>
          <w:rFonts w:ascii="Times New Roman"/>
          <w:b w:val="false"/>
          <w:i w:val="false"/>
          <w:color w:val="000000"/>
          <w:sz w:val="28"/>
        </w:rPr>
        <w:t xml:space="preserve">
      ауылдық елді мекендердің әлеуметтік сала мамандарын әлеуметтік қолдау шараларын іске асыру үшін 232164,0 мың теңге сомасында бюджеттік кредиттер түсімінің қарастырылғаны ескерілсін. </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color w:val="800000"/>
          <w:sz w:val="28"/>
        </w:rPr>
        <w:t xml:space="preserve">      Ескерту. 7-4 тармаққа өзгерту енгізілді - Қостанай облысы мәслихатының 2010.10.19 </w:t>
      </w:r>
      <w:r>
        <w:rPr>
          <w:rFonts w:ascii="Times New Roman"/>
          <w:b w:val="false"/>
          <w:i w:val="false"/>
          <w:color w:val="000000"/>
          <w:sz w:val="28"/>
        </w:rPr>
        <w:t>№ 336</w:t>
      </w:r>
      <w:r>
        <w:rPr>
          <w:rFonts w:ascii="Times New Roman"/>
          <w:b w:val="false"/>
          <w:i/>
          <w:color w:val="80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7-5. 2010 жылға арналған облыстық бюджетте Қазақстан Республикасында 2005-2010 жылдарға арналған Білім беруді дамытудың мемлекеттік бағдарламасын іске асыруға 415156,0 мың теңге сомасында республикалық бюджеттен нысаналы трансферттер түсімінің қарастырылғаны ескерілсін, оның ішінде: </w:t>
      </w:r>
      <w:r>
        <w:br/>
      </w:r>
      <w:r>
        <w:rPr>
          <w:rFonts w:ascii="Times New Roman"/>
          <w:b w:val="false"/>
          <w:i w:val="false"/>
          <w:color w:val="000000"/>
          <w:sz w:val="28"/>
        </w:rPr>
        <w:t xml:space="preserve">
      негізгі орта және жалпы орта білім беру мемлекеттік мекемелерінде физика, химия, биология кабинеттерін оқу құралдарымен жарақтандыруға – 204750,0 мың теңге; </w:t>
      </w:r>
      <w:r>
        <w:br/>
      </w:r>
      <w:r>
        <w:rPr>
          <w:rFonts w:ascii="Times New Roman"/>
          <w:b w:val="false"/>
          <w:i w:val="false"/>
          <w:color w:val="000000"/>
          <w:sz w:val="28"/>
        </w:rPr>
        <w:t xml:space="preserve">
      бастауыш, негізгі орта және жалпы орта білім беру мемлекеттік мекемелерінде лингафондық және мультимедиялық кабинеттерді ашуға – 210406,0 мың теңге; </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color w:val="800000"/>
          <w:sz w:val="28"/>
        </w:rPr>
        <w:t xml:space="preserve">      Ескерту. 7-5 тармаққа өзгерту енгізілді - Қостанай облысы мәслихатының 2010.10.19 </w:t>
      </w:r>
      <w:r>
        <w:rPr>
          <w:rFonts w:ascii="Times New Roman"/>
          <w:b w:val="false"/>
          <w:i w:val="false"/>
          <w:color w:val="000000"/>
          <w:sz w:val="28"/>
        </w:rPr>
        <w:t>№ 336</w:t>
      </w:r>
      <w:r>
        <w:rPr>
          <w:rFonts w:ascii="Times New Roman"/>
          <w:b w:val="false"/>
          <w:i/>
          <w:color w:val="80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7-6. Облыстық бюджет бағдарламасы бойынша 2010 жылға арналған облыстық бюджетте Қазақстан Республикасында 2008-2012 жылдарға арналған Кәсіби және техникалық білім беруді дамытудың мемлекеттік бағдарламасын іске асыру шеңберінде кәсіби лицейлер үшін ағылшын тілінің шетелдік мұғалімдерін тартуға 15520,0 мың теңге сомасында республикалық бюджеттен нысаналы ағымдағы трансферттер түсімінің қарастырылғаны ескерілсін.</w:t>
      </w:r>
      <w:r>
        <w:br/>
      </w:r>
      <w:r>
        <w:rPr>
          <w:rFonts w:ascii="Times New Roman"/>
          <w:b w:val="false"/>
          <w:i w:val="false"/>
          <w:color w:val="000000"/>
          <w:sz w:val="28"/>
        </w:rPr>
        <w:t>
</w:t>
      </w:r>
      <w:r>
        <w:rPr>
          <w:rFonts w:ascii="Times New Roman"/>
          <w:b w:val="false"/>
          <w:i/>
          <w:color w:val="800000"/>
          <w:sz w:val="28"/>
        </w:rPr>
        <w:t xml:space="preserve">      Ескерту. 7-6 тармаққа өзгерту енгізілді - Қостанай облысы мәслихатының 2010.10.19 </w:t>
      </w:r>
      <w:r>
        <w:rPr>
          <w:rFonts w:ascii="Times New Roman"/>
          <w:b w:val="false"/>
          <w:i w:val="false"/>
          <w:color w:val="000000"/>
          <w:sz w:val="28"/>
        </w:rPr>
        <w:t>№ 336</w:t>
      </w:r>
      <w:r>
        <w:rPr>
          <w:rFonts w:ascii="Times New Roman"/>
          <w:b w:val="false"/>
          <w:i/>
          <w:color w:val="80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7-7. Облыстық бюджет бағдарламасы бойынша 2010 жылға арналған облыстық бюджетте Қазақстан Республикасының 2005-2010 жылдарға арналған Денсаулық сақтауды реформалау және дамытудың мемлекеттік бағдарламасын іске асыруға 995957,0 мың теңге сомасында республикалық бюджеттен нысаналы ағымдағы трансферттер сомасы түсімінің қарастырылғаны ескерілсін, оның ішінде: </w:t>
      </w:r>
      <w:r>
        <w:br/>
      </w:r>
      <w:r>
        <w:rPr>
          <w:rFonts w:ascii="Times New Roman"/>
          <w:b w:val="false"/>
          <w:i w:val="false"/>
          <w:color w:val="000000"/>
          <w:sz w:val="28"/>
        </w:rPr>
        <w:t xml:space="preserve">
      жергілікті деңгейдегі денсаулық сақтау медициналық ұйымдарын материалдық-техникалық жарақтандыруға – 729250,0 мың теңге; </w:t>
      </w:r>
      <w:r>
        <w:br/>
      </w:r>
      <w:r>
        <w:rPr>
          <w:rFonts w:ascii="Times New Roman"/>
          <w:b w:val="false"/>
          <w:i w:val="false"/>
          <w:color w:val="000000"/>
          <w:sz w:val="28"/>
        </w:rPr>
        <w:t>
      тегін медициналық көмектің кепілдендірілген көлемін қамтамасыз етуге және кеңейтуге – 266707,0 мың теңге.</w:t>
      </w:r>
      <w:r>
        <w:br/>
      </w:r>
      <w:r>
        <w:rPr>
          <w:rFonts w:ascii="Times New Roman"/>
          <w:b w:val="false"/>
          <w:i w:val="false"/>
          <w:color w:val="000000"/>
          <w:sz w:val="28"/>
        </w:rPr>
        <w:t>
</w:t>
      </w:r>
      <w:r>
        <w:rPr>
          <w:rFonts w:ascii="Times New Roman"/>
          <w:b w:val="false"/>
          <w:i/>
          <w:color w:val="800000"/>
          <w:sz w:val="28"/>
        </w:rPr>
        <w:t xml:space="preserve">      Ескерту. 7-7 тармаққа өзгерту енгізілді - Қостанай облысы мәслихатының 2010.04.16 </w:t>
      </w:r>
      <w:r>
        <w:rPr>
          <w:rFonts w:ascii="Times New Roman"/>
          <w:b w:val="false"/>
          <w:i w:val="false"/>
          <w:color w:val="000000"/>
          <w:sz w:val="28"/>
        </w:rPr>
        <w:t>№ 294</w:t>
      </w:r>
      <w:r>
        <w:rPr>
          <w:rFonts w:ascii="Times New Roman"/>
          <w:b w:val="false"/>
          <w:i/>
          <w:color w:val="800000"/>
          <w:sz w:val="28"/>
        </w:rPr>
        <w:t xml:space="preserve">; 2010.10.19 </w:t>
      </w:r>
      <w:r>
        <w:rPr>
          <w:rFonts w:ascii="Times New Roman"/>
          <w:b w:val="false"/>
          <w:i w:val="false"/>
          <w:color w:val="000000"/>
          <w:sz w:val="28"/>
        </w:rPr>
        <w:t>№ 336</w:t>
      </w:r>
      <w:r>
        <w:rPr>
          <w:rFonts w:ascii="Times New Roman"/>
          <w:b w:val="false"/>
          <w:i/>
          <w:color w:val="80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7-8. 2010 жылға арналған облыстық бюджетте жергілікті мемлекеттік органдардың мемлекеттік білім беру тапсырысының негізінде техникалық және кәсіби, орта білімнен кейінгі білім беру ұйымдарында оқитындардың стипендияларының мөлшерін ұлғайтуға республикалық бюджеттен 208984,0 мың теңге сомасындағы нысаналы ағымдағы трансферттер сомасы түсімінің қарастырылғаны ескерілсін.</w:t>
      </w:r>
      <w:r>
        <w:br/>
      </w:r>
      <w:r>
        <w:rPr>
          <w:rFonts w:ascii="Times New Roman"/>
          <w:b w:val="false"/>
          <w:i w:val="false"/>
          <w:color w:val="000000"/>
          <w:sz w:val="28"/>
        </w:rPr>
        <w:t>
</w:t>
      </w:r>
      <w:r>
        <w:rPr>
          <w:rFonts w:ascii="Times New Roman"/>
          <w:b w:val="false"/>
          <w:i/>
          <w:color w:val="800000"/>
          <w:sz w:val="28"/>
        </w:rPr>
        <w:t xml:space="preserve">      Ескерту. 7-8 тармаққа өзгерту енгізілді - Қостанай облысы мәслихатының 2010.04.16 </w:t>
      </w:r>
      <w:r>
        <w:rPr>
          <w:rFonts w:ascii="Times New Roman"/>
          <w:b w:val="false"/>
          <w:i w:val="false"/>
          <w:color w:val="000000"/>
          <w:sz w:val="28"/>
        </w:rPr>
        <w:t>№ 294</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7-9. Облыстық бюджет бағдарламасы бойынша 2010 жылға арналған облыстық бюджетте мемлекеттік басқару деңгейлерінің арасындағы өкілеттіліктерді шектеу шеңберінде қоршаған ортаны қорғау саласында беріліп жатқан функцияларды іске асыруға республикалық бюджеттен 2137,0 мың теңге сомасындағы нысаналы ағымдағы трансферттер түсімнің қарастырылғаны ескерілсін.</w:t>
      </w:r>
      <w:r>
        <w:br/>
      </w:r>
      <w:r>
        <w:rPr>
          <w:rFonts w:ascii="Times New Roman"/>
          <w:b w:val="false"/>
          <w:i w:val="false"/>
          <w:color w:val="000000"/>
          <w:sz w:val="28"/>
        </w:rPr>
        <w:t>
</w:t>
      </w:r>
      <w:r>
        <w:rPr>
          <w:rFonts w:ascii="Times New Roman"/>
          <w:b w:val="false"/>
          <w:i/>
          <w:color w:val="800000"/>
          <w:sz w:val="28"/>
        </w:rPr>
        <w:t xml:space="preserve">      Ескерту. 7-9 тармаққа өзгерту енгізілді - Қостанай облысы мәслихатының 2010.04.16 </w:t>
      </w:r>
      <w:r>
        <w:rPr>
          <w:rFonts w:ascii="Times New Roman"/>
          <w:b w:val="false"/>
          <w:i w:val="false"/>
          <w:color w:val="000000"/>
          <w:sz w:val="28"/>
        </w:rPr>
        <w:t>№ 294</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
      7-10. </w:t>
      </w:r>
      <w:r>
        <w:rPr>
          <w:rFonts w:ascii="Times New Roman"/>
          <w:b w:val="false"/>
          <w:i/>
          <w:color w:val="800000"/>
          <w:sz w:val="28"/>
        </w:rPr>
        <w:t xml:space="preserve">Алынып тасталды - Қостанай облысы мәслихатының 2010.10.19 </w:t>
      </w:r>
      <w:r>
        <w:rPr>
          <w:rFonts w:ascii="Times New Roman"/>
          <w:b w:val="false"/>
          <w:i w:val="false"/>
          <w:color w:val="000000"/>
          <w:sz w:val="28"/>
        </w:rPr>
        <w:t>№ 336</w:t>
      </w:r>
      <w:r>
        <w:rPr>
          <w:rFonts w:ascii="Times New Roman"/>
          <w:b w:val="false"/>
          <w:i/>
          <w:color w:val="80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7-11. </w:t>
      </w:r>
      <w:r>
        <w:rPr>
          <w:rFonts w:ascii="Times New Roman"/>
          <w:b w:val="false"/>
          <w:i/>
          <w:color w:val="800000"/>
          <w:sz w:val="28"/>
        </w:rPr>
        <w:t xml:space="preserve">Алынып тасталды - Қостанай облысы мәслихатының 2010.10.19 </w:t>
      </w:r>
      <w:r>
        <w:rPr>
          <w:rFonts w:ascii="Times New Roman"/>
          <w:b w:val="false"/>
          <w:i w:val="false"/>
          <w:color w:val="000000"/>
          <w:sz w:val="28"/>
        </w:rPr>
        <w:t>№ 336</w:t>
      </w:r>
      <w:r>
        <w:rPr>
          <w:rFonts w:ascii="Times New Roman"/>
          <w:b w:val="false"/>
          <w:i/>
          <w:color w:val="80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7-12. 2010 жылға арналған облыстық бюджетте Қазақстан Республикасында 2008-2010 жылдарға арналған Тұрғын үй құрылысы мемлекеттік бағдарламасын іске асыруға республикалық бюджеттен дамытуға арналған нысаналы трансферттер қарастырылғаны ескерілсін: </w:t>
      </w:r>
      <w:r>
        <w:br/>
      </w:r>
      <w:r>
        <w:rPr>
          <w:rFonts w:ascii="Times New Roman"/>
          <w:b w:val="false"/>
          <w:i w:val="false"/>
          <w:color w:val="000000"/>
          <w:sz w:val="28"/>
        </w:rPr>
        <w:t>
      мемлекеттік коммуналдық тұрғын үй қорының тұрғын үйінің құрылысына және (немесе) сатып алуға 586000 мың теңге сомасында;</w:t>
      </w:r>
      <w:r>
        <w:br/>
      </w:r>
      <w:r>
        <w:rPr>
          <w:rFonts w:ascii="Times New Roman"/>
          <w:b w:val="false"/>
          <w:i w:val="false"/>
          <w:color w:val="000000"/>
          <w:sz w:val="28"/>
        </w:rPr>
        <w:t>
      инженерлік-коммуникациялық инфрақұрылымды дамытуға, жайластыруға және (немесе) сатып алуға 1669800,0 мың теңге сомасында.</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color w:val="800000"/>
          <w:sz w:val="28"/>
        </w:rPr>
        <w:t xml:space="preserve">      Ескерту. 7-12 тармаққа өзгерту енгізілді - Қостанай облысы мәслихатының 2010.10.19 </w:t>
      </w:r>
      <w:r>
        <w:rPr>
          <w:rFonts w:ascii="Times New Roman"/>
          <w:b w:val="false"/>
          <w:i w:val="false"/>
          <w:color w:val="000000"/>
          <w:sz w:val="28"/>
        </w:rPr>
        <w:t>№ 336</w:t>
      </w:r>
      <w:r>
        <w:rPr>
          <w:rFonts w:ascii="Times New Roman"/>
          <w:b w:val="false"/>
          <w:i/>
          <w:color w:val="80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7-13. 2010 жылға арналған облыстық бюджетте Қазақстан Республикасындағы 2008-2010 жылдарға арналған тұрғын үй құрылысы мемлекеттік бағдарламасын іске асыру шеңберінде тұрғын үй құрылысына және (немесе) сатып алуға сыйақының нөлдік мөлшерлемесі бойынша 100 мектеп және 100 аурухана қызметкерлеріне арнап тұрғын үй құрылысын және сатып алуды кредиттеуге республикалық бюджеттен 436000,0 мың теңге сомасындағы қаражаттар түсімінің қарастырылғаны ескерілсін. </w:t>
      </w:r>
      <w:r>
        <w:br/>
      </w:r>
      <w:r>
        <w:rPr>
          <w:rFonts w:ascii="Times New Roman"/>
          <w:b w:val="false"/>
          <w:i w:val="false"/>
          <w:color w:val="000000"/>
          <w:sz w:val="28"/>
        </w:rPr>
        <w:t>
      Көрсетілген кредиттеу сомасын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7-14. 2010 жылға арналған облыстық бюджетте білім беру объектілерінің құрылысына және қайта жаңғыртуға республикалық бюджеттен дамытуға 662482,0 мың теңге сомасындағы нысаналы трансферттер сомасы түсімінің қарастырылғаны ескерілсін. </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color w:val="800000"/>
          <w:sz w:val="28"/>
        </w:rPr>
        <w:t xml:space="preserve">      Ескерту. 7-14 тармаққа өзгерту енгізілді - Қостанай облысы мәслихатының 2010.10.19 </w:t>
      </w:r>
      <w:r>
        <w:rPr>
          <w:rFonts w:ascii="Times New Roman"/>
          <w:b w:val="false"/>
          <w:i w:val="false"/>
          <w:color w:val="000000"/>
          <w:sz w:val="28"/>
        </w:rPr>
        <w:t>№ 336</w:t>
      </w:r>
      <w:r>
        <w:rPr>
          <w:rFonts w:ascii="Times New Roman"/>
          <w:b w:val="false"/>
          <w:i/>
          <w:color w:val="80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7-15. 2010 жылға арналған облыстық бюджетте денсаулық сақтау объектілерінің құрылысына және қайта жаңғыртуға республикалық бюджеттен дамытуға 7975556,0 мың теңге сомасындағы нысаналы трансферттер сомасы түсімінің қарастырылғаны ескерілсін. </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7-16. 2010 жылға арналған облыстық бюджетте жылу энергетикалық жүйені дамытуға республикалық бюджеттен дамытуға 1325776,0 мың теңге сомасындағы нысаналы трансферттер сомасы түсімінің қарастырылғаны ескерілсін.</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7-17. 2010 жылға арналған облыстық бюджетте сумен жабдықтау жүйелерін дамытуға республикалық бюджеттен дамытуға 1443940,0 мың теңге сомасындағы нысаналы трансферттер сомасы түсімінің қарастырылғандығы ескерілсін.</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color w:val="800000"/>
          <w:sz w:val="28"/>
        </w:rPr>
        <w:t xml:space="preserve">      Ескерту. 7-17 тармаққа өзгерту енгізілді - Қостанай облысы мәслихатының 2010.10.19 </w:t>
      </w:r>
      <w:r>
        <w:rPr>
          <w:rFonts w:ascii="Times New Roman"/>
          <w:b w:val="false"/>
          <w:i w:val="false"/>
          <w:color w:val="000000"/>
          <w:sz w:val="28"/>
        </w:rPr>
        <w:t>№ 336</w:t>
      </w:r>
      <w:r>
        <w:rPr>
          <w:rFonts w:ascii="Times New Roman"/>
          <w:b w:val="false"/>
          <w:i/>
          <w:color w:val="80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7-18. 2010 жылға арналған облыстық бюджетте көлік инфрақұрылымын дамытуға республикалық бюджеттен дамытуға 1400223,0 мың теңге сомасындағы нысаналы трансферттер сомасы түсімінің қарастырылғаны ескерілсін. </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color w:val="800000"/>
          <w:sz w:val="28"/>
        </w:rPr>
        <w:t xml:space="preserve">      Ескерту. Шешім 7-1 - 7-18 тармақтармен толықтырылды - Қостанай облысы мәслихатының 2010.01.11 </w:t>
      </w:r>
      <w:r>
        <w:rPr>
          <w:rFonts w:ascii="Times New Roman"/>
          <w:b w:val="false"/>
          <w:i w:val="false"/>
          <w:color w:val="000000"/>
          <w:sz w:val="28"/>
        </w:rPr>
        <w:t>№ 258</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7-19. 2010 жылға арналған облыстық бюджетте "Мак" операциясын өткізуге 2412,0 мың теңге сомасында республикалық бюджеттен нысаналы ағымдағы трансферттер түсімі қарастырылғаны ескерілсін:</w:t>
      </w:r>
      <w:r>
        <w:br/>
      </w:r>
      <w:r>
        <w:rPr>
          <w:rFonts w:ascii="Times New Roman"/>
          <w:b w:val="false"/>
          <w:i w:val="false"/>
          <w:color w:val="000000"/>
          <w:sz w:val="28"/>
        </w:rPr>
        <w:t>
      көрсетілген шешімнің 8-тармағында:</w:t>
      </w:r>
      <w:r>
        <w:br/>
      </w:r>
      <w:r>
        <w:rPr>
          <w:rFonts w:ascii="Times New Roman"/>
          <w:b w:val="false"/>
          <w:i w:val="false"/>
          <w:color w:val="000000"/>
          <w:sz w:val="28"/>
        </w:rPr>
        <w:t>
      "7448500,0" деген сандар "7585357,4" деген сандармен ауыстырылсын;</w:t>
      </w:r>
      <w:r>
        <w:br/>
      </w:r>
      <w:r>
        <w:rPr>
          <w:rFonts w:ascii="Times New Roman"/>
          <w:b w:val="false"/>
          <w:i w:val="false"/>
          <w:color w:val="000000"/>
          <w:sz w:val="28"/>
        </w:rPr>
        <w:t>
      "2234300,0,0" деген сандар "2371157,4" деген сандармен ауыстырылсын.</w:t>
      </w:r>
      <w:r>
        <w:br/>
      </w:r>
      <w:r>
        <w:rPr>
          <w:rFonts w:ascii="Times New Roman"/>
          <w:b w:val="false"/>
          <w:i w:val="false"/>
          <w:color w:val="000000"/>
          <w:sz w:val="28"/>
        </w:rPr>
        <w:t>
</w:t>
      </w:r>
      <w:r>
        <w:rPr>
          <w:rFonts w:ascii="Times New Roman"/>
          <w:b w:val="false"/>
          <w:i/>
          <w:color w:val="800000"/>
          <w:sz w:val="28"/>
        </w:rPr>
        <w:t xml:space="preserve">      Ескерту. Шешім 7-19 тармақтармен толықтырылды - Қостанай облысы мәслихатының 2010.04.16 </w:t>
      </w:r>
      <w:r>
        <w:rPr>
          <w:rFonts w:ascii="Times New Roman"/>
          <w:b w:val="false"/>
          <w:i w:val="false"/>
          <w:color w:val="000000"/>
          <w:sz w:val="28"/>
        </w:rPr>
        <w:t>№ 294</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7-20. 2010 жылға арналған облыстық бюджетте "Бизнестің жол картасы-2020" бағдарламасы шеңберінде жеке кәсіпкерлікті қолдауға республикалық бюджеттен 509614,0 мың теңге сомасында нысаналы ағымдағы трансферттер және "Бизнестің жол картасы-2020" бағдарламасы шеңберінде индустриялық инфрақұрылымды дамытуға 264000,0 мың теңге сомасында нысаналы трансферттер сомаларының түсімі қарастырылғаны ескерілсін.</w:t>
      </w:r>
      <w:r>
        <w:br/>
      </w:r>
      <w:r>
        <w:rPr>
          <w:rFonts w:ascii="Times New Roman"/>
          <w:b w:val="false"/>
          <w:i w:val="false"/>
          <w:color w:val="000000"/>
          <w:sz w:val="28"/>
        </w:rPr>
        <w:t>
</w:t>
      </w:r>
      <w:r>
        <w:rPr>
          <w:rFonts w:ascii="Times New Roman"/>
          <w:b w:val="false"/>
          <w:i/>
          <w:color w:val="800000"/>
          <w:sz w:val="28"/>
        </w:rPr>
        <w:t xml:space="preserve">      Ескерту. Шешім 7-20 тармақтармен толықтырылды - Қостанай облысы мәслихатының 2010.06.04 </w:t>
      </w:r>
      <w:r>
        <w:rPr>
          <w:rFonts w:ascii="Times New Roman"/>
          <w:b w:val="false"/>
          <w:i w:val="false"/>
          <w:color w:val="000000"/>
          <w:sz w:val="28"/>
        </w:rPr>
        <w:t>№ 309</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7-21. 2010 жылға арналған облыстық бюджетте халықаралық маңызы бар іс-шараларды өткізу кезінде қоғамдық тәртіпті сақтауды қамтамасыз етуге республикалық бюджеттен 73727,0 мың теңге сомасында нысаналы ағымдағы трансферттер сомасының түсімі көзделгені ескерілсін</w:t>
      </w:r>
      <w:r>
        <w:br/>
      </w:r>
      <w:r>
        <w:rPr>
          <w:rFonts w:ascii="Times New Roman"/>
          <w:b w:val="false"/>
          <w:i w:val="false"/>
          <w:color w:val="000000"/>
          <w:sz w:val="28"/>
        </w:rPr>
        <w:t>
</w:t>
      </w:r>
      <w:r>
        <w:rPr>
          <w:rFonts w:ascii="Times New Roman"/>
          <w:b w:val="false"/>
          <w:i/>
          <w:color w:val="800000"/>
          <w:sz w:val="28"/>
        </w:rPr>
        <w:t xml:space="preserve">      Ескерту. Шешім 7-21 тармақтармен толықтырылды - Қостанай облысы мәслихатының 2010.10.19 </w:t>
      </w:r>
      <w:r>
        <w:rPr>
          <w:rFonts w:ascii="Times New Roman"/>
          <w:b w:val="false"/>
          <w:i w:val="false"/>
          <w:color w:val="000000"/>
          <w:sz w:val="28"/>
        </w:rPr>
        <w:t>№ 336</w:t>
      </w:r>
      <w:r>
        <w:rPr>
          <w:rFonts w:ascii="Times New Roman"/>
          <w:b w:val="false"/>
          <w:i/>
          <w:color w:val="80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w:t>
      </w:r>
      <w:r>
        <w:rPr>
          <w:rFonts w:ascii="Times New Roman"/>
          <w:b w:val="false"/>
          <w:i w:val="false"/>
          <w:color w:val="000000"/>
          <w:sz w:val="28"/>
        </w:rPr>
        <w:t>7-22. 2010 жылға арналған облыстық бюджетте көші-қон полициясының қосымша штат санын ұстауға, материалдық-техникалық жарақтандыруға, оралмандарды құжаттандыруға республикалық бюджеттен 882,0 мың теңге сомасында нысаналы ағымдағы трансферттер түсімі көзделгені ескерілсін.</w:t>
      </w:r>
      <w:r>
        <w:br/>
      </w:r>
      <w:r>
        <w:rPr>
          <w:rFonts w:ascii="Times New Roman"/>
          <w:b w:val="false"/>
          <w:i w:val="false"/>
          <w:color w:val="000000"/>
          <w:sz w:val="28"/>
        </w:rPr>
        <w:t>
      </w:t>
      </w:r>
      <w:r>
        <w:rPr>
          <w:rFonts w:ascii="Times New Roman"/>
          <w:b w:val="false"/>
          <w:i/>
          <w:color w:val="800000"/>
          <w:sz w:val="28"/>
        </w:rPr>
        <w:t xml:space="preserve"> Ескерту. Шешім 7-22 тармақтармен толықтырылды - Қостанай облысы мәслихатының 2010.12.03 </w:t>
      </w:r>
      <w:r>
        <w:rPr>
          <w:rFonts w:ascii="Times New Roman"/>
          <w:b w:val="false"/>
          <w:i w:val="false"/>
          <w:color w:val="000000"/>
          <w:sz w:val="28"/>
        </w:rPr>
        <w:t>№ 350</w:t>
      </w:r>
      <w:r>
        <w:rPr>
          <w:rFonts w:ascii="Times New Roman"/>
          <w:b w:val="false"/>
          <w:i/>
          <w:color w:val="80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7-23. 2010 жылға арналған облыстық бюджетте Оралмандарды уақытша орналастыру орталығын және Оралмандарды бейімдеу мен біріктіру орталығын ұстауға және материалдық-техникалық жарақтандыруға республикалық бюджеттен 253,0 мың теңге сомасында нысаналы ағымдағы трансферттер түсімі көзделгені ескерілсін.</w:t>
      </w:r>
      <w:r>
        <w:br/>
      </w:r>
      <w:r>
        <w:rPr>
          <w:rFonts w:ascii="Times New Roman"/>
          <w:b w:val="false"/>
          <w:i w:val="false"/>
          <w:color w:val="000000"/>
          <w:sz w:val="28"/>
        </w:rPr>
        <w:t>
      </w:t>
      </w:r>
      <w:r>
        <w:rPr>
          <w:rFonts w:ascii="Times New Roman"/>
          <w:b w:val="false"/>
          <w:i/>
          <w:color w:val="800000"/>
          <w:sz w:val="28"/>
        </w:rPr>
        <w:t xml:space="preserve"> Ескерту. Шешім 7-23 тармақтармен толықтырылды - Қостанай облысы мәслихатының 2010.12.03 </w:t>
      </w:r>
      <w:r>
        <w:rPr>
          <w:rFonts w:ascii="Times New Roman"/>
          <w:b w:val="false"/>
          <w:i w:val="false"/>
          <w:color w:val="000000"/>
          <w:sz w:val="28"/>
        </w:rPr>
        <w:t>№ 350</w:t>
      </w:r>
      <w:r>
        <w:rPr>
          <w:rFonts w:ascii="Times New Roman"/>
          <w:b w:val="false"/>
          <w:i/>
          <w:color w:val="80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2010 жылға арналған облыстық бюджетте өңірлік жұмыспен қамту және кадрларды қайта даярлау стратегиясын іске асыруға 7914274,6 мың теңге сомасында қаражат көзделгені ескерілсін", оның ішінде:</w:t>
      </w:r>
      <w:r>
        <w:br/>
      </w:r>
      <w:r>
        <w:rPr>
          <w:rFonts w:ascii="Times New Roman"/>
          <w:b w:val="false"/>
          <w:i w:val="false"/>
          <w:color w:val="000000"/>
          <w:sz w:val="28"/>
        </w:rPr>
        <w:t>
      2342291,6 мың теңге – облыстық бюджет есебінен;</w:t>
      </w:r>
      <w:r>
        <w:br/>
      </w:r>
      <w:r>
        <w:rPr>
          <w:rFonts w:ascii="Times New Roman"/>
          <w:b w:val="false"/>
          <w:i w:val="false"/>
          <w:color w:val="000000"/>
          <w:sz w:val="28"/>
        </w:rPr>
        <w:t>
      5571983,0 мың теңге – республикалық бюджеттен трансферттер есебінен;</w:t>
      </w:r>
      <w:r>
        <w:br/>
      </w:r>
      <w:r>
        <w:rPr>
          <w:rFonts w:ascii="Times New Roman"/>
          <w:b w:val="false"/>
          <w:i w:val="false"/>
          <w:color w:val="000000"/>
          <w:sz w:val="28"/>
        </w:rPr>
        <w:t>
      Көрсетілген сомаларды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color w:val="800000"/>
          <w:sz w:val="28"/>
        </w:rPr>
        <w:t xml:space="preserve">      Ескерту. 8-тармақ жаңа редакцияда - Қостанай облысы мәслихатының 2010.10.19 </w:t>
      </w:r>
      <w:r>
        <w:rPr>
          <w:rFonts w:ascii="Times New Roman"/>
          <w:b w:val="false"/>
          <w:i w:val="false"/>
          <w:color w:val="000000"/>
          <w:sz w:val="28"/>
        </w:rPr>
        <w:t>№ 336</w:t>
      </w:r>
      <w:r>
        <w:rPr>
          <w:rFonts w:ascii="Times New Roman"/>
          <w:b w:val="false"/>
          <w:i/>
          <w:color w:val="800000"/>
          <w:sz w:val="28"/>
        </w:rPr>
        <w:t xml:space="preserve"> (2010 жылғы 1 қаңтардан бастап қолданысқа енгізіледі); өзгерту енгізілді - 2010.12.03 </w:t>
      </w:r>
      <w:r>
        <w:rPr>
          <w:rFonts w:ascii="Times New Roman"/>
          <w:b w:val="false"/>
          <w:i w:val="false"/>
          <w:color w:val="000000"/>
          <w:sz w:val="28"/>
        </w:rPr>
        <w:t>№ 350</w:t>
      </w:r>
      <w:r>
        <w:rPr>
          <w:rFonts w:ascii="Times New Roman"/>
          <w:b w:val="false"/>
          <w:i/>
          <w:color w:val="80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9. Қостанай облысының жергілікті атқарушы органының 2010 жылға арналған резерві 20358,9 мың теңге сомасында бекітілсін.</w:t>
      </w:r>
      <w:r>
        <w:br/>
      </w:r>
      <w:r>
        <w:rPr>
          <w:rFonts w:ascii="Times New Roman"/>
          <w:b w:val="false"/>
          <w:i w:val="false"/>
          <w:color w:val="000000"/>
          <w:sz w:val="28"/>
        </w:rPr>
        <w:t>
</w:t>
      </w:r>
      <w:r>
        <w:rPr>
          <w:rFonts w:ascii="Times New Roman"/>
          <w:b w:val="false"/>
          <w:i/>
          <w:color w:val="800000"/>
          <w:sz w:val="28"/>
        </w:rPr>
        <w:t xml:space="preserve">      Ескерту. 9-тармаққа өзгерту енгізілді - Қостанай облысы мәслихатының 2010.04.16 </w:t>
      </w:r>
      <w:r>
        <w:rPr>
          <w:rFonts w:ascii="Times New Roman"/>
          <w:b w:val="false"/>
          <w:i w:val="false"/>
          <w:color w:val="000000"/>
          <w:sz w:val="28"/>
        </w:rPr>
        <w:t>№ 294</w:t>
      </w:r>
      <w:r>
        <w:rPr>
          <w:rFonts w:ascii="Times New Roman"/>
          <w:b w:val="false"/>
          <w:i/>
          <w:color w:val="800000"/>
          <w:sz w:val="28"/>
        </w:rPr>
        <w:t xml:space="preserve">; 2010.07.02 </w:t>
      </w:r>
      <w:r>
        <w:rPr>
          <w:rFonts w:ascii="Times New Roman"/>
          <w:b w:val="false"/>
          <w:i w:val="false"/>
          <w:color w:val="000000"/>
          <w:sz w:val="28"/>
        </w:rPr>
        <w:t>№ 320</w:t>
      </w:r>
      <w:r>
        <w:rPr>
          <w:rFonts w:ascii="Times New Roman"/>
          <w:b w:val="false"/>
          <w:i/>
          <w:color w:val="800000"/>
          <w:sz w:val="28"/>
        </w:rPr>
        <w:t xml:space="preserve">; 2010.10.19 </w:t>
      </w:r>
      <w:r>
        <w:rPr>
          <w:rFonts w:ascii="Times New Roman"/>
          <w:b w:val="false"/>
          <w:i w:val="false"/>
          <w:color w:val="000000"/>
          <w:sz w:val="28"/>
        </w:rPr>
        <w:t>№ 336</w:t>
      </w:r>
      <w:r>
        <w:rPr>
          <w:rFonts w:ascii="Times New Roman"/>
          <w:b w:val="false"/>
          <w:i/>
          <w:color w:val="800000"/>
          <w:sz w:val="28"/>
        </w:rPr>
        <w:t xml:space="preserve"> (2010 жылғы 1 қаңтардан бастап қолданысқа енгізіледі); 2010.12.03 </w:t>
      </w:r>
      <w:r>
        <w:rPr>
          <w:rFonts w:ascii="Times New Roman"/>
          <w:b w:val="false"/>
          <w:i w:val="false"/>
          <w:color w:val="000000"/>
          <w:sz w:val="28"/>
        </w:rPr>
        <w:t>№ 350</w:t>
      </w:r>
      <w:r>
        <w:rPr>
          <w:rFonts w:ascii="Times New Roman"/>
          <w:b w:val="false"/>
          <w:i/>
          <w:color w:val="80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10. Қостанай облысының жергілікті атқарушы органы қарызының лимиті 2009 жылдың 31 желтоқсанына 2230107 мың теңге мөлшерінде бекітілсін.</w:t>
      </w:r>
      <w:r>
        <w:br/>
      </w:r>
      <w:r>
        <w:rPr>
          <w:rFonts w:ascii="Times New Roman"/>
          <w:b w:val="false"/>
          <w:i w:val="false"/>
          <w:color w:val="000000"/>
          <w:sz w:val="28"/>
        </w:rPr>
        <w:t>
</w:t>
      </w:r>
      <w:r>
        <w:rPr>
          <w:rFonts w:ascii="Times New Roman"/>
          <w:b w:val="false"/>
          <w:i/>
          <w:color w:val="800000"/>
          <w:sz w:val="28"/>
        </w:rPr>
        <w:t xml:space="preserve">      Ескерту. 10-тармаққа өзгерту енгізілді - Қостанай облысы мәслихатының 2010.04.16 </w:t>
      </w:r>
      <w:r>
        <w:rPr>
          <w:rFonts w:ascii="Times New Roman"/>
          <w:b w:val="false"/>
          <w:i w:val="false"/>
          <w:color w:val="000000"/>
          <w:sz w:val="28"/>
        </w:rPr>
        <w:t>№ 294</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
       11. 2010 жылға арналған жергілікті бюджетті атқару процесінде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Осы шешім 2010 жылдың 1 қаңтарынан бастап қолданысқа енгізіледі.</w:t>
      </w:r>
    </w:p>
    <w:p>
      <w:pPr>
        <w:spacing w:after="0"/>
        <w:ind w:left="0"/>
        <w:jc w:val="both"/>
      </w:pPr>
      <w:r>
        <w:rPr>
          <w:rFonts w:ascii="Times New Roman"/>
          <w:b w:val="false"/>
          <w:i/>
          <w:color w:val="000000"/>
          <w:sz w:val="28"/>
        </w:rPr>
        <w:t xml:space="preserve">      Сессия төрағасы                         Е. Темірбаев </w:t>
      </w:r>
    </w:p>
    <w:p>
      <w:pPr>
        <w:spacing w:after="0"/>
        <w:ind w:left="0"/>
        <w:jc w:val="both"/>
      </w:pPr>
      <w:r>
        <w:rPr>
          <w:rFonts w:ascii="Times New Roman"/>
          <w:b w:val="false"/>
          <w:i/>
          <w:color w:val="000000"/>
          <w:sz w:val="28"/>
        </w:rPr>
        <w:t xml:space="preserve">      Қостанай облыстық мәслихатының </w:t>
      </w:r>
      <w:r>
        <w:br/>
      </w:r>
      <w:r>
        <w:rPr>
          <w:rFonts w:ascii="Times New Roman"/>
          <w:b w:val="false"/>
          <w:i w:val="false"/>
          <w:color w:val="000000"/>
          <w:sz w:val="28"/>
        </w:rPr>
        <w:t>
</w:t>
      </w:r>
      <w:r>
        <w:rPr>
          <w:rFonts w:ascii="Times New Roman"/>
          <w:b w:val="false"/>
          <w:i/>
          <w:color w:val="000000"/>
          <w:sz w:val="28"/>
        </w:rPr>
        <w:t xml:space="preserve">      хатшысы                                    Ғ. Сағиев </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xml:space="preserve">      "Қостанай облысы әкімдігінің </w:t>
      </w:r>
      <w:r>
        <w:br/>
      </w:r>
      <w:r>
        <w:rPr>
          <w:rFonts w:ascii="Times New Roman"/>
          <w:b w:val="false"/>
          <w:i w:val="false"/>
          <w:color w:val="000000"/>
          <w:sz w:val="28"/>
        </w:rPr>
        <w:t>
</w:t>
      </w:r>
      <w:r>
        <w:rPr>
          <w:rFonts w:ascii="Times New Roman"/>
          <w:b w:val="false"/>
          <w:i/>
          <w:color w:val="000000"/>
          <w:sz w:val="28"/>
        </w:rPr>
        <w:t xml:space="preserve">      экономика және бюджеттік </w:t>
      </w:r>
      <w:r>
        <w:br/>
      </w:r>
      <w:r>
        <w:rPr>
          <w:rFonts w:ascii="Times New Roman"/>
          <w:b w:val="false"/>
          <w:i w:val="false"/>
          <w:color w:val="000000"/>
          <w:sz w:val="28"/>
        </w:rPr>
        <w:t>
</w:t>
      </w:r>
      <w:r>
        <w:rPr>
          <w:rFonts w:ascii="Times New Roman"/>
          <w:b w:val="false"/>
          <w:i/>
          <w:color w:val="000000"/>
          <w:sz w:val="28"/>
        </w:rPr>
        <w:t xml:space="preserve">      жоспарлау басқармасы" </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 М. Щеглова</w:t>
      </w:r>
      <w:r>
        <w:br/>
      </w:r>
      <w:r>
        <w:rPr>
          <w:rFonts w:ascii="Times New Roman"/>
          <w:b w:val="false"/>
          <w:i w:val="false"/>
          <w:color w:val="000000"/>
          <w:sz w:val="28"/>
        </w:rPr>
        <w:t>
</w:t>
      </w:r>
      <w:r>
        <w:rPr>
          <w:rFonts w:ascii="Times New Roman"/>
          <w:b w:val="false"/>
          <w:i/>
          <w:color w:val="000000"/>
          <w:sz w:val="28"/>
        </w:rPr>
        <w:t xml:space="preserve">      2009 жылғы 20 желтоқсан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20 желтоқсандағы  </w:t>
      </w:r>
      <w:r>
        <w:br/>
      </w:r>
      <w:r>
        <w:rPr>
          <w:rFonts w:ascii="Times New Roman"/>
          <w:b w:val="false"/>
          <w:i w:val="false"/>
          <w:color w:val="000000"/>
          <w:sz w:val="28"/>
        </w:rPr>
        <w:t xml:space="preserve">
№ 243 шешіміне 1-қосымша   </w:t>
      </w:r>
    </w:p>
    <w:p>
      <w:pPr>
        <w:spacing w:after="0"/>
        <w:ind w:left="0"/>
        <w:jc w:val="both"/>
      </w:pPr>
      <w:r>
        <w:rPr>
          <w:rFonts w:ascii="Times New Roman"/>
          <w:b/>
          <w:i w:val="false"/>
          <w:color w:val="000080"/>
          <w:sz w:val="28"/>
        </w:rPr>
        <w:t>Қостанай облысының 2010 жылға арналған бюджеті</w:t>
      </w:r>
    </w:p>
    <w:p>
      <w:pPr>
        <w:spacing w:after="0"/>
        <w:ind w:left="0"/>
        <w:jc w:val="both"/>
      </w:pPr>
      <w:r>
        <w:rPr>
          <w:rFonts w:ascii="Times New Roman"/>
          <w:b w:val="false"/>
          <w:i/>
          <w:color w:val="800000"/>
          <w:sz w:val="28"/>
        </w:rPr>
        <w:t xml:space="preserve">      Ескерту. 1-қосымша жаңа редакцияда - Қостанай облысы мәслихатының 2010.12.03 </w:t>
      </w:r>
      <w:r>
        <w:rPr>
          <w:rFonts w:ascii="Times New Roman"/>
          <w:b w:val="false"/>
          <w:i w:val="false"/>
          <w:color w:val="000000"/>
          <w:sz w:val="28"/>
        </w:rPr>
        <w:t>№ 350</w:t>
      </w:r>
      <w:r>
        <w:rPr>
          <w:rFonts w:ascii="Times New Roman"/>
          <w:b w:val="false"/>
          <w:i/>
          <w:color w:val="80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34"/>
        <w:gridCol w:w="201"/>
        <w:gridCol w:w="201"/>
        <w:gridCol w:w="7573"/>
        <w:gridCol w:w="2133"/>
      </w:tblGrid>
      <w:tr>
        <w:trPr>
          <w:trHeight w:val="195" w:hRule="atLeast"/>
        </w:trPr>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w:t>
            </w:r>
          </w:p>
        </w:tc>
        <w:tc>
          <w:tcPr>
            <w:tcW w:w="213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19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 Кірістер</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90767577,6</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3843876,0</w:t>
            </w:r>
          </w:p>
        </w:tc>
      </w:tr>
      <w:tr>
        <w:trPr>
          <w:trHeight w:val="30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 салықтар</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3843876,0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05</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үшін түсетін түсімдер</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3843876,0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түсiмдер</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442487,6</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31808,6</w:t>
            </w:r>
          </w:p>
        </w:tc>
      </w:tr>
      <w:tr>
        <w:trPr>
          <w:trHeight w:val="34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кәсіпорындардың таза</w:t>
            </w:r>
            <w:r>
              <w:br/>
            </w:r>
            <w:r>
              <w:rPr>
                <w:rFonts w:ascii="Times New Roman"/>
                <w:b w:val="false"/>
                <w:i w:val="false"/>
                <w:color w:val="000000"/>
                <w:sz w:val="20"/>
              </w:rPr>
              <w:t>
кірісі бөлігінің түсімдері</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4867,0</w:t>
            </w:r>
          </w:p>
        </w:tc>
      </w:tr>
      <w:tr>
        <w:trPr>
          <w:trHeight w:val="39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акциялардың</w:t>
            </w:r>
            <w:r>
              <w:br/>
            </w:r>
            <w:r>
              <w:rPr>
                <w:rFonts w:ascii="Times New Roman"/>
                <w:b w:val="false"/>
                <w:i w:val="false"/>
                <w:color w:val="000000"/>
                <w:sz w:val="20"/>
              </w:rPr>
              <w:t>
мемлекеттік пакеттеріне дивидендтер</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1416,0</w:t>
            </w:r>
          </w:p>
        </w:tc>
      </w:tr>
      <w:tr>
        <w:trPr>
          <w:trHeight w:val="34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13628,0</w:t>
            </w:r>
          </w:p>
        </w:tc>
      </w:tr>
      <w:tr>
        <w:trPr>
          <w:trHeight w:val="30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 банк шоттарына</w:t>
            </w:r>
            <w:r>
              <w:br/>
            </w:r>
            <w:r>
              <w:rPr>
                <w:rFonts w:ascii="Times New Roman"/>
                <w:b w:val="false"/>
                <w:i w:val="false"/>
                <w:color w:val="000000"/>
                <w:sz w:val="20"/>
              </w:rPr>
              <w:t>
орналастырғаны үшін сыйақылар</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1069,0</w:t>
            </w:r>
          </w:p>
        </w:tc>
      </w:tr>
      <w:tr>
        <w:trPr>
          <w:trHeight w:val="36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кредиттер бойынша сыйақылар</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10828,6</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 түсетін</w:t>
            </w:r>
            <w:r>
              <w:br/>
            </w:r>
            <w:r>
              <w:rPr>
                <w:rFonts w:ascii="Times New Roman"/>
                <w:b w:val="false"/>
                <w:i w:val="false"/>
                <w:color w:val="000000"/>
                <w:sz w:val="20"/>
              </w:rPr>
              <w:t>
түсімдер</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3645,0</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02</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 түсетін</w:t>
            </w:r>
            <w:r>
              <w:br/>
            </w:r>
            <w:r>
              <w:rPr>
                <w:rFonts w:ascii="Times New Roman"/>
                <w:b w:val="false"/>
                <w:i w:val="false"/>
                <w:color w:val="000000"/>
                <w:sz w:val="20"/>
              </w:rPr>
              <w:t>
түсімдер</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3645,0</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ұйымдастыратын мемлекеттік</w:t>
            </w:r>
            <w:r>
              <w:br/>
            </w:r>
            <w:r>
              <w:rPr>
                <w:rFonts w:ascii="Times New Roman"/>
                <w:b w:val="false"/>
                <w:i w:val="false"/>
                <w:color w:val="000000"/>
                <w:sz w:val="20"/>
              </w:rPr>
              <w:t>
сатып алуды өткізуден түсетін ақша</w:t>
            </w:r>
            <w:r>
              <w:br/>
            </w:r>
            <w:r>
              <w:rPr>
                <w:rFonts w:ascii="Times New Roman"/>
                <w:b w:val="false"/>
                <w:i w:val="false"/>
                <w:color w:val="000000"/>
                <w:sz w:val="20"/>
              </w:rPr>
              <w:t>
түсімдері</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151,0</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03</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ұйымдастыратын мемлекеттік</w:t>
            </w:r>
            <w:r>
              <w:br/>
            </w:r>
            <w:r>
              <w:rPr>
                <w:rFonts w:ascii="Times New Roman"/>
                <w:b w:val="false"/>
                <w:i w:val="false"/>
                <w:color w:val="000000"/>
                <w:sz w:val="20"/>
              </w:rPr>
              <w:t>
сатып алуды өткізуден түсетін ақша</w:t>
            </w:r>
            <w:r>
              <w:br/>
            </w:r>
            <w:r>
              <w:rPr>
                <w:rFonts w:ascii="Times New Roman"/>
                <w:b w:val="false"/>
                <w:i w:val="false"/>
                <w:color w:val="000000"/>
                <w:sz w:val="20"/>
              </w:rPr>
              <w:t>
түсімдері</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151,0</w:t>
            </w:r>
          </w:p>
        </w:tc>
      </w:tr>
      <w:tr>
        <w:trPr>
          <w:trHeight w:val="132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сондай-ақ</w:t>
            </w:r>
            <w:r>
              <w:br/>
            </w:r>
            <w:r>
              <w:rPr>
                <w:rFonts w:ascii="Times New Roman"/>
                <w:b w:val="false"/>
                <w:i w:val="false"/>
                <w:color w:val="000000"/>
                <w:sz w:val="20"/>
              </w:rPr>
              <w:t>
Қазақстан Республикасы Ұлттық</w:t>
            </w:r>
            <w:r>
              <w:br/>
            </w:r>
            <w:r>
              <w:rPr>
                <w:rFonts w:ascii="Times New Roman"/>
                <w:b w:val="false"/>
                <w:i w:val="false"/>
                <w:color w:val="000000"/>
                <w:sz w:val="20"/>
              </w:rPr>
              <w:t>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өндіріп</w:t>
            </w:r>
            <w:r>
              <w:br/>
            </w:r>
            <w:r>
              <w:rPr>
                <w:rFonts w:ascii="Times New Roman"/>
                <w:b w:val="false"/>
                <w:i w:val="false"/>
                <w:color w:val="000000"/>
                <w:sz w:val="20"/>
              </w:rPr>
              <w:t>
алулар</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380524,0</w:t>
            </w:r>
          </w:p>
        </w:tc>
      </w:tr>
      <w:tr>
        <w:trPr>
          <w:trHeight w:val="157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04</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w:t>
            </w:r>
            <w:r>
              <w:br/>
            </w:r>
            <w:r>
              <w:rPr>
                <w:rFonts w:ascii="Times New Roman"/>
                <w:b w:val="false"/>
                <w:i w:val="false"/>
                <w:color w:val="000000"/>
                <w:sz w:val="20"/>
              </w:rPr>
              <w:t>
сондай-ақ Қазақстан Республикасы</w:t>
            </w:r>
            <w:r>
              <w:br/>
            </w:r>
            <w:r>
              <w:rPr>
                <w:rFonts w:ascii="Times New Roman"/>
                <w:b w:val="false"/>
                <w:i w:val="false"/>
                <w:color w:val="000000"/>
                <w:sz w:val="20"/>
              </w:rPr>
              <w:t>
Ұлттық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өндіріп</w:t>
            </w:r>
            <w:r>
              <w:br/>
            </w:r>
            <w:r>
              <w:rPr>
                <w:rFonts w:ascii="Times New Roman"/>
                <w:b w:val="false"/>
                <w:i w:val="false"/>
                <w:color w:val="000000"/>
                <w:sz w:val="20"/>
              </w:rPr>
              <w:t>
алулар</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380524,0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26359,0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26359,0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4609,0</w:t>
            </w:r>
          </w:p>
        </w:tc>
      </w:tr>
      <w:tr>
        <w:trPr>
          <w:trHeight w:val="36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4609,0</w:t>
            </w:r>
          </w:p>
        </w:tc>
      </w:tr>
      <w:tr>
        <w:trPr>
          <w:trHeight w:val="36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4609,0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86476605,0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4</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Төмен тұрған мемлекеттiк басқару</w:t>
            </w:r>
            <w:r>
              <w:br/>
            </w:r>
            <w:r>
              <w:rPr>
                <w:rFonts w:ascii="Times New Roman"/>
                <w:b w:val="false"/>
                <w:i w:val="false"/>
                <w:color w:val="000000"/>
                <w:sz w:val="20"/>
              </w:rPr>
              <w:t>
органдарынан алынатын трансферттер</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9225215,0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4</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бюджеттерден</w:t>
            </w:r>
            <w:r>
              <w:br/>
            </w:r>
            <w:r>
              <w:rPr>
                <w:rFonts w:ascii="Times New Roman"/>
                <w:b w:val="false"/>
                <w:i w:val="false"/>
                <w:color w:val="000000"/>
                <w:sz w:val="20"/>
              </w:rPr>
              <w:t>
трансферттер</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9225215,0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4</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77251390,0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4</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02</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түсетiн</w:t>
            </w:r>
            <w:r>
              <w:br/>
            </w:r>
            <w:r>
              <w:rPr>
                <w:rFonts w:ascii="Times New Roman"/>
                <w:b w:val="false"/>
                <w:i w:val="false"/>
                <w:color w:val="000000"/>
                <w:sz w:val="20"/>
              </w:rPr>
              <w:t>
трансферттер</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77251390,0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13"/>
        <w:gridCol w:w="633"/>
        <w:gridCol w:w="833"/>
        <w:gridCol w:w="6733"/>
        <w:gridCol w:w="2113"/>
      </w:tblGrid>
      <w:tr>
        <w:trPr>
          <w:trHeight w:val="420" w:hRule="atLeast"/>
        </w:trPr>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11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42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2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2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90484465,2</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1779602,6</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896599,6</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мәслихатының аппараты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43126,0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110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42776,0</w:t>
            </w:r>
          </w:p>
        </w:tc>
      </w:tr>
      <w:tr>
        <w:trPr>
          <w:trHeight w:val="37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110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әкімінің аппараты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853473,6</w:t>
            </w:r>
          </w:p>
        </w:tc>
      </w:tr>
      <w:tr>
        <w:trPr>
          <w:trHeight w:val="34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120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әкімнің қызметін қамтамасыз</w:t>
            </w:r>
            <w:r>
              <w:br/>
            </w:r>
            <w:r>
              <w:rPr>
                <w:rFonts w:ascii="Times New Roman"/>
                <w:b w:val="false"/>
                <w:i w:val="false"/>
                <w:color w:val="000000"/>
                <w:sz w:val="20"/>
              </w:rPr>
              <w:t>
ету жөніндегі қызметтер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310757,0</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120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және заңды тұлғаларға</w:t>
            </w:r>
            <w:r>
              <w:br/>
            </w:r>
            <w:r>
              <w:rPr>
                <w:rFonts w:ascii="Times New Roman"/>
                <w:b w:val="false"/>
                <w:i w:val="false"/>
                <w:color w:val="000000"/>
                <w:sz w:val="20"/>
              </w:rPr>
              <w:t>
"жалғыз терезе" қағидаты бойынша</w:t>
            </w:r>
            <w:r>
              <w:br/>
            </w:r>
            <w:r>
              <w:rPr>
                <w:rFonts w:ascii="Times New Roman"/>
                <w:b w:val="false"/>
                <w:i w:val="false"/>
                <w:color w:val="000000"/>
                <w:sz w:val="20"/>
              </w:rPr>
              <w:t>
мемлекеттік қызметтер көрсететін</w:t>
            </w:r>
            <w:r>
              <w:br/>
            </w:r>
            <w:r>
              <w:rPr>
                <w:rFonts w:ascii="Times New Roman"/>
                <w:b w:val="false"/>
                <w:i w:val="false"/>
                <w:color w:val="000000"/>
                <w:sz w:val="20"/>
              </w:rPr>
              <w:t>
халыққа қызмет орталықтарының</w:t>
            </w:r>
            <w:r>
              <w:br/>
            </w:r>
            <w:r>
              <w:rPr>
                <w:rFonts w:ascii="Times New Roman"/>
                <w:b w:val="false"/>
                <w:i w:val="false"/>
                <w:color w:val="000000"/>
                <w:sz w:val="20"/>
              </w:rPr>
              <w:t>
қызметін қамтамасыз ету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517740,0</w:t>
            </w:r>
          </w:p>
        </w:tc>
      </w:tr>
      <w:tr>
        <w:trPr>
          <w:trHeight w:val="34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120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w:t>
            </w:r>
          </w:p>
        </w:tc>
      </w:tr>
      <w:tr>
        <w:trPr>
          <w:trHeight w:val="42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нысалы трансферттер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21976,6</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731405,0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257</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қаржы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731405,0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бюджетті атқару және</w:t>
            </w:r>
            <w:r>
              <w:br/>
            </w:r>
            <w:r>
              <w:rPr>
                <w:rFonts w:ascii="Times New Roman"/>
                <w:b w:val="false"/>
                <w:i w:val="false"/>
                <w:color w:val="000000"/>
                <w:sz w:val="20"/>
              </w:rPr>
              <w:t>
коммуналдық меншікті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123 804,2</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меншікті</w:t>
            </w:r>
            <w:r>
              <w:br/>
            </w:r>
            <w:r>
              <w:rPr>
                <w:rFonts w:ascii="Times New Roman"/>
                <w:b w:val="false"/>
                <w:i w:val="false"/>
                <w:color w:val="000000"/>
                <w:sz w:val="20"/>
              </w:rPr>
              <w:t>
жекешелендіруді ұйымдастыру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1920,0</w:t>
            </w:r>
          </w:p>
        </w:tc>
      </w:tr>
      <w:tr>
        <w:trPr>
          <w:trHeight w:val="43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7666,8</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Целевые текущие трансферты из</w:t>
            </w:r>
            <w:r>
              <w:br/>
            </w:r>
            <w:r>
              <w:rPr>
                <w:rFonts w:ascii="Times New Roman"/>
                <w:b w:val="false"/>
                <w:i w:val="false"/>
                <w:color w:val="000000"/>
                <w:sz w:val="20"/>
              </w:rPr>
              <w:t>
местных бюджетов</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598014,0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151598,0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258</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151598,0</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258</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мен дамыту және</w:t>
            </w:r>
            <w:r>
              <w:br/>
            </w:r>
            <w:r>
              <w:rPr>
                <w:rFonts w:ascii="Times New Roman"/>
                <w:b w:val="false"/>
                <w:i w:val="false"/>
                <w:color w:val="000000"/>
                <w:sz w:val="20"/>
              </w:rPr>
              <w:t>
облысты бақару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142415,9</w:t>
            </w:r>
          </w:p>
        </w:tc>
      </w:tr>
      <w:tr>
        <w:trPr>
          <w:trHeight w:val="36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258</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9182,1</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61942,0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16542,3</w:t>
            </w:r>
          </w:p>
        </w:tc>
      </w:tr>
      <w:tr>
        <w:trPr>
          <w:trHeight w:val="9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жұмылдыру дайындығы,</w:t>
            </w:r>
            <w:r>
              <w:br/>
            </w:r>
            <w:r>
              <w:rPr>
                <w:rFonts w:ascii="Times New Roman"/>
                <w:b w:val="false"/>
                <w:i w:val="false"/>
                <w:color w:val="000000"/>
                <w:sz w:val="20"/>
              </w:rPr>
              <w:t>
азаматтық қорғаныс, авариялар мен</w:t>
            </w:r>
            <w:r>
              <w:br/>
            </w:r>
            <w:r>
              <w:rPr>
                <w:rFonts w:ascii="Times New Roman"/>
                <w:b w:val="false"/>
                <w:i w:val="false"/>
                <w:color w:val="000000"/>
                <w:sz w:val="20"/>
              </w:rPr>
              <w:t>
дүлей зілзаллардың алдын алуды</w:t>
            </w:r>
            <w:r>
              <w:br/>
            </w:r>
            <w:r>
              <w:rPr>
                <w:rFonts w:ascii="Times New Roman"/>
                <w:b w:val="false"/>
                <w:i w:val="false"/>
                <w:color w:val="000000"/>
                <w:sz w:val="20"/>
              </w:rPr>
              <w:t>
және жоюды ұйымдастыру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16542,3</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10556,3</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Аумақтық қорғанысты дайындау және</w:t>
            </w:r>
            <w:r>
              <w:br/>
            </w:r>
            <w:r>
              <w:rPr>
                <w:rFonts w:ascii="Times New Roman"/>
                <w:b w:val="false"/>
                <w:i w:val="false"/>
                <w:color w:val="000000"/>
                <w:sz w:val="20"/>
              </w:rPr>
              <w:t>
облыстық ауқымдағы аумақтық</w:t>
            </w:r>
            <w:r>
              <w:br/>
            </w:r>
            <w:r>
              <w:rPr>
                <w:rFonts w:ascii="Times New Roman"/>
                <w:b w:val="false"/>
                <w:i w:val="false"/>
                <w:color w:val="000000"/>
                <w:sz w:val="20"/>
              </w:rPr>
              <w:t>
қорғаныс</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5986,0</w:t>
            </w:r>
          </w:p>
        </w:tc>
      </w:tr>
      <w:tr>
        <w:trPr>
          <w:trHeight w:val="3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45399,7</w:t>
            </w:r>
          </w:p>
        </w:tc>
      </w:tr>
      <w:tr>
        <w:trPr>
          <w:trHeight w:val="94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жұмылдыру дайындығы,</w:t>
            </w:r>
            <w:r>
              <w:br/>
            </w:r>
            <w:r>
              <w:rPr>
                <w:rFonts w:ascii="Times New Roman"/>
                <w:b w:val="false"/>
                <w:i w:val="false"/>
                <w:color w:val="000000"/>
                <w:sz w:val="20"/>
              </w:rPr>
              <w:t>
азаматтық қорғаныс, авариялар мен</w:t>
            </w:r>
            <w:r>
              <w:br/>
            </w:r>
            <w:r>
              <w:rPr>
                <w:rFonts w:ascii="Times New Roman"/>
                <w:b w:val="false"/>
                <w:i w:val="false"/>
                <w:color w:val="000000"/>
                <w:sz w:val="20"/>
              </w:rPr>
              <w:t>
дүлей зілзаллардың алдын алуды</w:t>
            </w:r>
            <w:r>
              <w:br/>
            </w:r>
            <w:r>
              <w:rPr>
                <w:rFonts w:ascii="Times New Roman"/>
                <w:b w:val="false"/>
                <w:i w:val="false"/>
                <w:color w:val="000000"/>
                <w:sz w:val="20"/>
              </w:rPr>
              <w:t>
және жоюды ұйымдастыру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45399,7</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жұмылдыру</w:t>
            </w:r>
            <w:r>
              <w:br/>
            </w:r>
            <w:r>
              <w:rPr>
                <w:rFonts w:ascii="Times New Roman"/>
                <w:b w:val="false"/>
                <w:i w:val="false"/>
                <w:color w:val="000000"/>
                <w:sz w:val="20"/>
              </w:rPr>
              <w:t>
дайындығы, азаматтық қорғаныс,</w:t>
            </w:r>
            <w:r>
              <w:br/>
            </w:r>
            <w:r>
              <w:rPr>
                <w:rFonts w:ascii="Times New Roman"/>
                <w:b w:val="false"/>
                <w:i w:val="false"/>
                <w:color w:val="000000"/>
                <w:sz w:val="20"/>
              </w:rPr>
              <w:t>
авариялар мен дүлей апаттардың</w:t>
            </w:r>
            <w:r>
              <w:br/>
            </w:r>
            <w:r>
              <w:rPr>
                <w:rFonts w:ascii="Times New Roman"/>
                <w:b w:val="false"/>
                <w:i w:val="false"/>
                <w:color w:val="000000"/>
                <w:sz w:val="20"/>
              </w:rPr>
              <w:t>
алдын алуды және жоюды</w:t>
            </w:r>
            <w:r>
              <w:br/>
            </w:r>
            <w:r>
              <w:rPr>
                <w:rFonts w:ascii="Times New Roman"/>
                <w:b w:val="false"/>
                <w:i w:val="false"/>
                <w:color w:val="000000"/>
                <w:sz w:val="20"/>
              </w:rPr>
              <w:t>
ұйымдастыру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22062,0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ауқымдағы азаматтық</w:t>
            </w:r>
            <w:r>
              <w:br/>
            </w:r>
            <w:r>
              <w:rPr>
                <w:rFonts w:ascii="Times New Roman"/>
                <w:b w:val="false"/>
                <w:i w:val="false"/>
                <w:color w:val="000000"/>
                <w:sz w:val="20"/>
              </w:rPr>
              <w:t>
қорғаныстың іс-шаралары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14424,0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ауқымдағы төтенше</w:t>
            </w:r>
            <w:r>
              <w:br/>
            </w:r>
            <w:r>
              <w:rPr>
                <w:rFonts w:ascii="Times New Roman"/>
                <w:b w:val="false"/>
                <w:i w:val="false"/>
                <w:color w:val="000000"/>
                <w:sz w:val="20"/>
              </w:rPr>
              <w:t>
жағдайлардың алдын алу және</w:t>
            </w:r>
            <w:r>
              <w:br/>
            </w:r>
            <w:r>
              <w:rPr>
                <w:rFonts w:ascii="Times New Roman"/>
                <w:b w:val="false"/>
                <w:i w:val="false"/>
                <w:color w:val="000000"/>
                <w:sz w:val="20"/>
              </w:rPr>
              <w:t>
оларды жою</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8650,0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263,7</w:t>
            </w:r>
          </w:p>
        </w:tc>
      </w:tr>
      <w:tr>
        <w:trPr>
          <w:trHeight w:val="6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4065178,0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қызметi</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4065178,0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252</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w:t>
            </w:r>
            <w:r>
              <w:br/>
            </w:r>
            <w:r>
              <w:rPr>
                <w:rFonts w:ascii="Times New Roman"/>
                <w:b w:val="false"/>
                <w:i w:val="false"/>
                <w:color w:val="000000"/>
                <w:sz w:val="20"/>
              </w:rPr>
              <w:t>
қаржыландырылатын атқарушы ішкі</w:t>
            </w:r>
            <w:r>
              <w:br/>
            </w:r>
            <w:r>
              <w:rPr>
                <w:rFonts w:ascii="Times New Roman"/>
                <w:b w:val="false"/>
                <w:i w:val="false"/>
                <w:color w:val="000000"/>
                <w:sz w:val="20"/>
              </w:rPr>
              <w:t>
істер органы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4065178,0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252</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аумағында қоғамдық тәртіпті</w:t>
            </w:r>
            <w:r>
              <w:br/>
            </w:r>
            <w:r>
              <w:rPr>
                <w:rFonts w:ascii="Times New Roman"/>
                <w:b w:val="false"/>
                <w:i w:val="false"/>
                <w:color w:val="000000"/>
                <w:sz w:val="20"/>
              </w:rPr>
              <w:t>
және қауіпсіздікті сақтауды</w:t>
            </w:r>
            <w:r>
              <w:br/>
            </w:r>
            <w:r>
              <w:rPr>
                <w:rFonts w:ascii="Times New Roman"/>
                <w:b w:val="false"/>
                <w:i w:val="false"/>
                <w:color w:val="000000"/>
                <w:sz w:val="20"/>
              </w:rPr>
              <w:t>
қамтамасыз ету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3433906,0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252</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Медициналық айықтырғыштардың және</w:t>
            </w:r>
            <w:r>
              <w:br/>
            </w:r>
            <w:r>
              <w:rPr>
                <w:rFonts w:ascii="Times New Roman"/>
                <w:b w:val="false"/>
                <w:i w:val="false"/>
                <w:color w:val="000000"/>
                <w:sz w:val="20"/>
              </w:rPr>
              <w:t>
медициналық айықтырғыштардың</w:t>
            </w:r>
            <w:r>
              <w:br/>
            </w:r>
            <w:r>
              <w:rPr>
                <w:rFonts w:ascii="Times New Roman"/>
                <w:b w:val="false"/>
                <w:i w:val="false"/>
                <w:color w:val="000000"/>
                <w:sz w:val="20"/>
              </w:rPr>
              <w:t>
жұмысын ұйымдастыратын полиция</w:t>
            </w:r>
            <w:r>
              <w:br/>
            </w:r>
            <w:r>
              <w:rPr>
                <w:rFonts w:ascii="Times New Roman"/>
                <w:b w:val="false"/>
                <w:i w:val="false"/>
                <w:color w:val="000000"/>
                <w:sz w:val="20"/>
              </w:rPr>
              <w:t>
бөлімшелерінің жұмысын</w:t>
            </w:r>
            <w:r>
              <w:br/>
            </w:r>
            <w:r>
              <w:rPr>
                <w:rFonts w:ascii="Times New Roman"/>
                <w:b w:val="false"/>
                <w:i w:val="false"/>
                <w:color w:val="000000"/>
                <w:sz w:val="20"/>
              </w:rPr>
              <w:t>
ұйымдастыру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21605,0</w:t>
            </w:r>
          </w:p>
        </w:tc>
      </w:tr>
      <w:tr>
        <w:trPr>
          <w:trHeight w:val="34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252</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тәртіпті қорғауға</w:t>
            </w:r>
            <w:r>
              <w:br/>
            </w:r>
            <w:r>
              <w:rPr>
                <w:rFonts w:ascii="Times New Roman"/>
                <w:b w:val="false"/>
                <w:i w:val="false"/>
                <w:color w:val="000000"/>
                <w:sz w:val="20"/>
              </w:rPr>
              <w:t>
қатысатын азаматтарды көтермелеу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3087,0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және</w:t>
            </w:r>
            <w:r>
              <w:br/>
            </w:r>
            <w:r>
              <w:rPr>
                <w:rFonts w:ascii="Times New Roman"/>
                <w:b w:val="false"/>
                <w:i w:val="false"/>
                <w:color w:val="000000"/>
                <w:sz w:val="20"/>
              </w:rPr>
              <w:t>
құрылыстарын күрделі жөндеу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35137,0</w:t>
            </w:r>
          </w:p>
        </w:tc>
      </w:tr>
      <w:tr>
        <w:trPr>
          <w:trHeight w:val="37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381031,0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Кәмелетке толмағандарды уақытша</w:t>
            </w:r>
            <w:r>
              <w:br/>
            </w:r>
            <w:r>
              <w:rPr>
                <w:rFonts w:ascii="Times New Roman"/>
                <w:b w:val="false"/>
                <w:i w:val="false"/>
                <w:color w:val="000000"/>
                <w:sz w:val="20"/>
              </w:rPr>
              <w:t>
оқшалау, бейімдеуді және оңалтуды</w:t>
            </w:r>
            <w:r>
              <w:br/>
            </w:r>
            <w:r>
              <w:rPr>
                <w:rFonts w:ascii="Times New Roman"/>
                <w:b w:val="false"/>
                <w:i w:val="false"/>
                <w:color w:val="000000"/>
                <w:sz w:val="20"/>
              </w:rPr>
              <w:t>
ұйымдастыру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26782,0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Белгілі тұратын жері және</w:t>
            </w:r>
            <w:r>
              <w:br/>
            </w:r>
            <w:r>
              <w:rPr>
                <w:rFonts w:ascii="Times New Roman"/>
                <w:b w:val="false"/>
                <w:i w:val="false"/>
                <w:color w:val="000000"/>
                <w:sz w:val="20"/>
              </w:rPr>
              <w:t>
құжаттары жоқ адамдарды</w:t>
            </w:r>
            <w:r>
              <w:br/>
            </w:r>
            <w:r>
              <w:rPr>
                <w:rFonts w:ascii="Times New Roman"/>
                <w:b w:val="false"/>
                <w:i w:val="false"/>
                <w:color w:val="000000"/>
                <w:sz w:val="20"/>
              </w:rPr>
              <w:t>
орналастыру қызметтері</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31914,0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Әкімшілік тәртіппен тұткындалған</w:t>
            </w:r>
            <w:r>
              <w:br/>
            </w:r>
            <w:r>
              <w:rPr>
                <w:rFonts w:ascii="Times New Roman"/>
                <w:b w:val="false"/>
                <w:i w:val="false"/>
                <w:color w:val="000000"/>
                <w:sz w:val="20"/>
              </w:rPr>
              <w:t>
адамдарды ұстауды ұйымдастыру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29928,0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Қызмет жануаларын ұстауды</w:t>
            </w:r>
            <w:r>
              <w:br/>
            </w:r>
            <w:r>
              <w:rPr>
                <w:rFonts w:ascii="Times New Roman"/>
                <w:b w:val="false"/>
                <w:i w:val="false"/>
                <w:color w:val="000000"/>
                <w:sz w:val="20"/>
              </w:rPr>
              <w:t>
ұйымдастыру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24514,0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"Мак" операциясын өткізу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2412,0</w:t>
            </w:r>
          </w:p>
        </w:tc>
      </w:tr>
      <w:tr>
        <w:trPr>
          <w:trHeight w:val="94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нысаналы</w:t>
            </w:r>
            <w:r>
              <w:br/>
            </w:r>
            <w:r>
              <w:rPr>
                <w:rFonts w:ascii="Times New Roman"/>
                <w:b w:val="false"/>
                <w:i w:val="false"/>
                <w:color w:val="000000"/>
                <w:sz w:val="20"/>
              </w:rPr>
              <w:t>
трансферттер есебінен халықаралық</w:t>
            </w:r>
            <w:r>
              <w:br/>
            </w:r>
            <w:r>
              <w:rPr>
                <w:rFonts w:ascii="Times New Roman"/>
                <w:b w:val="false"/>
                <w:i w:val="false"/>
                <w:color w:val="000000"/>
                <w:sz w:val="20"/>
              </w:rPr>
              <w:t>
маңыздағы іс-шараларды өткізу</w:t>
            </w:r>
            <w:r>
              <w:br/>
            </w:r>
            <w:r>
              <w:rPr>
                <w:rFonts w:ascii="Times New Roman"/>
                <w:b w:val="false"/>
                <w:i w:val="false"/>
                <w:color w:val="000000"/>
                <w:sz w:val="20"/>
              </w:rPr>
              <w:t>
кезінде қоғамдық тәртіпті</w:t>
            </w:r>
            <w:r>
              <w:br/>
            </w:r>
            <w:r>
              <w:rPr>
                <w:rFonts w:ascii="Times New Roman"/>
                <w:b w:val="false"/>
                <w:i w:val="false"/>
                <w:color w:val="000000"/>
                <w:sz w:val="20"/>
              </w:rPr>
              <w:t>
сақтауды қамтамасыз ету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73727,0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Көші-кон полициясының қосымша</w:t>
            </w:r>
            <w:r>
              <w:br/>
            </w:r>
            <w:r>
              <w:rPr>
                <w:rFonts w:ascii="Times New Roman"/>
                <w:b w:val="false"/>
                <w:i w:val="false"/>
                <w:color w:val="000000"/>
                <w:sz w:val="20"/>
              </w:rPr>
              <w:t>
штаттық санын</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 және ұстау,</w:t>
            </w:r>
            <w:r>
              <w:br/>
            </w:r>
            <w:r>
              <w:rPr>
                <w:rFonts w:ascii="Times New Roman"/>
                <w:b w:val="false"/>
                <w:i w:val="false"/>
                <w:color w:val="000000"/>
                <w:sz w:val="20"/>
              </w:rPr>
              <w:t>
оралмандарды құжаттандыру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882,0</w:t>
            </w:r>
          </w:p>
        </w:tc>
      </w:tr>
      <w:tr>
        <w:trPr>
          <w:trHeight w:val="70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Оралмандарды уақытша орналастыру</w:t>
            </w:r>
            <w:r>
              <w:br/>
            </w:r>
            <w:r>
              <w:rPr>
                <w:rFonts w:ascii="Times New Roman"/>
                <w:b w:val="false"/>
                <w:i w:val="false"/>
                <w:color w:val="000000"/>
                <w:sz w:val="20"/>
              </w:rPr>
              <w:t>
орталығын және Оралмандарды</w:t>
            </w:r>
            <w:r>
              <w:br/>
            </w:r>
            <w:r>
              <w:rPr>
                <w:rFonts w:ascii="Times New Roman"/>
                <w:b w:val="false"/>
                <w:i w:val="false"/>
                <w:color w:val="000000"/>
                <w:sz w:val="20"/>
              </w:rPr>
              <w:t>
бейімдеу мен біріктіру орталығын</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 және ұстау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253,0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9449879,7</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w:t>
            </w:r>
            <w:r>
              <w:br/>
            </w:r>
            <w:r>
              <w:rPr>
                <w:rFonts w:ascii="Times New Roman"/>
                <w:b w:val="false"/>
                <w:i w:val="false"/>
                <w:color w:val="000000"/>
                <w:sz w:val="20"/>
              </w:rPr>
              <w:t>
оқыту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25980,0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25980,0</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білім беру</w:t>
            </w:r>
            <w:r>
              <w:br/>
            </w:r>
            <w:r>
              <w:rPr>
                <w:rFonts w:ascii="Times New Roman"/>
                <w:b w:val="false"/>
                <w:i w:val="false"/>
                <w:color w:val="000000"/>
                <w:sz w:val="20"/>
              </w:rPr>
              <w:t>
ұйымдарында мемлекеттік білім</w:t>
            </w:r>
            <w:r>
              <w:br/>
            </w:r>
            <w:r>
              <w:rPr>
                <w:rFonts w:ascii="Times New Roman"/>
                <w:b w:val="false"/>
                <w:i w:val="false"/>
                <w:color w:val="000000"/>
                <w:sz w:val="20"/>
              </w:rPr>
              <w:t>
беру тапсырыстарын іске асыруға</w:t>
            </w:r>
            <w:r>
              <w:br/>
            </w:r>
            <w:r>
              <w:rPr>
                <w:rFonts w:ascii="Times New Roman"/>
                <w:b w:val="false"/>
                <w:i w:val="false"/>
                <w:color w:val="000000"/>
                <w:sz w:val="20"/>
              </w:rPr>
              <w:t>
аудандардың (облыстық маңызы бар</w:t>
            </w:r>
            <w:r>
              <w:br/>
            </w:r>
            <w:r>
              <w:rPr>
                <w:rFonts w:ascii="Times New Roman"/>
                <w:b w:val="false"/>
                <w:i w:val="false"/>
                <w:color w:val="000000"/>
                <w:sz w:val="20"/>
              </w:rPr>
              <w:t>
қалалардың) бюджеттеріне</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25980,0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2605942,0</w:t>
            </w:r>
          </w:p>
        </w:tc>
      </w:tr>
      <w:tr>
        <w:trPr>
          <w:trHeight w:val="36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туризм, дене шынықтыру</w:t>
            </w:r>
            <w:r>
              <w:br/>
            </w:r>
            <w:r>
              <w:rPr>
                <w:rFonts w:ascii="Times New Roman"/>
                <w:b w:val="false"/>
                <w:i w:val="false"/>
                <w:color w:val="000000"/>
                <w:sz w:val="20"/>
              </w:rPr>
              <w:t>
және спорт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836887,0</w:t>
            </w:r>
          </w:p>
        </w:tc>
      </w:tr>
      <w:tr>
        <w:trPr>
          <w:trHeight w:val="37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мен жасөспірімдерге спорт</w:t>
            </w:r>
            <w:r>
              <w:br/>
            </w:r>
            <w:r>
              <w:rPr>
                <w:rFonts w:ascii="Times New Roman"/>
                <w:b w:val="false"/>
                <w:i w:val="false"/>
                <w:color w:val="000000"/>
                <w:sz w:val="20"/>
              </w:rPr>
              <w:t>
бойынша қосымша білім беру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836887,0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1769055,0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Арнайы білім беретін оқу</w:t>
            </w:r>
            <w:r>
              <w:br/>
            </w:r>
            <w:r>
              <w:rPr>
                <w:rFonts w:ascii="Times New Roman"/>
                <w:b w:val="false"/>
                <w:i w:val="false"/>
                <w:color w:val="000000"/>
                <w:sz w:val="20"/>
              </w:rPr>
              <w:t>
бағдарламалары бойынша жалпы</w:t>
            </w:r>
            <w:r>
              <w:br/>
            </w:r>
            <w:r>
              <w:rPr>
                <w:rFonts w:ascii="Times New Roman"/>
                <w:b w:val="false"/>
                <w:i w:val="false"/>
                <w:color w:val="000000"/>
                <w:sz w:val="20"/>
              </w:rPr>
              <w:t>
білім беру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763917,0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Мамандандырылған білім беру</w:t>
            </w:r>
            <w:r>
              <w:br/>
            </w:r>
            <w:r>
              <w:rPr>
                <w:rFonts w:ascii="Times New Roman"/>
                <w:b w:val="false"/>
                <w:i w:val="false"/>
                <w:color w:val="000000"/>
                <w:sz w:val="20"/>
              </w:rPr>
              <w:t>
ұйымдарында дарынды балаларға</w:t>
            </w:r>
            <w:r>
              <w:br/>
            </w:r>
            <w:r>
              <w:rPr>
                <w:rFonts w:ascii="Times New Roman"/>
                <w:b w:val="false"/>
                <w:i w:val="false"/>
                <w:color w:val="000000"/>
                <w:sz w:val="20"/>
              </w:rPr>
              <w:t>
жалпы білім беру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314150,0</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Жаңадан іске қосылатын білім беру</w:t>
            </w:r>
            <w:r>
              <w:br/>
            </w:r>
            <w:r>
              <w:rPr>
                <w:rFonts w:ascii="Times New Roman"/>
                <w:b w:val="false"/>
                <w:i w:val="false"/>
                <w:color w:val="000000"/>
                <w:sz w:val="20"/>
              </w:rPr>
              <w:t>
объектілерін ұстауға аудандар</w:t>
            </w:r>
            <w:r>
              <w:br/>
            </w:r>
            <w:r>
              <w:rPr>
                <w:rFonts w:ascii="Times New Roman"/>
                <w:b w:val="false"/>
                <w:i w:val="false"/>
                <w:color w:val="000000"/>
                <w:sz w:val="20"/>
              </w:rPr>
              <w:t>
(облыстық маңызы бар қалалар)</w:t>
            </w:r>
            <w:r>
              <w:br/>
            </w:r>
            <w:r>
              <w:rPr>
                <w:rFonts w:ascii="Times New Roman"/>
                <w:b w:val="false"/>
                <w:i w:val="false"/>
                <w:color w:val="000000"/>
                <w:sz w:val="20"/>
              </w:rPr>
              <w:t>
бюджеттеріне берілетін ағымдағы</w:t>
            </w:r>
            <w:r>
              <w:br/>
            </w:r>
            <w:r>
              <w:rPr>
                <w:rFonts w:ascii="Times New Roman"/>
                <w:b w:val="false"/>
                <w:i w:val="false"/>
                <w:color w:val="000000"/>
                <w:sz w:val="20"/>
              </w:rPr>
              <w:t>
нысаналы трансферттер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275832,0</w:t>
            </w:r>
          </w:p>
        </w:tc>
      </w:tr>
      <w:tr>
        <w:trPr>
          <w:trHeight w:val="156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048</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негізгі</w:t>
            </w:r>
            <w:r>
              <w:br/>
            </w:r>
            <w:r>
              <w:rPr>
                <w:rFonts w:ascii="Times New Roman"/>
                <w:b w:val="false"/>
                <w:i w:val="false"/>
                <w:color w:val="000000"/>
                <w:sz w:val="20"/>
              </w:rPr>
              <w:t>
орта және жалпы орта білім</w:t>
            </w:r>
            <w:r>
              <w:br/>
            </w:r>
            <w:r>
              <w:rPr>
                <w:rFonts w:ascii="Times New Roman"/>
                <w:b w:val="false"/>
                <w:i w:val="false"/>
                <w:color w:val="000000"/>
                <w:sz w:val="20"/>
              </w:rPr>
              <w:t>
беретін мемлекеттік мекемелердегі</w:t>
            </w:r>
            <w:r>
              <w:br/>
            </w:r>
            <w:r>
              <w:rPr>
                <w:rFonts w:ascii="Times New Roman"/>
                <w:b w:val="false"/>
                <w:i w:val="false"/>
                <w:color w:val="000000"/>
                <w:sz w:val="20"/>
              </w:rPr>
              <w:t>
физика, химия, биология</w:t>
            </w:r>
            <w:r>
              <w:br/>
            </w:r>
            <w:r>
              <w:rPr>
                <w:rFonts w:ascii="Times New Roman"/>
                <w:b w:val="false"/>
                <w:i w:val="false"/>
                <w:color w:val="000000"/>
                <w:sz w:val="20"/>
              </w:rPr>
              <w:t>
кабинеттерін оқу жабдығымен</w:t>
            </w:r>
            <w:r>
              <w:br/>
            </w:r>
            <w:r>
              <w:rPr>
                <w:rFonts w:ascii="Times New Roman"/>
                <w:b w:val="false"/>
                <w:i w:val="false"/>
                <w:color w:val="000000"/>
                <w:sz w:val="20"/>
              </w:rPr>
              <w:t>
жарақтандыруға берілетін ағымдағы</w:t>
            </w:r>
            <w:r>
              <w:br/>
            </w:r>
            <w:r>
              <w:rPr>
                <w:rFonts w:ascii="Times New Roman"/>
                <w:b w:val="false"/>
                <w:i w:val="false"/>
                <w:color w:val="000000"/>
                <w:sz w:val="20"/>
              </w:rPr>
              <w:t>
нысаналы трансферттер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204750,0</w:t>
            </w:r>
          </w:p>
        </w:tc>
      </w:tr>
      <w:tr>
        <w:trPr>
          <w:trHeight w:val="156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058</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w:t>
            </w:r>
            <w:r>
              <w:br/>
            </w:r>
            <w:r>
              <w:rPr>
                <w:rFonts w:ascii="Times New Roman"/>
                <w:b w:val="false"/>
                <w:i w:val="false"/>
                <w:color w:val="000000"/>
                <w:sz w:val="20"/>
              </w:rPr>
              <w:t>
бастауыш, негізгі орта және жалпы</w:t>
            </w:r>
            <w:r>
              <w:br/>
            </w:r>
            <w:r>
              <w:rPr>
                <w:rFonts w:ascii="Times New Roman"/>
                <w:b w:val="false"/>
                <w:i w:val="false"/>
                <w:color w:val="000000"/>
                <w:sz w:val="20"/>
              </w:rPr>
              <w:t>
орта білім беретін мемлекеттік</w:t>
            </w:r>
            <w:r>
              <w:br/>
            </w:r>
            <w:r>
              <w:rPr>
                <w:rFonts w:ascii="Times New Roman"/>
                <w:b w:val="false"/>
                <w:i w:val="false"/>
                <w:color w:val="000000"/>
                <w:sz w:val="20"/>
              </w:rPr>
              <w:t>
мекемелерде лингафондық және</w:t>
            </w:r>
            <w:r>
              <w:br/>
            </w:r>
            <w:r>
              <w:rPr>
                <w:rFonts w:ascii="Times New Roman"/>
                <w:b w:val="false"/>
                <w:i w:val="false"/>
                <w:color w:val="000000"/>
                <w:sz w:val="20"/>
              </w:rPr>
              <w:t>
мультимедиалық кабинеттер құруға</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210406,0</w:t>
            </w:r>
          </w:p>
        </w:tc>
      </w:tr>
      <w:tr>
        <w:trPr>
          <w:trHeight w:val="39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және кәсіптік, орта</w:t>
            </w:r>
            <w:r>
              <w:br/>
            </w:r>
            <w:r>
              <w:rPr>
                <w:rFonts w:ascii="Times New Roman"/>
                <w:b w:val="false"/>
                <w:i w:val="false"/>
                <w:color w:val="000000"/>
                <w:sz w:val="20"/>
              </w:rPr>
              <w:t>
білімнен кейінгі білім беру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3274343,0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w:t>
            </w:r>
            <w:r>
              <w:br/>
            </w:r>
            <w:r>
              <w:rPr>
                <w:rFonts w:ascii="Times New Roman"/>
                <w:b w:val="false"/>
                <w:i w:val="false"/>
                <w:color w:val="000000"/>
                <w:sz w:val="20"/>
              </w:rPr>
              <w:t>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149947,0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043</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және кәсіптік, орта</w:t>
            </w:r>
            <w:r>
              <w:br/>
            </w:r>
            <w:r>
              <w:rPr>
                <w:rFonts w:ascii="Times New Roman"/>
                <w:b w:val="false"/>
                <w:i w:val="false"/>
                <w:color w:val="000000"/>
                <w:sz w:val="20"/>
              </w:rPr>
              <w:t>
білімнен кейінгі білім беру</w:t>
            </w:r>
            <w:r>
              <w:br/>
            </w:r>
            <w:r>
              <w:rPr>
                <w:rFonts w:ascii="Times New Roman"/>
                <w:b w:val="false"/>
                <w:i w:val="false"/>
                <w:color w:val="000000"/>
                <w:sz w:val="20"/>
              </w:rPr>
              <w:t>
мекемелерінде мамандар даярлау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149947,0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3124396,0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024</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және кәсіптік білім</w:t>
            </w:r>
            <w:r>
              <w:br/>
            </w:r>
            <w:r>
              <w:rPr>
                <w:rFonts w:ascii="Times New Roman"/>
                <w:b w:val="false"/>
                <w:i w:val="false"/>
                <w:color w:val="000000"/>
                <w:sz w:val="20"/>
              </w:rPr>
              <w:t>
беру ұйымдарында мамандар даярлау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2790401,0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025</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Орта білімнен кейінгі білім беру</w:t>
            </w:r>
            <w:r>
              <w:br/>
            </w:r>
            <w:r>
              <w:rPr>
                <w:rFonts w:ascii="Times New Roman"/>
                <w:b w:val="false"/>
                <w:i w:val="false"/>
                <w:color w:val="000000"/>
                <w:sz w:val="20"/>
              </w:rPr>
              <w:t>
ұйымдарында мамандар даярлау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333995,0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Мамандарды қайта даярлау және</w:t>
            </w:r>
            <w:r>
              <w:br/>
            </w:r>
            <w:r>
              <w:rPr>
                <w:rFonts w:ascii="Times New Roman"/>
                <w:b w:val="false"/>
                <w:i w:val="false"/>
                <w:color w:val="000000"/>
                <w:sz w:val="20"/>
              </w:rPr>
              <w:t>
біліктіліктерін арттыру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398144,7</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252</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w:t>
            </w:r>
            <w:r>
              <w:br/>
            </w:r>
            <w:r>
              <w:rPr>
                <w:rFonts w:ascii="Times New Roman"/>
                <w:b w:val="false"/>
                <w:i w:val="false"/>
                <w:color w:val="000000"/>
                <w:sz w:val="20"/>
              </w:rPr>
              <w:t>
қаржыландырылатын атқарушы ішкі</w:t>
            </w:r>
            <w:r>
              <w:br/>
            </w:r>
            <w:r>
              <w:rPr>
                <w:rFonts w:ascii="Times New Roman"/>
                <w:b w:val="false"/>
                <w:i w:val="false"/>
                <w:color w:val="000000"/>
                <w:sz w:val="20"/>
              </w:rPr>
              <w:t>
істер органы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65859,0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252</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Кадрлардың біліктілігін арттыру</w:t>
            </w:r>
            <w:r>
              <w:br/>
            </w:r>
            <w:r>
              <w:rPr>
                <w:rFonts w:ascii="Times New Roman"/>
                <w:b w:val="false"/>
                <w:i w:val="false"/>
                <w:color w:val="000000"/>
                <w:sz w:val="20"/>
              </w:rPr>
              <w:t>
және оларды қайта даярлау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65859,0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w:t>
            </w:r>
            <w:r>
              <w:br/>
            </w:r>
            <w:r>
              <w:rPr>
                <w:rFonts w:ascii="Times New Roman"/>
                <w:b w:val="false"/>
                <w:i w:val="false"/>
                <w:color w:val="000000"/>
                <w:sz w:val="20"/>
              </w:rPr>
              <w:t>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7453,7</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Кадрларының біліктілігін арттыру</w:t>
            </w:r>
            <w:r>
              <w:br/>
            </w:r>
            <w:r>
              <w:rPr>
                <w:rFonts w:ascii="Times New Roman"/>
                <w:b w:val="false"/>
                <w:i w:val="false"/>
                <w:color w:val="000000"/>
                <w:sz w:val="20"/>
              </w:rPr>
              <w:t>
және оларды қайта даярлау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6516,0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060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Кадрларды даярлау және қайта</w:t>
            </w:r>
            <w:r>
              <w:br/>
            </w:r>
            <w:r>
              <w:rPr>
                <w:rFonts w:ascii="Times New Roman"/>
                <w:b w:val="false"/>
                <w:i w:val="false"/>
                <w:color w:val="000000"/>
                <w:sz w:val="20"/>
              </w:rPr>
              <w:t>
даярлау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937,7</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324832,0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Кадрлардың біліктілігін арттыру</w:t>
            </w:r>
            <w:r>
              <w:br/>
            </w:r>
            <w:r>
              <w:rPr>
                <w:rFonts w:ascii="Times New Roman"/>
                <w:b w:val="false"/>
                <w:i w:val="false"/>
                <w:color w:val="000000"/>
                <w:sz w:val="20"/>
              </w:rPr>
              <w:t>
және оларды қайта даярлау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70383,0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060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Кадрларды даярлау және қайта</w:t>
            </w:r>
            <w:r>
              <w:br/>
            </w:r>
            <w:r>
              <w:rPr>
                <w:rFonts w:ascii="Times New Roman"/>
                <w:b w:val="false"/>
                <w:i w:val="false"/>
                <w:color w:val="000000"/>
                <w:sz w:val="20"/>
              </w:rPr>
              <w:t>
даярлау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254449,0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3145470,0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2255698,0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78561,0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берудің мемлекеттік</w:t>
            </w:r>
            <w:r>
              <w:br/>
            </w:r>
            <w:r>
              <w:rPr>
                <w:rFonts w:ascii="Times New Roman"/>
                <w:b w:val="false"/>
                <w:i w:val="false"/>
                <w:color w:val="000000"/>
                <w:sz w:val="20"/>
              </w:rPr>
              <w:t>
облыстық мекемелерінде білім беру</w:t>
            </w:r>
            <w:r>
              <w:br/>
            </w:r>
            <w:r>
              <w:rPr>
                <w:rFonts w:ascii="Times New Roman"/>
                <w:b w:val="false"/>
                <w:i w:val="false"/>
                <w:color w:val="000000"/>
                <w:sz w:val="20"/>
              </w:rPr>
              <w:t>
жүйесін ақпараттандыру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35556,0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берудің мемлекеттік</w:t>
            </w:r>
            <w:r>
              <w:br/>
            </w:r>
            <w:r>
              <w:rPr>
                <w:rFonts w:ascii="Times New Roman"/>
                <w:b w:val="false"/>
                <w:i w:val="false"/>
                <w:color w:val="000000"/>
                <w:sz w:val="20"/>
              </w:rPr>
              <w:t>
облыстық мекемелер үшін оқулықтар</w:t>
            </w:r>
            <w:r>
              <w:br/>
            </w:r>
            <w:r>
              <w:rPr>
                <w:rFonts w:ascii="Times New Roman"/>
                <w:b w:val="false"/>
                <w:i w:val="false"/>
                <w:color w:val="000000"/>
                <w:sz w:val="20"/>
              </w:rPr>
              <w:t>
мен оқу-әдiстемелiк кешендерді</w:t>
            </w:r>
            <w:r>
              <w:br/>
            </w:r>
            <w:r>
              <w:rPr>
                <w:rFonts w:ascii="Times New Roman"/>
                <w:b w:val="false"/>
                <w:i w:val="false"/>
                <w:color w:val="000000"/>
                <w:sz w:val="20"/>
              </w:rPr>
              <w:t>
сатып алу және жеткізу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18351,0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ауқымда мектеп</w:t>
            </w:r>
            <w:r>
              <w:br/>
            </w:r>
            <w:r>
              <w:rPr>
                <w:rFonts w:ascii="Times New Roman"/>
                <w:b w:val="false"/>
                <w:i w:val="false"/>
                <w:color w:val="000000"/>
                <w:sz w:val="20"/>
              </w:rPr>
              <w:t>
олимпиадаларын, мектептен тыс</w:t>
            </w:r>
            <w:r>
              <w:br/>
            </w:r>
            <w:r>
              <w:rPr>
                <w:rFonts w:ascii="Times New Roman"/>
                <w:b w:val="false"/>
                <w:i w:val="false"/>
                <w:color w:val="000000"/>
                <w:sz w:val="20"/>
              </w:rPr>
              <w:t>
іс-шараларды және конкурстар</w:t>
            </w:r>
            <w:r>
              <w:br/>
            </w:r>
            <w:r>
              <w:rPr>
                <w:rFonts w:ascii="Times New Roman"/>
                <w:b w:val="false"/>
                <w:i w:val="false"/>
                <w:color w:val="000000"/>
                <w:sz w:val="20"/>
              </w:rPr>
              <w:t>
өткізу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88551,0</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білім беру</w:t>
            </w:r>
            <w:r>
              <w:br/>
            </w:r>
            <w:r>
              <w:rPr>
                <w:rFonts w:ascii="Times New Roman"/>
                <w:b w:val="false"/>
                <w:i w:val="false"/>
                <w:color w:val="000000"/>
                <w:sz w:val="20"/>
              </w:rPr>
              <w:t>
объектілерін күрделі, ағымды</w:t>
            </w:r>
            <w:r>
              <w:br/>
            </w:r>
            <w:r>
              <w:rPr>
                <w:rFonts w:ascii="Times New Roman"/>
                <w:b w:val="false"/>
                <w:i w:val="false"/>
                <w:color w:val="000000"/>
                <w:sz w:val="20"/>
              </w:rPr>
              <w:t>
жөндеу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238718,0</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мен жеткіншектердің</w:t>
            </w:r>
            <w:r>
              <w:br/>
            </w:r>
            <w:r>
              <w:rPr>
                <w:rFonts w:ascii="Times New Roman"/>
                <w:b w:val="false"/>
                <w:i w:val="false"/>
                <w:color w:val="000000"/>
                <w:sz w:val="20"/>
              </w:rPr>
              <w:t>
психикалық денсаулығын зерттеу</w:t>
            </w:r>
            <w:r>
              <w:br/>
            </w:r>
            <w:r>
              <w:rPr>
                <w:rFonts w:ascii="Times New Roman"/>
                <w:b w:val="false"/>
                <w:i w:val="false"/>
                <w:color w:val="000000"/>
                <w:sz w:val="20"/>
              </w:rPr>
              <w:t>
және халыққа</w:t>
            </w:r>
            <w:r>
              <w:br/>
            </w:r>
            <w:r>
              <w:rPr>
                <w:rFonts w:ascii="Times New Roman"/>
                <w:b w:val="false"/>
                <w:i w:val="false"/>
                <w:color w:val="000000"/>
                <w:sz w:val="20"/>
              </w:rPr>
              <w:t>
психологиялық-медициналық-</w:t>
            </w:r>
            <w:r>
              <w:br/>
            </w:r>
            <w:r>
              <w:rPr>
                <w:rFonts w:ascii="Times New Roman"/>
                <w:b w:val="false"/>
                <w:i w:val="false"/>
                <w:color w:val="000000"/>
                <w:sz w:val="20"/>
              </w:rPr>
              <w:t>
педагогикалық консультациялық</w:t>
            </w:r>
            <w:r>
              <w:br/>
            </w:r>
            <w:r>
              <w:rPr>
                <w:rFonts w:ascii="Times New Roman"/>
                <w:b w:val="false"/>
                <w:i w:val="false"/>
                <w:color w:val="000000"/>
                <w:sz w:val="20"/>
              </w:rPr>
              <w:t>
көмек көрсету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82 544,0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Дамуында проблемалары бар балалар</w:t>
            </w:r>
            <w:r>
              <w:br/>
            </w:r>
            <w:r>
              <w:rPr>
                <w:rFonts w:ascii="Times New Roman"/>
                <w:b w:val="false"/>
                <w:i w:val="false"/>
                <w:color w:val="000000"/>
                <w:sz w:val="20"/>
              </w:rPr>
              <w:t>
мен жеткіншектердің оңалту және</w:t>
            </w:r>
            <w:r>
              <w:br/>
            </w:r>
            <w:r>
              <w:rPr>
                <w:rFonts w:ascii="Times New Roman"/>
                <w:b w:val="false"/>
                <w:i w:val="false"/>
                <w:color w:val="000000"/>
                <w:sz w:val="20"/>
              </w:rPr>
              <w:t>
әлеуметтік бейімдеу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109489,0</w:t>
            </w:r>
          </w:p>
        </w:tc>
      </w:tr>
      <w:tr>
        <w:trPr>
          <w:trHeight w:val="37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1200,0</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мектепке дейінгі</w:t>
            </w:r>
            <w:r>
              <w:br/>
            </w:r>
            <w:r>
              <w:rPr>
                <w:rFonts w:ascii="Times New Roman"/>
                <w:b w:val="false"/>
                <w:i w:val="false"/>
                <w:color w:val="000000"/>
                <w:sz w:val="20"/>
              </w:rPr>
              <w:t>
білім беру ұйымдарында</w:t>
            </w:r>
            <w:r>
              <w:br/>
            </w:r>
            <w:r>
              <w:rPr>
                <w:rFonts w:ascii="Times New Roman"/>
                <w:b w:val="false"/>
                <w:i w:val="false"/>
                <w:color w:val="000000"/>
                <w:sz w:val="20"/>
              </w:rPr>
              <w:t>
мемлекеттік білім беру тапсырысын</w:t>
            </w:r>
            <w:r>
              <w:br/>
            </w:r>
            <w:r>
              <w:rPr>
                <w:rFonts w:ascii="Times New Roman"/>
                <w:b w:val="false"/>
                <w:i w:val="false"/>
                <w:color w:val="000000"/>
                <w:sz w:val="20"/>
              </w:rPr>
              <w:t>
іске асыруға берілетін</w:t>
            </w:r>
            <w:r>
              <w:br/>
            </w:r>
            <w:r>
              <w:rPr>
                <w:rFonts w:ascii="Times New Roman"/>
                <w:b w:val="false"/>
                <w:i w:val="false"/>
                <w:color w:val="000000"/>
                <w:sz w:val="20"/>
              </w:rPr>
              <w:t>
республикалық бюджеттен бөлінетін</w:t>
            </w:r>
            <w:r>
              <w:br/>
            </w:r>
            <w:r>
              <w:rPr>
                <w:rFonts w:ascii="Times New Roman"/>
                <w:b w:val="false"/>
                <w:i w:val="false"/>
                <w:color w:val="000000"/>
                <w:sz w:val="20"/>
              </w:rPr>
              <w:t>
ағымдағы нысаналы трансферттер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483717,0</w:t>
            </w:r>
          </w:p>
        </w:tc>
      </w:tr>
      <w:tr>
        <w:trPr>
          <w:trHeight w:val="124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стратегиясының шеңберінде білім</w:t>
            </w:r>
            <w:r>
              <w:br/>
            </w:r>
            <w:r>
              <w:rPr>
                <w:rFonts w:ascii="Times New Roman"/>
                <w:b w:val="false"/>
                <w:i w:val="false"/>
                <w:color w:val="000000"/>
                <w:sz w:val="20"/>
              </w:rPr>
              <w:t>
беру объектілерін күрделі,</w:t>
            </w:r>
            <w:r>
              <w:br/>
            </w:r>
            <w:r>
              <w:rPr>
                <w:rFonts w:ascii="Times New Roman"/>
                <w:b w:val="false"/>
                <w:i w:val="false"/>
                <w:color w:val="000000"/>
                <w:sz w:val="20"/>
              </w:rPr>
              <w:t>
ағымдағы жөндеуге облыстық</w:t>
            </w:r>
            <w:r>
              <w:br/>
            </w:r>
            <w:r>
              <w:rPr>
                <w:rFonts w:ascii="Times New Roman"/>
                <w:b w:val="false"/>
                <w:i w:val="false"/>
                <w:color w:val="000000"/>
                <w:sz w:val="20"/>
              </w:rPr>
              <w:t>
бюджеттен аудандардың (облыстық</w:t>
            </w:r>
            <w:r>
              <w:br/>
            </w:r>
            <w:r>
              <w:rPr>
                <w:rFonts w:ascii="Times New Roman"/>
                <w:b w:val="false"/>
                <w:i w:val="false"/>
                <w:color w:val="000000"/>
                <w:sz w:val="20"/>
              </w:rPr>
              <w:t>
маңызы бар қалалардың)</w:t>
            </w:r>
            <w:r>
              <w:br/>
            </w:r>
            <w:r>
              <w:rPr>
                <w:rFonts w:ascii="Times New Roman"/>
                <w:b w:val="false"/>
                <w:i w:val="false"/>
                <w:color w:val="000000"/>
                <w:sz w:val="20"/>
              </w:rPr>
              <w:t>
бюджеттеріне берілетін ағымдағы</w:t>
            </w:r>
            <w:r>
              <w:br/>
            </w:r>
            <w:r>
              <w:rPr>
                <w:rFonts w:ascii="Times New Roman"/>
                <w:b w:val="false"/>
                <w:i w:val="false"/>
                <w:color w:val="000000"/>
                <w:sz w:val="20"/>
              </w:rPr>
              <w:t>
нысаналы трансферттер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360793,0</w:t>
            </w:r>
          </w:p>
        </w:tc>
      </w:tr>
      <w:tr>
        <w:trPr>
          <w:trHeight w:val="187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 (облыстық маңызы бар</w:t>
            </w:r>
            <w:r>
              <w:br/>
            </w:r>
            <w:r>
              <w:rPr>
                <w:rFonts w:ascii="Times New Roman"/>
                <w:b w:val="false"/>
                <w:i w:val="false"/>
                <w:color w:val="000000"/>
                <w:sz w:val="20"/>
              </w:rPr>
              <w:t>
қалалар) бюджеттеріне "Өзін-өзі</w:t>
            </w:r>
            <w:r>
              <w:br/>
            </w:r>
            <w:r>
              <w:rPr>
                <w:rFonts w:ascii="Times New Roman"/>
                <w:b w:val="false"/>
                <w:i w:val="false"/>
                <w:color w:val="000000"/>
                <w:sz w:val="20"/>
              </w:rPr>
              <w:t>
тану" пәні бойынша мектепке</w:t>
            </w:r>
            <w:r>
              <w:br/>
            </w:r>
            <w:r>
              <w:rPr>
                <w:rFonts w:ascii="Times New Roman"/>
                <w:b w:val="false"/>
                <w:i w:val="false"/>
                <w:color w:val="000000"/>
                <w:sz w:val="20"/>
              </w:rPr>
              <w:t>
дейінгі білім беру ұйымдарын,</w:t>
            </w:r>
            <w:r>
              <w:br/>
            </w:r>
            <w:r>
              <w:rPr>
                <w:rFonts w:ascii="Times New Roman"/>
                <w:b w:val="false"/>
                <w:i w:val="false"/>
                <w:color w:val="000000"/>
                <w:sz w:val="20"/>
              </w:rPr>
              <w:t>
орта білім беру, техникалық және</w:t>
            </w:r>
            <w:r>
              <w:br/>
            </w:r>
            <w:r>
              <w:rPr>
                <w:rFonts w:ascii="Times New Roman"/>
                <w:b w:val="false"/>
                <w:i w:val="false"/>
                <w:color w:val="000000"/>
                <w:sz w:val="20"/>
              </w:rPr>
              <w:t>
кәсіптік білім беру, орта</w:t>
            </w:r>
            <w:r>
              <w:br/>
            </w:r>
            <w:r>
              <w:rPr>
                <w:rFonts w:ascii="Times New Roman"/>
                <w:b w:val="false"/>
                <w:i w:val="false"/>
                <w:color w:val="000000"/>
                <w:sz w:val="20"/>
              </w:rPr>
              <w:t>
білімнен кейінгі білім беру</w:t>
            </w:r>
            <w:r>
              <w:br/>
            </w:r>
            <w:r>
              <w:rPr>
                <w:rFonts w:ascii="Times New Roman"/>
                <w:b w:val="false"/>
                <w:i w:val="false"/>
                <w:color w:val="000000"/>
                <w:sz w:val="20"/>
              </w:rPr>
              <w:t>
ұйымдарын, біліктілікті арттыру</w:t>
            </w:r>
            <w:r>
              <w:br/>
            </w:r>
            <w:r>
              <w:rPr>
                <w:rFonts w:ascii="Times New Roman"/>
                <w:b w:val="false"/>
                <w:i w:val="false"/>
                <w:color w:val="000000"/>
                <w:sz w:val="20"/>
              </w:rPr>
              <w:t>
институттарын оқу материалдарымен</w:t>
            </w:r>
            <w:r>
              <w:br/>
            </w:r>
            <w:r>
              <w:rPr>
                <w:rFonts w:ascii="Times New Roman"/>
                <w:b w:val="false"/>
                <w:i w:val="false"/>
                <w:color w:val="000000"/>
                <w:sz w:val="20"/>
              </w:rPr>
              <w:t>
қамтамасыз етуге арналған</w:t>
            </w:r>
            <w:r>
              <w:br/>
            </w:r>
            <w:r>
              <w:rPr>
                <w:rFonts w:ascii="Times New Roman"/>
                <w:b w:val="false"/>
                <w:i w:val="false"/>
                <w:color w:val="000000"/>
                <w:sz w:val="20"/>
              </w:rPr>
              <w:t>
республикалық бюджеттен бөлінетін</w:t>
            </w:r>
            <w:r>
              <w:br/>
            </w:r>
            <w:r>
              <w:rPr>
                <w:rFonts w:ascii="Times New Roman"/>
                <w:b w:val="false"/>
                <w:i w:val="false"/>
                <w:color w:val="000000"/>
                <w:sz w:val="20"/>
              </w:rPr>
              <w:t>
ағымдағы нысаналы трансферттер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74260,0</w:t>
            </w:r>
          </w:p>
        </w:tc>
      </w:tr>
      <w:tr>
        <w:trPr>
          <w:trHeight w:val="6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683958,0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889772,0</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салуға</w:t>
            </w:r>
            <w:r>
              <w:br/>
            </w:r>
            <w:r>
              <w:rPr>
                <w:rFonts w:ascii="Times New Roman"/>
                <w:b w:val="false"/>
                <w:i w:val="false"/>
                <w:color w:val="000000"/>
                <w:sz w:val="20"/>
              </w:rPr>
              <w:t>
және реконструкциялауға</w:t>
            </w:r>
            <w:r>
              <w:br/>
            </w:r>
            <w:r>
              <w:rPr>
                <w:rFonts w:ascii="Times New Roman"/>
                <w:b w:val="false"/>
                <w:i w:val="false"/>
                <w:color w:val="000000"/>
                <w:sz w:val="20"/>
              </w:rPr>
              <w:t>
республикалық бюджеттен аудандар</w:t>
            </w:r>
            <w:r>
              <w:br/>
            </w:r>
            <w:r>
              <w:rPr>
                <w:rFonts w:ascii="Times New Roman"/>
                <w:b w:val="false"/>
                <w:i w:val="false"/>
                <w:color w:val="000000"/>
                <w:sz w:val="20"/>
              </w:rPr>
              <w:t>
(облыстық маңызы бар қалалар)</w:t>
            </w:r>
            <w:r>
              <w:br/>
            </w:r>
            <w:r>
              <w:rPr>
                <w:rFonts w:ascii="Times New Roman"/>
                <w:b w:val="false"/>
                <w:i w:val="false"/>
                <w:color w:val="000000"/>
                <w:sz w:val="20"/>
              </w:rPr>
              <w:t>
бюджеттеріне берілетін нысаналы</w:t>
            </w:r>
            <w:r>
              <w:br/>
            </w:r>
            <w:r>
              <w:rPr>
                <w:rFonts w:ascii="Times New Roman"/>
                <w:b w:val="false"/>
                <w:i w:val="false"/>
                <w:color w:val="000000"/>
                <w:sz w:val="20"/>
              </w:rPr>
              <w:t>
даму трансферттер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662482,0</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салуға</w:t>
            </w:r>
            <w:r>
              <w:br/>
            </w:r>
            <w:r>
              <w:rPr>
                <w:rFonts w:ascii="Times New Roman"/>
                <w:b w:val="false"/>
                <w:i w:val="false"/>
                <w:color w:val="000000"/>
                <w:sz w:val="20"/>
              </w:rPr>
              <w:t>
және реконструкциялауға облыстық</w:t>
            </w:r>
            <w:r>
              <w:br/>
            </w:r>
            <w:r>
              <w:rPr>
                <w:rFonts w:ascii="Times New Roman"/>
                <w:b w:val="false"/>
                <w:i w:val="false"/>
                <w:color w:val="000000"/>
                <w:sz w:val="20"/>
              </w:rPr>
              <w:t>
бюджеттен аудандар (облыстық</w:t>
            </w:r>
            <w:r>
              <w:br/>
            </w:r>
            <w:r>
              <w:rPr>
                <w:rFonts w:ascii="Times New Roman"/>
                <w:b w:val="false"/>
                <w:i w:val="false"/>
                <w:color w:val="000000"/>
                <w:sz w:val="20"/>
              </w:rPr>
              <w:t>
маңызы бар қалалар) бюджеттеріне</w:t>
            </w:r>
            <w:r>
              <w:br/>
            </w:r>
            <w:r>
              <w:rPr>
                <w:rFonts w:ascii="Times New Roman"/>
                <w:b w:val="false"/>
                <w:i w:val="false"/>
                <w:color w:val="000000"/>
                <w:sz w:val="20"/>
              </w:rPr>
              <w:t>
берілетін нысаналы даму</w:t>
            </w:r>
            <w:r>
              <w:br/>
            </w:r>
            <w:r>
              <w:rPr>
                <w:rFonts w:ascii="Times New Roman"/>
                <w:b w:val="false"/>
                <w:i w:val="false"/>
                <w:color w:val="000000"/>
                <w:sz w:val="20"/>
              </w:rPr>
              <w:t>
трансферттер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227290,0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19508901,0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Халықтың денсаулығын қорғау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539204,8</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w:t>
            </w:r>
            <w:r>
              <w:br/>
            </w:r>
            <w:r>
              <w:rPr>
                <w:rFonts w:ascii="Times New Roman"/>
                <w:b w:val="false"/>
                <w:i w:val="false"/>
                <w:color w:val="000000"/>
                <w:sz w:val="20"/>
              </w:rPr>
              <w:t>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539204,8</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денсаулық сақтау</w:t>
            </w:r>
            <w:r>
              <w:br/>
            </w:r>
            <w:r>
              <w:rPr>
                <w:rFonts w:ascii="Times New Roman"/>
                <w:b w:val="false"/>
                <w:i w:val="false"/>
                <w:color w:val="000000"/>
                <w:sz w:val="20"/>
              </w:rPr>
              <w:t>
ұйымдары үшін қанды, оның</w:t>
            </w:r>
            <w:r>
              <w:br/>
            </w:r>
            <w:r>
              <w:rPr>
                <w:rFonts w:ascii="Times New Roman"/>
                <w:b w:val="false"/>
                <w:i w:val="false"/>
                <w:color w:val="000000"/>
                <w:sz w:val="20"/>
              </w:rPr>
              <w:t>
құрамдарын және дәрілерді өндіру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248248,0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Ана мен баланы қорғау жөніндегі</w:t>
            </w:r>
            <w:r>
              <w:br/>
            </w:r>
            <w:r>
              <w:rPr>
                <w:rFonts w:ascii="Times New Roman"/>
                <w:b w:val="false"/>
                <w:i w:val="false"/>
                <w:color w:val="000000"/>
                <w:sz w:val="20"/>
              </w:rPr>
              <w:t>
қызметтер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196892,0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Салауатты өмір салтын насихаттау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92873,0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Шолғыншы эпидемиологиялық</w:t>
            </w:r>
            <w:r>
              <w:br/>
            </w:r>
            <w:r>
              <w:rPr>
                <w:rFonts w:ascii="Times New Roman"/>
                <w:b w:val="false"/>
                <w:i w:val="false"/>
                <w:color w:val="000000"/>
                <w:sz w:val="20"/>
              </w:rPr>
              <w:t>
қадағалау жүргізу үшін</w:t>
            </w:r>
            <w:r>
              <w:br/>
            </w:r>
            <w:r>
              <w:rPr>
                <w:rFonts w:ascii="Times New Roman"/>
                <w:b w:val="false"/>
                <w:i w:val="false"/>
                <w:color w:val="000000"/>
                <w:sz w:val="20"/>
              </w:rPr>
              <w:t>
тест-жүйелерін сатып алу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1191,8</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Мамандандырылған медициналық</w:t>
            </w:r>
            <w:r>
              <w:br/>
            </w:r>
            <w:r>
              <w:rPr>
                <w:rFonts w:ascii="Times New Roman"/>
                <w:b w:val="false"/>
                <w:i w:val="false"/>
                <w:color w:val="000000"/>
                <w:sz w:val="20"/>
              </w:rPr>
              <w:t>
көмек</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3630377,0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w:t>
            </w:r>
            <w:r>
              <w:br/>
            </w:r>
            <w:r>
              <w:rPr>
                <w:rFonts w:ascii="Times New Roman"/>
                <w:b w:val="false"/>
                <w:i w:val="false"/>
                <w:color w:val="000000"/>
                <w:sz w:val="20"/>
              </w:rPr>
              <w:t>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3630377,0</w:t>
            </w:r>
          </w:p>
        </w:tc>
      </w:tr>
      <w:tr>
        <w:trPr>
          <w:trHeight w:val="105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Туберкулезден, жұқпалы және</w:t>
            </w:r>
            <w:r>
              <w:br/>
            </w:r>
            <w:r>
              <w:rPr>
                <w:rFonts w:ascii="Times New Roman"/>
                <w:b w:val="false"/>
                <w:i w:val="false"/>
                <w:color w:val="000000"/>
                <w:sz w:val="20"/>
              </w:rPr>
              <w:t>
психикалық аурулардан және</w:t>
            </w:r>
            <w:r>
              <w:br/>
            </w:r>
            <w:r>
              <w:rPr>
                <w:rFonts w:ascii="Times New Roman"/>
                <w:b w:val="false"/>
                <w:i w:val="false"/>
                <w:color w:val="000000"/>
                <w:sz w:val="20"/>
              </w:rPr>
              <w:t>
жүйкесі бұзылуынан, соның ішінде</w:t>
            </w:r>
            <w:r>
              <w:br/>
            </w:r>
            <w:r>
              <w:rPr>
                <w:rFonts w:ascii="Times New Roman"/>
                <w:b w:val="false"/>
                <w:i w:val="false"/>
                <w:color w:val="000000"/>
                <w:sz w:val="20"/>
              </w:rPr>
              <w:t>
жүйкеге әсер ететін заттарды</w:t>
            </w:r>
            <w:r>
              <w:br/>
            </w:r>
            <w:r>
              <w:rPr>
                <w:rFonts w:ascii="Times New Roman"/>
                <w:b w:val="false"/>
                <w:i w:val="false"/>
                <w:color w:val="000000"/>
                <w:sz w:val="20"/>
              </w:rPr>
              <w:t>
қолданылуымен байланысты зардап</w:t>
            </w:r>
            <w:r>
              <w:br/>
            </w:r>
            <w:r>
              <w:rPr>
                <w:rFonts w:ascii="Times New Roman"/>
                <w:b w:val="false"/>
                <w:i w:val="false"/>
                <w:color w:val="000000"/>
                <w:sz w:val="20"/>
              </w:rPr>
              <w:t>
шегетін адамдарға медициналық</w:t>
            </w:r>
            <w:r>
              <w:br/>
            </w:r>
            <w:r>
              <w:rPr>
                <w:rFonts w:ascii="Times New Roman"/>
                <w:b w:val="false"/>
                <w:i w:val="false"/>
                <w:color w:val="000000"/>
                <w:sz w:val="20"/>
              </w:rPr>
              <w:t>
көмек көрсету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2577857,0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Туберкулез ауруларын туберкулез</w:t>
            </w:r>
            <w:r>
              <w:br/>
            </w:r>
            <w:r>
              <w:rPr>
                <w:rFonts w:ascii="Times New Roman"/>
                <w:b w:val="false"/>
                <w:i w:val="false"/>
                <w:color w:val="000000"/>
                <w:sz w:val="20"/>
              </w:rPr>
              <w:t>
ауруларына қарсы препараттарымен</w:t>
            </w:r>
            <w:r>
              <w:br/>
            </w:r>
            <w:r>
              <w:rPr>
                <w:rFonts w:ascii="Times New Roman"/>
                <w:b w:val="false"/>
                <w:i w:val="false"/>
                <w:color w:val="000000"/>
                <w:sz w:val="20"/>
              </w:rPr>
              <w:t>
қамтамасыз ету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75903,0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Диабет ауруларын диабетке қарсы</w:t>
            </w:r>
            <w:r>
              <w:br/>
            </w:r>
            <w:r>
              <w:rPr>
                <w:rFonts w:ascii="Times New Roman"/>
                <w:b w:val="false"/>
                <w:i w:val="false"/>
                <w:color w:val="000000"/>
                <w:sz w:val="20"/>
              </w:rPr>
              <w:t>
препараттарымен қамтамасыз ету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253093,0</w:t>
            </w:r>
          </w:p>
        </w:tc>
      </w:tr>
      <w:tr>
        <w:trPr>
          <w:trHeight w:val="3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Онкологиялық ауруларды химия</w:t>
            </w:r>
            <w:r>
              <w:br/>
            </w:r>
            <w:r>
              <w:rPr>
                <w:rFonts w:ascii="Times New Roman"/>
                <w:b w:val="false"/>
                <w:i w:val="false"/>
                <w:color w:val="000000"/>
                <w:sz w:val="20"/>
              </w:rPr>
              <w:t>
препараттарымен қамтамасыз ету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184049,0</w:t>
            </w:r>
          </w:p>
        </w:tc>
      </w:tr>
      <w:tr>
        <w:trPr>
          <w:trHeight w:val="124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Бүйрек жетімсіз ауруларды</w:t>
            </w:r>
            <w:r>
              <w:br/>
            </w:r>
            <w:r>
              <w:rPr>
                <w:rFonts w:ascii="Times New Roman"/>
                <w:b w:val="false"/>
                <w:i w:val="false"/>
                <w:color w:val="000000"/>
                <w:sz w:val="20"/>
              </w:rPr>
              <w:t>
дәрі-дәрмек құралдарымен,</w:t>
            </w:r>
            <w:r>
              <w:br/>
            </w:r>
            <w:r>
              <w:rPr>
                <w:rFonts w:ascii="Times New Roman"/>
                <w:b w:val="false"/>
                <w:i w:val="false"/>
                <w:color w:val="000000"/>
                <w:sz w:val="20"/>
              </w:rPr>
              <w:t>
диализаторлармен, шығыс</w:t>
            </w:r>
            <w:r>
              <w:br/>
            </w:r>
            <w:r>
              <w:rPr>
                <w:rFonts w:ascii="Times New Roman"/>
                <w:b w:val="false"/>
                <w:i w:val="false"/>
                <w:color w:val="000000"/>
                <w:sz w:val="20"/>
              </w:rPr>
              <w:t>
материалдарымен және бүйрегі</w:t>
            </w:r>
            <w:r>
              <w:br/>
            </w:r>
            <w:r>
              <w:rPr>
                <w:rFonts w:ascii="Times New Roman"/>
                <w:b w:val="false"/>
                <w:i w:val="false"/>
                <w:color w:val="000000"/>
                <w:sz w:val="20"/>
              </w:rPr>
              <w:t>
алмастырылған ауруларды</w:t>
            </w:r>
            <w:r>
              <w:br/>
            </w:r>
            <w:r>
              <w:rPr>
                <w:rFonts w:ascii="Times New Roman"/>
                <w:b w:val="false"/>
                <w:i w:val="false"/>
                <w:color w:val="000000"/>
                <w:sz w:val="20"/>
              </w:rPr>
              <w:t>
дәрі-дәрмек құралдарымен</w:t>
            </w:r>
            <w:r>
              <w:br/>
            </w:r>
            <w:r>
              <w:rPr>
                <w:rFonts w:ascii="Times New Roman"/>
                <w:b w:val="false"/>
                <w:i w:val="false"/>
                <w:color w:val="000000"/>
                <w:sz w:val="20"/>
              </w:rPr>
              <w:t>
қамтамасыз ету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34538,0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026</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Гемофилиямен ауыратын ересек</w:t>
            </w:r>
            <w:r>
              <w:br/>
            </w:r>
            <w:r>
              <w:rPr>
                <w:rFonts w:ascii="Times New Roman"/>
                <w:b w:val="false"/>
                <w:i w:val="false"/>
                <w:color w:val="000000"/>
                <w:sz w:val="20"/>
              </w:rPr>
              <w:t>
адамдарды емдеу кезінде қанның</w:t>
            </w:r>
            <w:r>
              <w:br/>
            </w:r>
            <w:r>
              <w:rPr>
                <w:rFonts w:ascii="Times New Roman"/>
                <w:b w:val="false"/>
                <w:i w:val="false"/>
                <w:color w:val="000000"/>
                <w:sz w:val="20"/>
              </w:rPr>
              <w:t>
ұюы факторлармен қамтамасыз ету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252958,0</w:t>
            </w:r>
          </w:p>
        </w:tc>
      </w:tr>
      <w:tr>
        <w:trPr>
          <w:trHeight w:val="78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Халыққа иммунды алдын алу жүргізу</w:t>
            </w:r>
            <w:r>
              <w:br/>
            </w:r>
            <w:r>
              <w:rPr>
                <w:rFonts w:ascii="Times New Roman"/>
                <w:b w:val="false"/>
                <w:i w:val="false"/>
                <w:color w:val="000000"/>
                <w:sz w:val="20"/>
              </w:rPr>
              <w:t>
үшін вакциналарды және басқа</w:t>
            </w:r>
            <w:r>
              <w:br/>
            </w:r>
            <w:r>
              <w:rPr>
                <w:rFonts w:ascii="Times New Roman"/>
                <w:b w:val="false"/>
                <w:i w:val="false"/>
                <w:color w:val="000000"/>
                <w:sz w:val="20"/>
              </w:rPr>
              <w:t>
иммундық-биологиялық</w:t>
            </w:r>
            <w:r>
              <w:br/>
            </w:r>
            <w:r>
              <w:rPr>
                <w:rFonts w:ascii="Times New Roman"/>
                <w:b w:val="false"/>
                <w:i w:val="false"/>
                <w:color w:val="000000"/>
                <w:sz w:val="20"/>
              </w:rPr>
              <w:t>
препараттарды орталықтандырылған</w:t>
            </w:r>
            <w:r>
              <w:br/>
            </w:r>
            <w:r>
              <w:rPr>
                <w:rFonts w:ascii="Times New Roman"/>
                <w:b w:val="false"/>
                <w:i w:val="false"/>
                <w:color w:val="000000"/>
                <w:sz w:val="20"/>
              </w:rPr>
              <w:t>
сатып алу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217484,0</w:t>
            </w:r>
          </w:p>
        </w:tc>
      </w:tr>
      <w:tr>
        <w:trPr>
          <w:trHeight w:val="67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036</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Жіті миокард инфаркт сырқаттарын</w:t>
            </w:r>
            <w:r>
              <w:br/>
            </w:r>
            <w:r>
              <w:rPr>
                <w:rFonts w:ascii="Times New Roman"/>
                <w:b w:val="false"/>
                <w:i w:val="false"/>
                <w:color w:val="000000"/>
                <w:sz w:val="20"/>
              </w:rPr>
              <w:t>
тромболитикалық препараттармен</w:t>
            </w:r>
            <w:r>
              <w:br/>
            </w:r>
            <w:r>
              <w:rPr>
                <w:rFonts w:ascii="Times New Roman"/>
                <w:b w:val="false"/>
                <w:i w:val="false"/>
                <w:color w:val="000000"/>
                <w:sz w:val="20"/>
              </w:rPr>
              <w:t>
қамтамасыз ету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34495,0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Емханалар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4612456,5</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w:t>
            </w:r>
            <w:r>
              <w:br/>
            </w:r>
            <w:r>
              <w:rPr>
                <w:rFonts w:ascii="Times New Roman"/>
                <w:b w:val="false"/>
                <w:i w:val="false"/>
                <w:color w:val="000000"/>
                <w:sz w:val="20"/>
              </w:rPr>
              <w:t>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4612456,5</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 қаражатынан</w:t>
            </w:r>
            <w:r>
              <w:br/>
            </w:r>
            <w:r>
              <w:rPr>
                <w:rFonts w:ascii="Times New Roman"/>
                <w:b w:val="false"/>
                <w:i w:val="false"/>
                <w:color w:val="000000"/>
                <w:sz w:val="20"/>
              </w:rPr>
              <w:t>
көрсетілетін медециналық көмекті</w:t>
            </w:r>
            <w:r>
              <w:br/>
            </w:r>
            <w:r>
              <w:rPr>
                <w:rFonts w:ascii="Times New Roman"/>
                <w:b w:val="false"/>
                <w:i w:val="false"/>
                <w:color w:val="000000"/>
                <w:sz w:val="20"/>
              </w:rPr>
              <w:t>
қоспағанда, халыққа</w:t>
            </w:r>
            <w:r>
              <w:br/>
            </w:r>
            <w:r>
              <w:rPr>
                <w:rFonts w:ascii="Times New Roman"/>
                <w:b w:val="false"/>
                <w:i w:val="false"/>
                <w:color w:val="000000"/>
                <w:sz w:val="20"/>
              </w:rPr>
              <w:t>
амбулаторлық-емханалық көмек</w:t>
            </w:r>
            <w:r>
              <w:br/>
            </w:r>
            <w:r>
              <w:rPr>
                <w:rFonts w:ascii="Times New Roman"/>
                <w:b w:val="false"/>
                <w:i w:val="false"/>
                <w:color w:val="000000"/>
                <w:sz w:val="20"/>
              </w:rPr>
              <w:t>
көрсету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4155650,5</w:t>
            </w:r>
          </w:p>
        </w:tc>
      </w:tr>
      <w:tr>
        <w:trPr>
          <w:trHeight w:val="94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Халықтың жекелген санаттарын</w:t>
            </w:r>
            <w:r>
              <w:br/>
            </w:r>
            <w:r>
              <w:rPr>
                <w:rFonts w:ascii="Times New Roman"/>
                <w:b w:val="false"/>
                <w:i w:val="false"/>
                <w:color w:val="000000"/>
                <w:sz w:val="20"/>
              </w:rPr>
              <w:t>
амбулаториялық деңгейде дәрілік</w:t>
            </w:r>
            <w:r>
              <w:br/>
            </w:r>
            <w:r>
              <w:rPr>
                <w:rFonts w:ascii="Times New Roman"/>
                <w:b w:val="false"/>
                <w:i w:val="false"/>
                <w:color w:val="000000"/>
                <w:sz w:val="20"/>
              </w:rPr>
              <w:t>
заттармен және мамандандырылған</w:t>
            </w:r>
            <w:r>
              <w:br/>
            </w:r>
            <w:r>
              <w:rPr>
                <w:rFonts w:ascii="Times New Roman"/>
                <w:b w:val="false"/>
                <w:i w:val="false"/>
                <w:color w:val="000000"/>
                <w:sz w:val="20"/>
              </w:rPr>
              <w:t>
балалар және емдік тамақ</w:t>
            </w:r>
            <w:r>
              <w:br/>
            </w:r>
            <w:r>
              <w:rPr>
                <w:rFonts w:ascii="Times New Roman"/>
                <w:b w:val="false"/>
                <w:i w:val="false"/>
                <w:color w:val="000000"/>
                <w:sz w:val="20"/>
              </w:rPr>
              <w:t>
өнімдерімен қамтамасыз ету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456806,0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Медициналық көмектiң басқа</w:t>
            </w:r>
            <w:r>
              <w:br/>
            </w:r>
            <w:r>
              <w:rPr>
                <w:rFonts w:ascii="Times New Roman"/>
                <w:b w:val="false"/>
                <w:i w:val="false"/>
                <w:color w:val="000000"/>
                <w:sz w:val="20"/>
              </w:rPr>
              <w:t>
түрлерi</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737468,0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w:t>
            </w:r>
            <w:r>
              <w:br/>
            </w:r>
            <w:r>
              <w:rPr>
                <w:rFonts w:ascii="Times New Roman"/>
                <w:b w:val="false"/>
                <w:i w:val="false"/>
                <w:color w:val="000000"/>
                <w:sz w:val="20"/>
              </w:rPr>
              <w:t>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737468,0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Жедел медициналық көмек көрсету</w:t>
            </w:r>
            <w:r>
              <w:br/>
            </w:r>
            <w:r>
              <w:rPr>
                <w:rFonts w:ascii="Times New Roman"/>
                <w:b w:val="false"/>
                <w:i w:val="false"/>
                <w:color w:val="000000"/>
                <w:sz w:val="20"/>
              </w:rPr>
              <w:t>
және санитарлық авиация</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695515,0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029</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арнайы медициналық</w:t>
            </w:r>
            <w:r>
              <w:br/>
            </w:r>
            <w:r>
              <w:rPr>
                <w:rFonts w:ascii="Times New Roman"/>
                <w:b w:val="false"/>
                <w:i w:val="false"/>
                <w:color w:val="000000"/>
                <w:sz w:val="20"/>
              </w:rPr>
              <w:t>
жабдықтау базалары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41953,0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саласындағы өзге</w:t>
            </w:r>
            <w:r>
              <w:br/>
            </w:r>
            <w:r>
              <w:rPr>
                <w:rFonts w:ascii="Times New Roman"/>
                <w:b w:val="false"/>
                <w:i w:val="false"/>
                <w:color w:val="000000"/>
                <w:sz w:val="20"/>
              </w:rPr>
              <w:t>
де қызметтер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9989394,7</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w:t>
            </w:r>
            <w:r>
              <w:br/>
            </w:r>
            <w:r>
              <w:rPr>
                <w:rFonts w:ascii="Times New Roman"/>
                <w:b w:val="false"/>
                <w:i w:val="false"/>
                <w:color w:val="000000"/>
                <w:sz w:val="20"/>
              </w:rPr>
              <w:t>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2010838,7</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денсаулық</w:t>
            </w:r>
            <w:r>
              <w:br/>
            </w:r>
            <w:r>
              <w:rPr>
                <w:rFonts w:ascii="Times New Roman"/>
                <w:b w:val="false"/>
                <w:i w:val="false"/>
                <w:color w:val="000000"/>
                <w:sz w:val="20"/>
              </w:rPr>
              <w:t>
сақтау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81456,0</w:t>
            </w:r>
          </w:p>
        </w:tc>
      </w:tr>
      <w:tr>
        <w:trPr>
          <w:trHeight w:val="9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денсаулық сақтау</w:t>
            </w:r>
            <w:r>
              <w:br/>
            </w:r>
            <w:r>
              <w:rPr>
                <w:rFonts w:ascii="Times New Roman"/>
                <w:b w:val="false"/>
                <w:i w:val="false"/>
                <w:color w:val="000000"/>
                <w:sz w:val="20"/>
              </w:rPr>
              <w:t>
объектілерін күрделі, ағымды</w:t>
            </w:r>
            <w:r>
              <w:br/>
            </w:r>
            <w:r>
              <w:rPr>
                <w:rFonts w:ascii="Times New Roman"/>
                <w:b w:val="false"/>
                <w:i w:val="false"/>
                <w:color w:val="000000"/>
                <w:sz w:val="20"/>
              </w:rPr>
              <w:t>
жөндеу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739372,7</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Республикасында ЖҚТБ</w:t>
            </w:r>
            <w:r>
              <w:br/>
            </w:r>
            <w:r>
              <w:rPr>
                <w:rFonts w:ascii="Times New Roman"/>
                <w:b w:val="false"/>
                <w:i w:val="false"/>
                <w:color w:val="000000"/>
                <w:sz w:val="20"/>
              </w:rPr>
              <w:t>
індетінің алдын алу және қарсы</w:t>
            </w:r>
            <w:r>
              <w:br/>
            </w:r>
            <w:r>
              <w:rPr>
                <w:rFonts w:ascii="Times New Roman"/>
                <w:b w:val="false"/>
                <w:i w:val="false"/>
                <w:color w:val="000000"/>
                <w:sz w:val="20"/>
              </w:rPr>
              <w:t>
күрес жөніндегі іс-шараларды іске</w:t>
            </w:r>
            <w:r>
              <w:br/>
            </w:r>
            <w:r>
              <w:rPr>
                <w:rFonts w:ascii="Times New Roman"/>
                <w:b w:val="false"/>
                <w:i w:val="false"/>
                <w:color w:val="000000"/>
                <w:sz w:val="20"/>
              </w:rPr>
              <w:t>
асыру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116290,0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Патологоанатомиялық союды жүргізу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60052,0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Азаматтарды елді мекеннің шегінен</w:t>
            </w:r>
            <w:r>
              <w:br/>
            </w:r>
            <w:r>
              <w:rPr>
                <w:rFonts w:ascii="Times New Roman"/>
                <w:b w:val="false"/>
                <w:i w:val="false"/>
                <w:color w:val="000000"/>
                <w:sz w:val="20"/>
              </w:rPr>
              <w:t>
тыс емделуге тегін және</w:t>
            </w:r>
            <w:r>
              <w:br/>
            </w:r>
            <w:r>
              <w:rPr>
                <w:rFonts w:ascii="Times New Roman"/>
                <w:b w:val="false"/>
                <w:i w:val="false"/>
                <w:color w:val="000000"/>
                <w:sz w:val="20"/>
              </w:rPr>
              <w:t>
жеңілдетілген жол жүрумен</w:t>
            </w:r>
            <w:r>
              <w:br/>
            </w:r>
            <w:r>
              <w:rPr>
                <w:rFonts w:ascii="Times New Roman"/>
                <w:b w:val="false"/>
                <w:i w:val="false"/>
                <w:color w:val="000000"/>
                <w:sz w:val="20"/>
              </w:rPr>
              <w:t>
қамтамасыз ету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9400,0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саласындағы</w:t>
            </w:r>
            <w:r>
              <w:br/>
            </w:r>
            <w:r>
              <w:rPr>
                <w:rFonts w:ascii="Times New Roman"/>
                <w:b w:val="false"/>
                <w:i w:val="false"/>
                <w:color w:val="000000"/>
                <w:sz w:val="20"/>
              </w:rPr>
              <w:t>
ақпараттық талдау қызметтері</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16003,0</w:t>
            </w:r>
          </w:p>
        </w:tc>
      </w:tr>
      <w:tr>
        <w:trPr>
          <w:trHeight w:val="36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028</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Жаңадан iске қосылатын денсаулық</w:t>
            </w:r>
            <w:r>
              <w:br/>
            </w:r>
            <w:r>
              <w:rPr>
                <w:rFonts w:ascii="Times New Roman"/>
                <w:b w:val="false"/>
                <w:i w:val="false"/>
                <w:color w:val="000000"/>
                <w:sz w:val="20"/>
              </w:rPr>
              <w:t>
сақтау объектiлерiн ұстау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131611,0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031</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денсаулық сақтау</w:t>
            </w:r>
            <w:r>
              <w:br/>
            </w:r>
            <w:r>
              <w:rPr>
                <w:rFonts w:ascii="Times New Roman"/>
                <w:b w:val="false"/>
                <w:i w:val="false"/>
                <w:color w:val="000000"/>
                <w:sz w:val="20"/>
              </w:rPr>
              <w:t>
органдарының</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032</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денсаулық сақтау</w:t>
            </w:r>
            <w:r>
              <w:br/>
            </w:r>
            <w:r>
              <w:rPr>
                <w:rFonts w:ascii="Times New Roman"/>
                <w:b w:val="false"/>
                <w:i w:val="false"/>
                <w:color w:val="000000"/>
                <w:sz w:val="20"/>
              </w:rPr>
              <w:t>
ұйымдарының ғимараттарын,</w:t>
            </w:r>
            <w:r>
              <w:br/>
            </w:r>
            <w:r>
              <w:rPr>
                <w:rFonts w:ascii="Times New Roman"/>
                <w:b w:val="false"/>
                <w:i w:val="false"/>
                <w:color w:val="000000"/>
                <w:sz w:val="20"/>
              </w:rPr>
              <w:t>
үй-жайлары мен құрылыстарын</w:t>
            </w:r>
            <w:r>
              <w:br/>
            </w:r>
            <w:r>
              <w:rPr>
                <w:rFonts w:ascii="Times New Roman"/>
                <w:b w:val="false"/>
                <w:i w:val="false"/>
                <w:color w:val="000000"/>
                <w:sz w:val="20"/>
              </w:rPr>
              <w:t>
күрделі жөндеу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89212,0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033</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денсаулық сақтау</w:t>
            </w:r>
            <w:r>
              <w:br/>
            </w:r>
            <w:r>
              <w:rPr>
                <w:rFonts w:ascii="Times New Roman"/>
                <w:b w:val="false"/>
                <w:i w:val="false"/>
                <w:color w:val="000000"/>
                <w:sz w:val="20"/>
              </w:rPr>
              <w:t>
ұйымдарын материалдық-техникалық</w:t>
            </w:r>
            <w:r>
              <w:br/>
            </w:r>
            <w:r>
              <w:rPr>
                <w:rFonts w:ascii="Times New Roman"/>
                <w:b w:val="false"/>
                <w:i w:val="false"/>
                <w:color w:val="000000"/>
                <w:sz w:val="20"/>
              </w:rPr>
              <w:t>
жарақтандыру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766242,0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7978556,0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038</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Деңсаулық сақтау объектілерін</w:t>
            </w:r>
            <w:r>
              <w:br/>
            </w:r>
            <w:r>
              <w:rPr>
                <w:rFonts w:ascii="Times New Roman"/>
                <w:b w:val="false"/>
                <w:i w:val="false"/>
                <w:color w:val="000000"/>
                <w:sz w:val="20"/>
              </w:rPr>
              <w:t>
салу және реконструкциялау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7978556,0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3768395,5</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қамсыздандыру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2074749,5</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256</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жұмыспен қамтуды</w:t>
            </w:r>
            <w:r>
              <w:br/>
            </w:r>
            <w:r>
              <w:rPr>
                <w:rFonts w:ascii="Times New Roman"/>
                <w:b w:val="false"/>
                <w:i w:val="false"/>
                <w:color w:val="000000"/>
                <w:sz w:val="20"/>
              </w:rPr>
              <w:t>
үйлестіру және әлеуметтік</w:t>
            </w:r>
            <w:r>
              <w:br/>
            </w:r>
            <w:r>
              <w:rPr>
                <w:rFonts w:ascii="Times New Roman"/>
                <w:b w:val="false"/>
                <w:i w:val="false"/>
                <w:color w:val="000000"/>
                <w:sz w:val="20"/>
              </w:rPr>
              <w:t>
бағдарламалар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1265194,0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256</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үлгідегі</w:t>
            </w:r>
            <w:r>
              <w:br/>
            </w:r>
            <w:r>
              <w:rPr>
                <w:rFonts w:ascii="Times New Roman"/>
                <w:b w:val="false"/>
                <w:i w:val="false"/>
                <w:color w:val="000000"/>
                <w:sz w:val="20"/>
              </w:rPr>
              <w:t>
медициналық-әлеуметтік</w:t>
            </w:r>
            <w:r>
              <w:br/>
            </w:r>
            <w:r>
              <w:rPr>
                <w:rFonts w:ascii="Times New Roman"/>
                <w:b w:val="false"/>
                <w:i w:val="false"/>
                <w:color w:val="000000"/>
                <w:sz w:val="20"/>
              </w:rPr>
              <w:t>
мекемелерде (ұйымдарда) қарттар</w:t>
            </w:r>
            <w:r>
              <w:br/>
            </w:r>
            <w:r>
              <w:rPr>
                <w:rFonts w:ascii="Times New Roman"/>
                <w:b w:val="false"/>
                <w:i w:val="false"/>
                <w:color w:val="000000"/>
                <w:sz w:val="20"/>
              </w:rPr>
              <w:t>
мен мүгедектерге арнаулы</w:t>
            </w:r>
            <w:r>
              <w:br/>
            </w:r>
            <w:r>
              <w:rPr>
                <w:rFonts w:ascii="Times New Roman"/>
                <w:b w:val="false"/>
                <w:i w:val="false"/>
                <w:color w:val="000000"/>
                <w:sz w:val="20"/>
              </w:rPr>
              <w:t>
әлеуметтік қызметтер көрсету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420404,0</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256</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Психоневрологиялық</w:t>
            </w:r>
            <w:r>
              <w:br/>
            </w:r>
            <w:r>
              <w:rPr>
                <w:rFonts w:ascii="Times New Roman"/>
                <w:b w:val="false"/>
                <w:i w:val="false"/>
                <w:color w:val="000000"/>
                <w:sz w:val="20"/>
              </w:rPr>
              <w:t>
медициналық-әлеуметтік</w:t>
            </w:r>
            <w:r>
              <w:br/>
            </w:r>
            <w:r>
              <w:rPr>
                <w:rFonts w:ascii="Times New Roman"/>
                <w:b w:val="false"/>
                <w:i w:val="false"/>
                <w:color w:val="000000"/>
                <w:sz w:val="20"/>
              </w:rPr>
              <w:t>
мекемелерде (ұйымдарда)</w:t>
            </w:r>
            <w:r>
              <w:br/>
            </w:r>
            <w:r>
              <w:rPr>
                <w:rFonts w:ascii="Times New Roman"/>
                <w:b w:val="false"/>
                <w:i w:val="false"/>
                <w:color w:val="000000"/>
                <w:sz w:val="20"/>
              </w:rPr>
              <w:t>
психоневрологиялық аурулармен</w:t>
            </w:r>
            <w:r>
              <w:br/>
            </w:r>
            <w:r>
              <w:rPr>
                <w:rFonts w:ascii="Times New Roman"/>
                <w:b w:val="false"/>
                <w:i w:val="false"/>
                <w:color w:val="000000"/>
                <w:sz w:val="20"/>
              </w:rPr>
              <w:t>
ауыратын мүгедектер үшін арнаулы</w:t>
            </w:r>
            <w:r>
              <w:br/>
            </w:r>
            <w:r>
              <w:rPr>
                <w:rFonts w:ascii="Times New Roman"/>
                <w:b w:val="false"/>
                <w:i w:val="false"/>
                <w:color w:val="000000"/>
                <w:sz w:val="20"/>
              </w:rPr>
              <w:t>
әлеуметтік қызметтер көрсету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603190,0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256</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Оңалту орталықтарында қарттарға,</w:t>
            </w:r>
            <w:r>
              <w:br/>
            </w:r>
            <w:r>
              <w:rPr>
                <w:rFonts w:ascii="Times New Roman"/>
                <w:b w:val="false"/>
                <w:i w:val="false"/>
                <w:color w:val="000000"/>
                <w:sz w:val="20"/>
              </w:rPr>
              <w:t>
мүгедектерге, оның ішінде мүгедек</w:t>
            </w:r>
            <w:r>
              <w:br/>
            </w:r>
            <w:r>
              <w:rPr>
                <w:rFonts w:ascii="Times New Roman"/>
                <w:b w:val="false"/>
                <w:i w:val="false"/>
                <w:color w:val="000000"/>
                <w:sz w:val="20"/>
              </w:rPr>
              <w:t>
балаларға арнаулы әлеуметтік</w:t>
            </w:r>
            <w:r>
              <w:br/>
            </w:r>
            <w:r>
              <w:rPr>
                <w:rFonts w:ascii="Times New Roman"/>
                <w:b w:val="false"/>
                <w:i w:val="false"/>
                <w:color w:val="000000"/>
                <w:sz w:val="20"/>
              </w:rPr>
              <w:t>
қызметтер көрсету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36670,0</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256</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Психоневрологиялық</w:t>
            </w:r>
            <w:r>
              <w:br/>
            </w:r>
            <w:r>
              <w:rPr>
                <w:rFonts w:ascii="Times New Roman"/>
                <w:b w:val="false"/>
                <w:i w:val="false"/>
                <w:color w:val="000000"/>
                <w:sz w:val="20"/>
              </w:rPr>
              <w:t>
медициналық-әлеуметтік</w:t>
            </w:r>
            <w:r>
              <w:br/>
            </w:r>
            <w:r>
              <w:rPr>
                <w:rFonts w:ascii="Times New Roman"/>
                <w:b w:val="false"/>
                <w:i w:val="false"/>
                <w:color w:val="000000"/>
                <w:sz w:val="20"/>
              </w:rPr>
              <w:t>
мекемелерде (ұйымдарда) жүйкесі</w:t>
            </w:r>
            <w:r>
              <w:br/>
            </w:r>
            <w:r>
              <w:rPr>
                <w:rFonts w:ascii="Times New Roman"/>
                <w:b w:val="false"/>
                <w:i w:val="false"/>
                <w:color w:val="000000"/>
                <w:sz w:val="20"/>
              </w:rPr>
              <w:t>
бұзылған мүгедек балалар үшін</w:t>
            </w:r>
            <w:r>
              <w:br/>
            </w:r>
            <w:r>
              <w:rPr>
                <w:rFonts w:ascii="Times New Roman"/>
                <w:b w:val="false"/>
                <w:i w:val="false"/>
                <w:color w:val="000000"/>
                <w:sz w:val="20"/>
              </w:rPr>
              <w:t>
арнаулы әлеуметтік қызметтер</w:t>
            </w:r>
            <w:r>
              <w:br/>
            </w:r>
            <w:r>
              <w:rPr>
                <w:rFonts w:ascii="Times New Roman"/>
                <w:b w:val="false"/>
                <w:i w:val="false"/>
                <w:color w:val="000000"/>
                <w:sz w:val="20"/>
              </w:rPr>
              <w:t>
көрсету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204930,0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646703,0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Жетiм балаларды, ата-анасының</w:t>
            </w:r>
            <w:r>
              <w:br/>
            </w:r>
            <w:r>
              <w:rPr>
                <w:rFonts w:ascii="Times New Roman"/>
                <w:b w:val="false"/>
                <w:i w:val="false"/>
                <w:color w:val="000000"/>
                <w:sz w:val="20"/>
              </w:rPr>
              <w:t>
қамқорлығынсыз қалған балаларды</w:t>
            </w:r>
            <w:r>
              <w:br/>
            </w:r>
            <w:r>
              <w:rPr>
                <w:rFonts w:ascii="Times New Roman"/>
                <w:b w:val="false"/>
                <w:i w:val="false"/>
                <w:color w:val="000000"/>
                <w:sz w:val="20"/>
              </w:rPr>
              <w:t>
әлеуметтік қамсыздандыру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646703,0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162852,5</w:t>
            </w:r>
          </w:p>
        </w:tc>
      </w:tr>
      <w:tr>
        <w:trPr>
          <w:trHeight w:val="6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039</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қамтамасыз ету</w:t>
            </w:r>
            <w:r>
              <w:br/>
            </w:r>
            <w:r>
              <w:rPr>
                <w:rFonts w:ascii="Times New Roman"/>
                <w:b w:val="false"/>
                <w:i w:val="false"/>
                <w:color w:val="000000"/>
                <w:sz w:val="20"/>
              </w:rPr>
              <w:t>
объектілерін салу және</w:t>
            </w:r>
            <w:r>
              <w:br/>
            </w:r>
            <w:r>
              <w:rPr>
                <w:rFonts w:ascii="Times New Roman"/>
                <w:b w:val="false"/>
                <w:i w:val="false"/>
                <w:color w:val="000000"/>
                <w:sz w:val="20"/>
              </w:rPr>
              <w:t>
реконструкциялау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162852,5</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1425612,0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256</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жұмыспен қамтуды</w:t>
            </w:r>
            <w:r>
              <w:br/>
            </w:r>
            <w:r>
              <w:rPr>
                <w:rFonts w:ascii="Times New Roman"/>
                <w:b w:val="false"/>
                <w:i w:val="false"/>
                <w:color w:val="000000"/>
                <w:sz w:val="20"/>
              </w:rPr>
              <w:t>
үйлестіру және әлеуметтік</w:t>
            </w:r>
            <w:r>
              <w:br/>
            </w:r>
            <w:r>
              <w:rPr>
                <w:rFonts w:ascii="Times New Roman"/>
                <w:b w:val="false"/>
                <w:i w:val="false"/>
                <w:color w:val="000000"/>
                <w:sz w:val="20"/>
              </w:rPr>
              <w:t>
бағдарламалар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1425612,0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256</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көрсету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270641,0</w:t>
            </w:r>
          </w:p>
        </w:tc>
      </w:tr>
      <w:tr>
        <w:trPr>
          <w:trHeight w:val="67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035</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қалалардың) бюджеттерге атаулы</w:t>
            </w:r>
            <w:r>
              <w:br/>
            </w:r>
            <w:r>
              <w:rPr>
                <w:rFonts w:ascii="Times New Roman"/>
                <w:b w:val="false"/>
                <w:i w:val="false"/>
                <w:color w:val="000000"/>
                <w:sz w:val="20"/>
              </w:rPr>
              <w:t>
әлеуметтік мемлекеттік көмекті</w:t>
            </w:r>
            <w:r>
              <w:br/>
            </w:r>
            <w:r>
              <w:rPr>
                <w:rFonts w:ascii="Times New Roman"/>
                <w:b w:val="false"/>
                <w:i w:val="false"/>
                <w:color w:val="000000"/>
                <w:sz w:val="20"/>
              </w:rPr>
              <w:t>
төлеуге ағымдығы нысаналы</w:t>
            </w:r>
            <w:r>
              <w:br/>
            </w:r>
            <w:r>
              <w:rPr>
                <w:rFonts w:ascii="Times New Roman"/>
                <w:b w:val="false"/>
                <w:i w:val="false"/>
                <w:color w:val="000000"/>
                <w:sz w:val="20"/>
              </w:rPr>
              <w:t>
трансферттер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36259,0</w:t>
            </w:r>
          </w:p>
        </w:tc>
      </w:tr>
      <w:tr>
        <w:trPr>
          <w:trHeight w:val="73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036</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қалалардың) бюджеттерге 18 жасқа</w:t>
            </w:r>
            <w:r>
              <w:br/>
            </w:r>
            <w:r>
              <w:rPr>
                <w:rFonts w:ascii="Times New Roman"/>
                <w:b w:val="false"/>
                <w:i w:val="false"/>
                <w:color w:val="000000"/>
                <w:sz w:val="20"/>
              </w:rPr>
              <w:t>
дейінгі балаларға мемлекеттік</w:t>
            </w:r>
            <w:r>
              <w:br/>
            </w:r>
            <w:r>
              <w:rPr>
                <w:rFonts w:ascii="Times New Roman"/>
                <w:b w:val="false"/>
                <w:i w:val="false"/>
                <w:color w:val="000000"/>
                <w:sz w:val="20"/>
              </w:rPr>
              <w:t>
жәрдемақылар төлеуге ағымдағы</w:t>
            </w:r>
            <w:r>
              <w:br/>
            </w:r>
            <w:r>
              <w:rPr>
                <w:rFonts w:ascii="Times New Roman"/>
                <w:b w:val="false"/>
                <w:i w:val="false"/>
                <w:color w:val="000000"/>
                <w:sz w:val="20"/>
              </w:rPr>
              <w:t>
нысаналы трансферттер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267729,0</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 (облыстық маңызы бар</w:t>
            </w:r>
            <w:r>
              <w:br/>
            </w:r>
            <w:r>
              <w:rPr>
                <w:rFonts w:ascii="Times New Roman"/>
                <w:b w:val="false"/>
                <w:i w:val="false"/>
                <w:color w:val="000000"/>
                <w:sz w:val="20"/>
              </w:rPr>
              <w:t>
қалалар) бюджеттеріне әлеуметтік</w:t>
            </w:r>
            <w:r>
              <w:br/>
            </w:r>
            <w:r>
              <w:rPr>
                <w:rFonts w:ascii="Times New Roman"/>
                <w:b w:val="false"/>
                <w:i w:val="false"/>
                <w:color w:val="000000"/>
                <w:sz w:val="20"/>
              </w:rPr>
              <w:t>
жұмыс орындары және жастар</w:t>
            </w:r>
            <w:r>
              <w:br/>
            </w:r>
            <w:r>
              <w:rPr>
                <w:rFonts w:ascii="Times New Roman"/>
                <w:b w:val="false"/>
                <w:i w:val="false"/>
                <w:color w:val="000000"/>
                <w:sz w:val="20"/>
              </w:rPr>
              <w:t>
тәжірибесі бағдарламасын</w:t>
            </w:r>
            <w:r>
              <w:br/>
            </w:r>
            <w:r>
              <w:rPr>
                <w:rFonts w:ascii="Times New Roman"/>
                <w:b w:val="false"/>
                <w:i w:val="false"/>
                <w:color w:val="000000"/>
                <w:sz w:val="20"/>
              </w:rPr>
              <w:t>
кеңейтуге ағымдағы нысаналы</w:t>
            </w:r>
            <w:r>
              <w:br/>
            </w:r>
            <w:r>
              <w:rPr>
                <w:rFonts w:ascii="Times New Roman"/>
                <w:b w:val="false"/>
                <w:i w:val="false"/>
                <w:color w:val="000000"/>
                <w:sz w:val="20"/>
              </w:rPr>
              <w:t>
трансферттер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529965,0</w:t>
            </w:r>
          </w:p>
        </w:tc>
      </w:tr>
      <w:tr>
        <w:trPr>
          <w:trHeight w:val="249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029</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Ұлы Отан</w:t>
            </w:r>
            <w:r>
              <w:br/>
            </w:r>
            <w:r>
              <w:rPr>
                <w:rFonts w:ascii="Times New Roman"/>
                <w:b w:val="false"/>
                <w:i w:val="false"/>
                <w:color w:val="000000"/>
                <w:sz w:val="20"/>
              </w:rPr>
              <w:t>
соғысындағы Жеңістің 65 жылдығына</w:t>
            </w:r>
            <w:r>
              <w:br/>
            </w:r>
            <w:r>
              <w:rPr>
                <w:rFonts w:ascii="Times New Roman"/>
                <w:b w:val="false"/>
                <w:i w:val="false"/>
                <w:color w:val="000000"/>
                <w:sz w:val="20"/>
              </w:rPr>
              <w:t>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Тәуелсіз Мемлекеттер Достастығы</w:t>
            </w:r>
            <w:r>
              <w:br/>
            </w:r>
            <w:r>
              <w:rPr>
                <w:rFonts w:ascii="Times New Roman"/>
                <w:b w:val="false"/>
                <w:i w:val="false"/>
                <w:color w:val="000000"/>
                <w:sz w:val="20"/>
              </w:rPr>
              <w:t>
елдері бойынша, Қазақстан</w:t>
            </w:r>
            <w:r>
              <w:br/>
            </w:r>
            <w:r>
              <w:rPr>
                <w:rFonts w:ascii="Times New Roman"/>
                <w:b w:val="false"/>
                <w:i w:val="false"/>
                <w:color w:val="000000"/>
                <w:sz w:val="20"/>
              </w:rPr>
              <w:t>
Республикасының аумағы бойынша</w:t>
            </w:r>
            <w:r>
              <w:br/>
            </w:r>
            <w:r>
              <w:rPr>
                <w:rFonts w:ascii="Times New Roman"/>
                <w:b w:val="false"/>
                <w:i w:val="false"/>
                <w:color w:val="000000"/>
                <w:sz w:val="20"/>
              </w:rPr>
              <w:t>
жол жүруін, сондай-ақ оларға және</w:t>
            </w:r>
            <w:r>
              <w:br/>
            </w:r>
            <w:r>
              <w:rPr>
                <w:rFonts w:ascii="Times New Roman"/>
                <w:b w:val="false"/>
                <w:i w:val="false"/>
                <w:color w:val="000000"/>
                <w:sz w:val="20"/>
              </w:rPr>
              <w:t>
олармен бірге жүретін адамдарға</w:t>
            </w:r>
            <w:r>
              <w:br/>
            </w:r>
            <w:r>
              <w:rPr>
                <w:rFonts w:ascii="Times New Roman"/>
                <w:b w:val="false"/>
                <w:i w:val="false"/>
                <w:color w:val="000000"/>
                <w:sz w:val="20"/>
              </w:rPr>
              <w:t>
Мәскеу, Астана қалаларында</w:t>
            </w:r>
            <w:r>
              <w:br/>
            </w:r>
            <w:r>
              <w:rPr>
                <w:rFonts w:ascii="Times New Roman"/>
                <w:b w:val="false"/>
                <w:i w:val="false"/>
                <w:color w:val="000000"/>
                <w:sz w:val="20"/>
              </w:rPr>
              <w:t>
мерекелік іс-шараларға қатысуы</w:t>
            </w:r>
            <w:r>
              <w:br/>
            </w:r>
            <w:r>
              <w:rPr>
                <w:rFonts w:ascii="Times New Roman"/>
                <w:b w:val="false"/>
                <w:i w:val="false"/>
                <w:color w:val="000000"/>
                <w:sz w:val="20"/>
              </w:rPr>
              <w:t>
үшін тамақтануына, тұруына, жол</w:t>
            </w:r>
            <w:r>
              <w:br/>
            </w:r>
            <w:r>
              <w:rPr>
                <w:rFonts w:ascii="Times New Roman"/>
                <w:b w:val="false"/>
                <w:i w:val="false"/>
                <w:color w:val="000000"/>
                <w:sz w:val="20"/>
              </w:rPr>
              <w:t>
жүруіне арналған шығыстарды</w:t>
            </w:r>
            <w:r>
              <w:br/>
            </w:r>
            <w:r>
              <w:rPr>
                <w:rFonts w:ascii="Times New Roman"/>
                <w:b w:val="false"/>
                <w:i w:val="false"/>
                <w:color w:val="000000"/>
                <w:sz w:val="20"/>
              </w:rPr>
              <w:t>
төлеуді қамтамасыз етуге</w:t>
            </w:r>
            <w:r>
              <w:br/>
            </w:r>
            <w:r>
              <w:rPr>
                <w:rFonts w:ascii="Times New Roman"/>
                <w:b w:val="false"/>
                <w:i w:val="false"/>
                <w:color w:val="000000"/>
                <w:sz w:val="20"/>
              </w:rPr>
              <w:t>
берілетін республикалық бюджеттен</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5310,0</w:t>
            </w:r>
          </w:p>
        </w:tc>
      </w:tr>
      <w:tr>
        <w:trPr>
          <w:trHeight w:val="375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031</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Ұлы Отан</w:t>
            </w:r>
            <w:r>
              <w:br/>
            </w:r>
            <w:r>
              <w:rPr>
                <w:rFonts w:ascii="Times New Roman"/>
                <w:b w:val="false"/>
                <w:i w:val="false"/>
                <w:color w:val="000000"/>
                <w:sz w:val="20"/>
              </w:rPr>
              <w:t>
соғысындағы Жеңістің 65 жылдығына</w:t>
            </w:r>
            <w:r>
              <w:br/>
            </w:r>
            <w:r>
              <w:rPr>
                <w:rFonts w:ascii="Times New Roman"/>
                <w:b w:val="false"/>
                <w:i w:val="false"/>
                <w:color w:val="000000"/>
                <w:sz w:val="20"/>
              </w:rPr>
              <w:t>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сондай-ақ оларға теңестірілген,</w:t>
            </w:r>
            <w:r>
              <w:br/>
            </w:r>
            <w:r>
              <w:rPr>
                <w:rFonts w:ascii="Times New Roman"/>
                <w:b w:val="false"/>
                <w:i w:val="false"/>
                <w:color w:val="000000"/>
                <w:sz w:val="20"/>
              </w:rPr>
              <w:t>
оның ішінде майдандағы армия</w:t>
            </w:r>
            <w:r>
              <w:br/>
            </w:r>
            <w:r>
              <w:rPr>
                <w:rFonts w:ascii="Times New Roman"/>
                <w:b w:val="false"/>
                <w:i w:val="false"/>
                <w:color w:val="000000"/>
                <w:sz w:val="20"/>
              </w:rPr>
              <w:t>
құрамына кірмеген, 1941 жылғы 22</w:t>
            </w:r>
            <w:r>
              <w:br/>
            </w:r>
            <w:r>
              <w:rPr>
                <w:rFonts w:ascii="Times New Roman"/>
                <w:b w:val="false"/>
                <w:i w:val="false"/>
                <w:color w:val="000000"/>
                <w:sz w:val="20"/>
              </w:rPr>
              <w:t>
маусымнан бастап 1945 жылғы 3</w:t>
            </w:r>
            <w:r>
              <w:br/>
            </w:r>
            <w:r>
              <w:rPr>
                <w:rFonts w:ascii="Times New Roman"/>
                <w:b w:val="false"/>
                <w:i w:val="false"/>
                <w:color w:val="000000"/>
                <w:sz w:val="20"/>
              </w:rPr>
              <w:t>
қыркүйек аралығындағы кезеңде</w:t>
            </w:r>
            <w:r>
              <w:br/>
            </w:r>
            <w:r>
              <w:rPr>
                <w:rFonts w:ascii="Times New Roman"/>
                <w:b w:val="false"/>
                <w:i w:val="false"/>
                <w:color w:val="000000"/>
                <w:sz w:val="20"/>
              </w:rPr>
              <w:t>
әскери бөлімшелерде, мекемелерде,</w:t>
            </w:r>
            <w:r>
              <w:br/>
            </w:r>
            <w:r>
              <w:rPr>
                <w:rFonts w:ascii="Times New Roman"/>
                <w:b w:val="false"/>
                <w:i w:val="false"/>
                <w:color w:val="000000"/>
                <w:sz w:val="20"/>
              </w:rPr>
              <w:t>
әскери-оқу орындарында әскери</w:t>
            </w:r>
            <w:r>
              <w:br/>
            </w:r>
            <w:r>
              <w:rPr>
                <w:rFonts w:ascii="Times New Roman"/>
                <w:b w:val="false"/>
                <w:i w:val="false"/>
                <w:color w:val="000000"/>
                <w:sz w:val="20"/>
              </w:rPr>
              <w:t>
қызметтен өткен, запасқа</w:t>
            </w:r>
            <w:r>
              <w:br/>
            </w:r>
            <w:r>
              <w:rPr>
                <w:rFonts w:ascii="Times New Roman"/>
                <w:b w:val="false"/>
                <w:i w:val="false"/>
                <w:color w:val="000000"/>
                <w:sz w:val="20"/>
              </w:rPr>
              <w:t>
босатылған (отставка), "1941-1945</w:t>
            </w:r>
            <w:r>
              <w:br/>
            </w:r>
            <w:r>
              <w:rPr>
                <w:rFonts w:ascii="Times New Roman"/>
                <w:b w:val="false"/>
                <w:i w:val="false"/>
                <w:color w:val="000000"/>
                <w:sz w:val="20"/>
              </w:rPr>
              <w:t>
жж. Ұлы Отан соғысында Германияны</w:t>
            </w:r>
            <w:r>
              <w:br/>
            </w:r>
            <w:r>
              <w:rPr>
                <w:rFonts w:ascii="Times New Roman"/>
                <w:b w:val="false"/>
                <w:i w:val="false"/>
                <w:color w:val="000000"/>
                <w:sz w:val="20"/>
              </w:rPr>
              <w:t>
жеңгенi үшiн" медалімен немесе</w:t>
            </w:r>
            <w:r>
              <w:br/>
            </w:r>
            <w:r>
              <w:rPr>
                <w:rFonts w:ascii="Times New Roman"/>
                <w:b w:val="false"/>
                <w:i w:val="false"/>
                <w:color w:val="000000"/>
                <w:sz w:val="20"/>
              </w:rPr>
              <w:t>
"Жапонияны жеңгені үшін"</w:t>
            </w:r>
            <w:r>
              <w:br/>
            </w:r>
            <w:r>
              <w:rPr>
                <w:rFonts w:ascii="Times New Roman"/>
                <w:b w:val="false"/>
                <w:i w:val="false"/>
                <w:color w:val="000000"/>
                <w:sz w:val="20"/>
              </w:rPr>
              <w:t>
медалімен марапатталған әскери</w:t>
            </w:r>
            <w:r>
              <w:br/>
            </w:r>
            <w:r>
              <w:rPr>
                <w:rFonts w:ascii="Times New Roman"/>
                <w:b w:val="false"/>
                <w:i w:val="false"/>
                <w:color w:val="000000"/>
                <w:sz w:val="20"/>
              </w:rPr>
              <w:t>
қызметшілерге, Ұлы Отан соғысы</w:t>
            </w:r>
            <w:r>
              <w:br/>
            </w:r>
            <w:r>
              <w:rPr>
                <w:rFonts w:ascii="Times New Roman"/>
                <w:b w:val="false"/>
                <w:i w:val="false"/>
                <w:color w:val="000000"/>
                <w:sz w:val="20"/>
              </w:rPr>
              <w:t>
жылдарында тылда кемінде алты ай</w:t>
            </w:r>
            <w:r>
              <w:br/>
            </w:r>
            <w:r>
              <w:rPr>
                <w:rFonts w:ascii="Times New Roman"/>
                <w:b w:val="false"/>
                <w:i w:val="false"/>
                <w:color w:val="000000"/>
                <w:sz w:val="20"/>
              </w:rPr>
              <w:t>
жұмыс істеген (қызметте болған)</w:t>
            </w:r>
            <w:r>
              <w:br/>
            </w:r>
            <w:r>
              <w:rPr>
                <w:rFonts w:ascii="Times New Roman"/>
                <w:b w:val="false"/>
                <w:i w:val="false"/>
                <w:color w:val="000000"/>
                <w:sz w:val="20"/>
              </w:rPr>
              <w:t>
адамдарға біржолғы материалдық</w:t>
            </w:r>
            <w:r>
              <w:br/>
            </w:r>
            <w:r>
              <w:rPr>
                <w:rFonts w:ascii="Times New Roman"/>
                <w:b w:val="false"/>
                <w:i w:val="false"/>
                <w:color w:val="000000"/>
                <w:sz w:val="20"/>
              </w:rPr>
              <w:t>
көмек төлеу үшін республикалық</w:t>
            </w:r>
            <w:r>
              <w:br/>
            </w:r>
            <w:r>
              <w:rPr>
                <w:rFonts w:ascii="Times New Roman"/>
                <w:b w:val="false"/>
                <w:i w:val="false"/>
                <w:color w:val="000000"/>
                <w:sz w:val="20"/>
              </w:rPr>
              <w:t>
бюджеттен берілетін ағымдағы</w:t>
            </w:r>
            <w:r>
              <w:br/>
            </w:r>
            <w:r>
              <w:rPr>
                <w:rFonts w:ascii="Times New Roman"/>
                <w:b w:val="false"/>
                <w:i w:val="false"/>
                <w:color w:val="000000"/>
                <w:sz w:val="20"/>
              </w:rPr>
              <w:t>
нысаналы трансферттер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266621,0</w:t>
            </w:r>
          </w:p>
        </w:tc>
      </w:tr>
      <w:tr>
        <w:trPr>
          <w:trHeight w:val="355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032</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Ұлы Отан</w:t>
            </w:r>
            <w:r>
              <w:br/>
            </w:r>
            <w:r>
              <w:rPr>
                <w:rFonts w:ascii="Times New Roman"/>
                <w:b w:val="false"/>
                <w:i w:val="false"/>
                <w:color w:val="000000"/>
                <w:sz w:val="20"/>
              </w:rPr>
              <w:t>
соғысындағы Жеңістің 65 жылдығына</w:t>
            </w:r>
            <w:r>
              <w:br/>
            </w:r>
            <w:r>
              <w:rPr>
                <w:rFonts w:ascii="Times New Roman"/>
                <w:b w:val="false"/>
                <w:i w:val="false"/>
                <w:color w:val="000000"/>
                <w:sz w:val="20"/>
              </w:rPr>
              <w:t>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сондай-ақ оларға теңестірілген,</w:t>
            </w:r>
            <w:r>
              <w:br/>
            </w:r>
            <w:r>
              <w:rPr>
                <w:rFonts w:ascii="Times New Roman"/>
                <w:b w:val="false"/>
                <w:i w:val="false"/>
                <w:color w:val="000000"/>
                <w:sz w:val="20"/>
              </w:rPr>
              <w:t>
оның ішінде майдандағы армия</w:t>
            </w:r>
            <w:r>
              <w:br/>
            </w:r>
            <w:r>
              <w:rPr>
                <w:rFonts w:ascii="Times New Roman"/>
                <w:b w:val="false"/>
                <w:i w:val="false"/>
                <w:color w:val="000000"/>
                <w:sz w:val="20"/>
              </w:rPr>
              <w:t>
құрамына кірмеген, 1941 жылғы 22</w:t>
            </w:r>
            <w:r>
              <w:br/>
            </w:r>
            <w:r>
              <w:rPr>
                <w:rFonts w:ascii="Times New Roman"/>
                <w:b w:val="false"/>
                <w:i w:val="false"/>
                <w:color w:val="000000"/>
                <w:sz w:val="20"/>
              </w:rPr>
              <w:t>
маусымнан бастап 1945 жылғы 3</w:t>
            </w:r>
            <w:r>
              <w:br/>
            </w:r>
            <w:r>
              <w:rPr>
                <w:rFonts w:ascii="Times New Roman"/>
                <w:b w:val="false"/>
                <w:i w:val="false"/>
                <w:color w:val="000000"/>
                <w:sz w:val="20"/>
              </w:rPr>
              <w:t>
қыркүйек аралығындағы кезеңде</w:t>
            </w:r>
            <w:r>
              <w:br/>
            </w:r>
            <w:r>
              <w:rPr>
                <w:rFonts w:ascii="Times New Roman"/>
                <w:b w:val="false"/>
                <w:i w:val="false"/>
                <w:color w:val="000000"/>
                <w:sz w:val="20"/>
              </w:rPr>
              <w:t>
әскери бөлімшелерде, мекемелерде,</w:t>
            </w:r>
            <w:r>
              <w:br/>
            </w:r>
            <w:r>
              <w:rPr>
                <w:rFonts w:ascii="Times New Roman"/>
                <w:b w:val="false"/>
                <w:i w:val="false"/>
                <w:color w:val="000000"/>
                <w:sz w:val="20"/>
              </w:rPr>
              <w:t>
әскери-оқу орындарында әскери</w:t>
            </w:r>
            <w:r>
              <w:br/>
            </w:r>
            <w:r>
              <w:rPr>
                <w:rFonts w:ascii="Times New Roman"/>
                <w:b w:val="false"/>
                <w:i w:val="false"/>
                <w:color w:val="000000"/>
                <w:sz w:val="20"/>
              </w:rPr>
              <w:t>
қызметтен өткен, запасқа</w:t>
            </w:r>
            <w:r>
              <w:br/>
            </w:r>
            <w:r>
              <w:rPr>
                <w:rFonts w:ascii="Times New Roman"/>
                <w:b w:val="false"/>
                <w:i w:val="false"/>
                <w:color w:val="000000"/>
                <w:sz w:val="20"/>
              </w:rPr>
              <w:t>
босатылған (отставка), "1941-1945</w:t>
            </w:r>
            <w:r>
              <w:br/>
            </w:r>
            <w:r>
              <w:rPr>
                <w:rFonts w:ascii="Times New Roman"/>
                <w:b w:val="false"/>
                <w:i w:val="false"/>
                <w:color w:val="000000"/>
                <w:sz w:val="20"/>
              </w:rPr>
              <w:t>
жж. Ұлы Отан соғысында Германияны</w:t>
            </w:r>
            <w:r>
              <w:br/>
            </w:r>
            <w:r>
              <w:rPr>
                <w:rFonts w:ascii="Times New Roman"/>
                <w:b w:val="false"/>
                <w:i w:val="false"/>
                <w:color w:val="000000"/>
                <w:sz w:val="20"/>
              </w:rPr>
              <w:t>
жеңгенi үшiн" медалімен немесе</w:t>
            </w:r>
            <w:r>
              <w:br/>
            </w:r>
            <w:r>
              <w:rPr>
                <w:rFonts w:ascii="Times New Roman"/>
                <w:b w:val="false"/>
                <w:i w:val="false"/>
                <w:color w:val="000000"/>
                <w:sz w:val="20"/>
              </w:rPr>
              <w:t>
"Жапонияны жеңгені үшін"</w:t>
            </w:r>
            <w:r>
              <w:br/>
            </w:r>
            <w:r>
              <w:rPr>
                <w:rFonts w:ascii="Times New Roman"/>
                <w:b w:val="false"/>
                <w:i w:val="false"/>
                <w:color w:val="000000"/>
                <w:sz w:val="20"/>
              </w:rPr>
              <w:t>
медалімен марапатталған әскери</w:t>
            </w:r>
            <w:r>
              <w:br/>
            </w:r>
            <w:r>
              <w:rPr>
                <w:rFonts w:ascii="Times New Roman"/>
                <w:b w:val="false"/>
                <w:i w:val="false"/>
                <w:color w:val="000000"/>
                <w:sz w:val="20"/>
              </w:rPr>
              <w:t>
қызметшілерге, Ұлы Отан соғысы</w:t>
            </w:r>
            <w:r>
              <w:br/>
            </w:r>
            <w:r>
              <w:rPr>
                <w:rFonts w:ascii="Times New Roman"/>
                <w:b w:val="false"/>
                <w:i w:val="false"/>
                <w:color w:val="000000"/>
                <w:sz w:val="20"/>
              </w:rPr>
              <w:t>
жылдарында тылда кемінде алты ай</w:t>
            </w:r>
            <w:r>
              <w:br/>
            </w:r>
            <w:r>
              <w:rPr>
                <w:rFonts w:ascii="Times New Roman"/>
                <w:b w:val="false"/>
                <w:i w:val="false"/>
                <w:color w:val="000000"/>
                <w:sz w:val="20"/>
              </w:rPr>
              <w:t>
жұмыс істеген (қызметте болған)</w:t>
            </w:r>
            <w:r>
              <w:br/>
            </w:r>
            <w:r>
              <w:rPr>
                <w:rFonts w:ascii="Times New Roman"/>
                <w:b w:val="false"/>
                <w:i w:val="false"/>
                <w:color w:val="000000"/>
                <w:sz w:val="20"/>
              </w:rPr>
              <w:t>
адамдарға біржолғы материалдық</w:t>
            </w:r>
            <w:r>
              <w:br/>
            </w:r>
            <w:r>
              <w:rPr>
                <w:rFonts w:ascii="Times New Roman"/>
                <w:b w:val="false"/>
                <w:i w:val="false"/>
                <w:color w:val="000000"/>
                <w:sz w:val="20"/>
              </w:rPr>
              <w:t>
көмек төлеу үшін облыстық</w:t>
            </w:r>
            <w:r>
              <w:br/>
            </w:r>
            <w:r>
              <w:rPr>
                <w:rFonts w:ascii="Times New Roman"/>
                <w:b w:val="false"/>
                <w:i w:val="false"/>
                <w:color w:val="000000"/>
                <w:sz w:val="20"/>
              </w:rPr>
              <w:t>
бюджеттен берілетін ағымдағы</w:t>
            </w:r>
            <w:r>
              <w:br/>
            </w:r>
            <w:r>
              <w:rPr>
                <w:rFonts w:ascii="Times New Roman"/>
                <w:b w:val="false"/>
                <w:i w:val="false"/>
                <w:color w:val="000000"/>
                <w:sz w:val="20"/>
              </w:rPr>
              <w:t>
нысаналы трансферттер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49087,0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268034,0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256</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жұмыспен қамтуды</w:t>
            </w:r>
            <w:r>
              <w:br/>
            </w:r>
            <w:r>
              <w:rPr>
                <w:rFonts w:ascii="Times New Roman"/>
                <w:b w:val="false"/>
                <w:i w:val="false"/>
                <w:color w:val="000000"/>
                <w:sz w:val="20"/>
              </w:rPr>
              <w:t>
үйлестіру және әлеуметтік</w:t>
            </w:r>
            <w:r>
              <w:br/>
            </w:r>
            <w:r>
              <w:rPr>
                <w:rFonts w:ascii="Times New Roman"/>
                <w:b w:val="false"/>
                <w:i w:val="false"/>
                <w:color w:val="000000"/>
                <w:sz w:val="20"/>
              </w:rPr>
              <w:t>
бағдарламалар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268034,0</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256</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облыстың</w:t>
            </w:r>
            <w:r>
              <w:br/>
            </w:r>
            <w:r>
              <w:rPr>
                <w:rFonts w:ascii="Times New Roman"/>
                <w:b w:val="false"/>
                <w:i w:val="false"/>
                <w:color w:val="000000"/>
                <w:sz w:val="20"/>
              </w:rPr>
              <w:t>
жұмыспен қамтуды қамтамасыз ету</w:t>
            </w:r>
            <w:r>
              <w:br/>
            </w:r>
            <w:r>
              <w:rPr>
                <w:rFonts w:ascii="Times New Roman"/>
                <w:b w:val="false"/>
                <w:i w:val="false"/>
                <w:color w:val="000000"/>
                <w:sz w:val="20"/>
              </w:rPr>
              <w:t>
және үшін әлеуметтік</w:t>
            </w:r>
            <w:r>
              <w:br/>
            </w:r>
            <w:r>
              <w:rPr>
                <w:rFonts w:ascii="Times New Roman"/>
                <w:b w:val="false"/>
                <w:i w:val="false"/>
                <w:color w:val="000000"/>
                <w:sz w:val="20"/>
              </w:rPr>
              <w:t>
бағдарламаларды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74840,0</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әлеуметтiк</w:t>
            </w:r>
            <w:r>
              <w:br/>
            </w:r>
            <w:r>
              <w:rPr>
                <w:rFonts w:ascii="Times New Roman"/>
                <w:b w:val="false"/>
                <w:i w:val="false"/>
                <w:color w:val="000000"/>
                <w:sz w:val="20"/>
              </w:rPr>
              <w:t>
қамсыздандыру объектілерін</w:t>
            </w:r>
            <w:r>
              <w:br/>
            </w:r>
            <w:r>
              <w:rPr>
                <w:rFonts w:ascii="Times New Roman"/>
                <w:b w:val="false"/>
                <w:i w:val="false"/>
                <w:color w:val="000000"/>
                <w:sz w:val="20"/>
              </w:rPr>
              <w:t>
күрделі, ағымды жөндеу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143595,0</w:t>
            </w:r>
          </w:p>
        </w:tc>
      </w:tr>
      <w:tr>
        <w:trPr>
          <w:trHeight w:val="45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996,0</w:t>
            </w:r>
          </w:p>
        </w:tc>
      </w:tr>
      <w:tr>
        <w:trPr>
          <w:trHeight w:val="3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48603,0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5493788,4</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07</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2363628,0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07</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2363628,0</w:t>
            </w:r>
          </w:p>
        </w:tc>
      </w:tr>
      <w:tr>
        <w:trPr>
          <w:trHeight w:val="124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07</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w:t>
            </w:r>
            <w:r>
              <w:br/>
            </w:r>
            <w:r>
              <w:rPr>
                <w:rFonts w:ascii="Times New Roman"/>
                <w:b w:val="false"/>
                <w:i w:val="false"/>
                <w:color w:val="000000"/>
                <w:sz w:val="20"/>
              </w:rPr>
              <w:t>
мемлекеттік коммуналдық тұрғын үй</w:t>
            </w:r>
            <w:r>
              <w:br/>
            </w:r>
            <w:r>
              <w:rPr>
                <w:rFonts w:ascii="Times New Roman"/>
                <w:b w:val="false"/>
                <w:i w:val="false"/>
                <w:color w:val="000000"/>
                <w:sz w:val="20"/>
              </w:rPr>
              <w:t>
қорының тұрғын үйлерін салуға</w:t>
            </w:r>
            <w:r>
              <w:br/>
            </w:r>
            <w:r>
              <w:rPr>
                <w:rFonts w:ascii="Times New Roman"/>
                <w:b w:val="false"/>
                <w:i w:val="false"/>
                <w:color w:val="000000"/>
                <w:sz w:val="20"/>
              </w:rPr>
              <w:t>
және (немесе) сатып алуға</w:t>
            </w:r>
            <w:r>
              <w:br/>
            </w:r>
            <w:r>
              <w:rPr>
                <w:rFonts w:ascii="Times New Roman"/>
                <w:b w:val="false"/>
                <w:i w:val="false"/>
                <w:color w:val="000000"/>
                <w:sz w:val="20"/>
              </w:rPr>
              <w:t>
республикалық бюджеттен берілетін</w:t>
            </w:r>
            <w:r>
              <w:br/>
            </w:r>
            <w:r>
              <w:rPr>
                <w:rFonts w:ascii="Times New Roman"/>
                <w:b w:val="false"/>
                <w:i w:val="false"/>
                <w:color w:val="000000"/>
                <w:sz w:val="20"/>
              </w:rPr>
              <w:t>
нысаналы даму трансферттері</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586000,0</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07</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024</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w:t>
            </w:r>
            <w:r>
              <w:br/>
            </w:r>
            <w:r>
              <w:rPr>
                <w:rFonts w:ascii="Times New Roman"/>
                <w:b w:val="false"/>
                <w:i w:val="false"/>
                <w:color w:val="000000"/>
                <w:sz w:val="20"/>
              </w:rPr>
              <w:t>
мемлекеттік коммуналдық тұрғын үй</w:t>
            </w:r>
            <w:r>
              <w:br/>
            </w:r>
            <w:r>
              <w:rPr>
                <w:rFonts w:ascii="Times New Roman"/>
                <w:b w:val="false"/>
                <w:i w:val="false"/>
                <w:color w:val="000000"/>
                <w:sz w:val="20"/>
              </w:rPr>
              <w:t>
қорының тұрғын үйлерін салуға</w:t>
            </w:r>
            <w:r>
              <w:br/>
            </w:r>
            <w:r>
              <w:rPr>
                <w:rFonts w:ascii="Times New Roman"/>
                <w:b w:val="false"/>
                <w:i w:val="false"/>
                <w:color w:val="000000"/>
                <w:sz w:val="20"/>
              </w:rPr>
              <w:t>
және (немесе) сатып алуға</w:t>
            </w:r>
            <w:r>
              <w:br/>
            </w:r>
            <w:r>
              <w:rPr>
                <w:rFonts w:ascii="Times New Roman"/>
                <w:b w:val="false"/>
                <w:i w:val="false"/>
                <w:color w:val="000000"/>
                <w:sz w:val="20"/>
              </w:rPr>
              <w:t>
облыстық бюджеттен берілетін</w:t>
            </w:r>
            <w:r>
              <w:br/>
            </w:r>
            <w:r>
              <w:rPr>
                <w:rFonts w:ascii="Times New Roman"/>
                <w:b w:val="false"/>
                <w:i w:val="false"/>
                <w:color w:val="000000"/>
                <w:sz w:val="20"/>
              </w:rPr>
              <w:t>
нысаналы даму трансферттері</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47828,0</w:t>
            </w:r>
          </w:p>
        </w:tc>
      </w:tr>
      <w:tr>
        <w:trPr>
          <w:trHeight w:val="124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w:t>
            </w:r>
            <w:r>
              <w:br/>
            </w:r>
            <w:r>
              <w:rPr>
                <w:rFonts w:ascii="Times New Roman"/>
                <w:b w:val="false"/>
                <w:i w:val="false"/>
                <w:color w:val="000000"/>
                <w:sz w:val="20"/>
              </w:rPr>
              <w:t>
инженерлік-коммуникациялық</w:t>
            </w:r>
            <w:r>
              <w:br/>
            </w:r>
            <w:r>
              <w:rPr>
                <w:rFonts w:ascii="Times New Roman"/>
                <w:b w:val="false"/>
                <w:i w:val="false"/>
                <w:color w:val="000000"/>
                <w:sz w:val="20"/>
              </w:rPr>
              <w:t>
инфрақұрылымды дамытуға,</w:t>
            </w:r>
            <w:r>
              <w:br/>
            </w:r>
            <w:r>
              <w:rPr>
                <w:rFonts w:ascii="Times New Roman"/>
                <w:b w:val="false"/>
                <w:i w:val="false"/>
                <w:color w:val="000000"/>
                <w:sz w:val="20"/>
              </w:rPr>
              <w:t>
жайластыруға және (немесе) сатып</w:t>
            </w:r>
            <w:r>
              <w:br/>
            </w:r>
            <w:r>
              <w:rPr>
                <w:rFonts w:ascii="Times New Roman"/>
                <w:b w:val="false"/>
                <w:i w:val="false"/>
                <w:color w:val="000000"/>
                <w:sz w:val="20"/>
              </w:rPr>
              <w:t>
алуға республикалық бюджеттен</w:t>
            </w:r>
            <w:r>
              <w:br/>
            </w:r>
            <w:r>
              <w:rPr>
                <w:rFonts w:ascii="Times New Roman"/>
                <w:b w:val="false"/>
                <w:i w:val="false"/>
                <w:color w:val="000000"/>
                <w:sz w:val="20"/>
              </w:rPr>
              <w:t>
берілетін нысаналы даму</w:t>
            </w:r>
            <w:r>
              <w:br/>
            </w:r>
            <w:r>
              <w:rPr>
                <w:rFonts w:ascii="Times New Roman"/>
                <w:b w:val="false"/>
                <w:i w:val="false"/>
                <w:color w:val="000000"/>
                <w:sz w:val="20"/>
              </w:rPr>
              <w:t>
трансферттері</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1669800,0</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031</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w:t>
            </w:r>
            <w:r>
              <w:br/>
            </w:r>
            <w:r>
              <w:rPr>
                <w:rFonts w:ascii="Times New Roman"/>
                <w:b w:val="false"/>
                <w:i w:val="false"/>
                <w:color w:val="000000"/>
                <w:sz w:val="20"/>
              </w:rPr>
              <w:t>
инженерлік-коммуникациялық</w:t>
            </w:r>
            <w:r>
              <w:br/>
            </w:r>
            <w:r>
              <w:rPr>
                <w:rFonts w:ascii="Times New Roman"/>
                <w:b w:val="false"/>
                <w:i w:val="false"/>
                <w:color w:val="000000"/>
                <w:sz w:val="20"/>
              </w:rPr>
              <w:t>
инфрақұрылымды дамытуға,</w:t>
            </w:r>
            <w:r>
              <w:br/>
            </w:r>
            <w:r>
              <w:rPr>
                <w:rFonts w:ascii="Times New Roman"/>
                <w:b w:val="false"/>
                <w:i w:val="false"/>
                <w:color w:val="000000"/>
                <w:sz w:val="20"/>
              </w:rPr>
              <w:t>
жайластыруға және (немесе) сатып</w:t>
            </w:r>
            <w:r>
              <w:br/>
            </w:r>
            <w:r>
              <w:rPr>
                <w:rFonts w:ascii="Times New Roman"/>
                <w:b w:val="false"/>
                <w:i w:val="false"/>
                <w:color w:val="000000"/>
                <w:sz w:val="20"/>
              </w:rPr>
              <w:t>
алуға облыстық бюджеттен</w:t>
            </w:r>
            <w:r>
              <w:br/>
            </w:r>
            <w:r>
              <w:rPr>
                <w:rFonts w:ascii="Times New Roman"/>
                <w:b w:val="false"/>
                <w:i w:val="false"/>
                <w:color w:val="000000"/>
                <w:sz w:val="20"/>
              </w:rPr>
              <w:t>
берілетін нысаналы даму</w:t>
            </w:r>
            <w:r>
              <w:br/>
            </w:r>
            <w:r>
              <w:rPr>
                <w:rFonts w:ascii="Times New Roman"/>
                <w:b w:val="false"/>
                <w:i w:val="false"/>
                <w:color w:val="000000"/>
                <w:sz w:val="20"/>
              </w:rPr>
              <w:t>
трансферттері</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60000,0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07</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3130160,4</w:t>
            </w:r>
          </w:p>
        </w:tc>
      </w:tr>
      <w:tr>
        <w:trPr>
          <w:trHeight w:val="43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279</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энергетика және</w:t>
            </w:r>
            <w:r>
              <w:br/>
            </w:r>
            <w:r>
              <w:rPr>
                <w:rFonts w:ascii="Times New Roman"/>
                <w:b w:val="false"/>
                <w:i w:val="false"/>
                <w:color w:val="000000"/>
                <w:sz w:val="20"/>
              </w:rPr>
              <w:t>
коммуналдық шаруашылық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3130160,4</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энергетика</w:t>
            </w:r>
            <w:r>
              <w:br/>
            </w:r>
            <w:r>
              <w:rPr>
                <w:rFonts w:ascii="Times New Roman"/>
                <w:b w:val="false"/>
                <w:i w:val="false"/>
                <w:color w:val="000000"/>
                <w:sz w:val="20"/>
              </w:rPr>
              <w:t>
және коммуналдық шаруашылық</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45276,0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газдандыру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157567,4</w:t>
            </w:r>
          </w:p>
        </w:tc>
      </w:tr>
      <w:tr>
        <w:trPr>
          <w:trHeight w:val="40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1965,0</w:t>
            </w:r>
          </w:p>
        </w:tc>
      </w:tr>
      <w:tr>
        <w:trPr>
          <w:trHeight w:val="67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дамытуға</w:t>
            </w:r>
            <w:r>
              <w:br/>
            </w:r>
            <w:r>
              <w:rPr>
                <w:rFonts w:ascii="Times New Roman"/>
                <w:b w:val="false"/>
                <w:i w:val="false"/>
                <w:color w:val="000000"/>
                <w:sz w:val="20"/>
              </w:rPr>
              <w:t>
аудандар (облыстық маңызы бар</w:t>
            </w:r>
            <w:r>
              <w:br/>
            </w:r>
            <w:r>
              <w:rPr>
                <w:rFonts w:ascii="Times New Roman"/>
                <w:b w:val="false"/>
                <w:i w:val="false"/>
                <w:color w:val="000000"/>
                <w:sz w:val="20"/>
              </w:rPr>
              <w:t>
қалалар) бюджеттеріне берілетін</w:t>
            </w:r>
            <w:r>
              <w:br/>
            </w:r>
            <w:r>
              <w:rPr>
                <w:rFonts w:ascii="Times New Roman"/>
                <w:b w:val="false"/>
                <w:i w:val="false"/>
                <w:color w:val="000000"/>
                <w:sz w:val="20"/>
              </w:rPr>
              <w:t>
нысаналы даму трансферттер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110055,0</w:t>
            </w:r>
          </w:p>
        </w:tc>
      </w:tr>
      <w:tr>
        <w:trPr>
          <w:trHeight w:val="163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w:t>
            </w:r>
            <w:r>
              <w:br/>
            </w:r>
            <w:r>
              <w:rPr>
                <w:rFonts w:ascii="Times New Roman"/>
                <w:b w:val="false"/>
                <w:i w:val="false"/>
                <w:color w:val="000000"/>
                <w:sz w:val="20"/>
              </w:rPr>
              <w:t>
жұмыспен қамту және кадрларды</w:t>
            </w:r>
            <w:r>
              <w:br/>
            </w:r>
            <w:r>
              <w:rPr>
                <w:rFonts w:ascii="Times New Roman"/>
                <w:b w:val="false"/>
                <w:i w:val="false"/>
                <w:color w:val="000000"/>
                <w:sz w:val="20"/>
              </w:rPr>
              <w:t>
қайта даярлау стратегиясын іске</w:t>
            </w:r>
            <w:r>
              <w:br/>
            </w:r>
            <w:r>
              <w:rPr>
                <w:rFonts w:ascii="Times New Roman"/>
                <w:b w:val="false"/>
                <w:i w:val="false"/>
                <w:color w:val="000000"/>
                <w:sz w:val="20"/>
              </w:rPr>
              <w:t>
асыру шеңберінде</w:t>
            </w:r>
            <w:r>
              <w:br/>
            </w:r>
            <w:r>
              <w:rPr>
                <w:rFonts w:ascii="Times New Roman"/>
                <w:b w:val="false"/>
                <w:i w:val="false"/>
                <w:color w:val="000000"/>
                <w:sz w:val="20"/>
              </w:rPr>
              <w:t>
инженерлік-коммуникациялық</w:t>
            </w:r>
            <w:r>
              <w:br/>
            </w:r>
            <w:r>
              <w:rPr>
                <w:rFonts w:ascii="Times New Roman"/>
                <w:b w:val="false"/>
                <w:i w:val="false"/>
                <w:color w:val="000000"/>
                <w:sz w:val="20"/>
              </w:rPr>
              <w:t>
инфрақұрылымды жөндеуге және елді</w:t>
            </w:r>
            <w:r>
              <w:br/>
            </w:r>
            <w:r>
              <w:rPr>
                <w:rFonts w:ascii="Times New Roman"/>
                <w:b w:val="false"/>
                <w:i w:val="false"/>
                <w:color w:val="000000"/>
                <w:sz w:val="20"/>
              </w:rPr>
              <w:t>
мекендерді абаттандыруға</w:t>
            </w:r>
            <w:r>
              <w:br/>
            </w:r>
            <w:r>
              <w:rPr>
                <w:rFonts w:ascii="Times New Roman"/>
                <w:b w:val="false"/>
                <w:i w:val="false"/>
                <w:color w:val="000000"/>
                <w:sz w:val="20"/>
              </w:rPr>
              <w:t>
республикалық бюджеттен берілетін</w:t>
            </w:r>
            <w:r>
              <w:br/>
            </w:r>
            <w:r>
              <w:rPr>
                <w:rFonts w:ascii="Times New Roman"/>
                <w:b w:val="false"/>
                <w:i w:val="false"/>
                <w:color w:val="000000"/>
                <w:sz w:val="20"/>
              </w:rPr>
              <w:t>
ағымдағы нысаналы трансферттер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326065,0</w:t>
            </w:r>
          </w:p>
        </w:tc>
      </w:tr>
      <w:tr>
        <w:trPr>
          <w:trHeight w:val="94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инженерлік</w:t>
            </w:r>
            <w:r>
              <w:br/>
            </w:r>
            <w:r>
              <w:rPr>
                <w:rFonts w:ascii="Times New Roman"/>
                <w:b w:val="false"/>
                <w:i w:val="false"/>
                <w:color w:val="000000"/>
                <w:sz w:val="20"/>
              </w:rPr>
              <w:t>
коммуникациялық инфрақұрылымды</w:t>
            </w:r>
            <w:r>
              <w:br/>
            </w:r>
            <w:r>
              <w:rPr>
                <w:rFonts w:ascii="Times New Roman"/>
                <w:b w:val="false"/>
                <w:i w:val="false"/>
                <w:color w:val="000000"/>
                <w:sz w:val="20"/>
              </w:rPr>
              <w:t>
дамыту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868794,0</w:t>
            </w:r>
          </w:p>
        </w:tc>
      </w:tr>
      <w:tr>
        <w:trPr>
          <w:trHeight w:val="156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w:t>
            </w:r>
            <w:r>
              <w:br/>
            </w:r>
            <w:r>
              <w:rPr>
                <w:rFonts w:ascii="Times New Roman"/>
                <w:b w:val="false"/>
                <w:i w:val="false"/>
                <w:color w:val="000000"/>
                <w:sz w:val="20"/>
              </w:rPr>
              <w:t>
жұмыспен қамту және кадрларды</w:t>
            </w:r>
            <w:r>
              <w:br/>
            </w:r>
            <w:r>
              <w:rPr>
                <w:rFonts w:ascii="Times New Roman"/>
                <w:b w:val="false"/>
                <w:i w:val="false"/>
                <w:color w:val="000000"/>
                <w:sz w:val="20"/>
              </w:rPr>
              <w:t>
қайта даярлау стратегиясын іске</w:t>
            </w:r>
            <w:r>
              <w:br/>
            </w:r>
            <w:r>
              <w:rPr>
                <w:rFonts w:ascii="Times New Roman"/>
                <w:b w:val="false"/>
                <w:i w:val="false"/>
                <w:color w:val="000000"/>
                <w:sz w:val="20"/>
              </w:rPr>
              <w:t>
асыру шеңберінде</w:t>
            </w:r>
            <w:r>
              <w:br/>
            </w:r>
            <w:r>
              <w:rPr>
                <w:rFonts w:ascii="Times New Roman"/>
                <w:b w:val="false"/>
                <w:i w:val="false"/>
                <w:color w:val="000000"/>
                <w:sz w:val="20"/>
              </w:rPr>
              <w:t>
инженерлік-коммуникациялық</w:t>
            </w:r>
            <w:r>
              <w:br/>
            </w:r>
            <w:r>
              <w:rPr>
                <w:rFonts w:ascii="Times New Roman"/>
                <w:b w:val="false"/>
                <w:i w:val="false"/>
                <w:color w:val="000000"/>
                <w:sz w:val="20"/>
              </w:rPr>
              <w:t>
инфрақұрылымды дамытуға және елді</w:t>
            </w:r>
            <w:r>
              <w:br/>
            </w:r>
            <w:r>
              <w:rPr>
                <w:rFonts w:ascii="Times New Roman"/>
                <w:b w:val="false"/>
                <w:i w:val="false"/>
                <w:color w:val="000000"/>
                <w:sz w:val="20"/>
              </w:rPr>
              <w:t>
мекендерді абаттандыруға</w:t>
            </w:r>
            <w:r>
              <w:br/>
            </w:r>
            <w:r>
              <w:rPr>
                <w:rFonts w:ascii="Times New Roman"/>
                <w:b w:val="false"/>
                <w:i w:val="false"/>
                <w:color w:val="000000"/>
                <w:sz w:val="20"/>
              </w:rPr>
              <w:t>
республикалық бюджеттен берілетін</w:t>
            </w:r>
            <w:r>
              <w:br/>
            </w:r>
            <w:r>
              <w:rPr>
                <w:rFonts w:ascii="Times New Roman"/>
                <w:b w:val="false"/>
                <w:i w:val="false"/>
                <w:color w:val="000000"/>
                <w:sz w:val="20"/>
              </w:rPr>
              <w:t>
ағымдағы нысаналы трансферттер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827498,0</w:t>
            </w:r>
          </w:p>
        </w:tc>
      </w:tr>
      <w:tr>
        <w:trPr>
          <w:trHeight w:val="156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w:t>
            </w:r>
            <w:r>
              <w:br/>
            </w:r>
            <w:r>
              <w:rPr>
                <w:rFonts w:ascii="Times New Roman"/>
                <w:b w:val="false"/>
                <w:i w:val="false"/>
                <w:color w:val="000000"/>
                <w:sz w:val="20"/>
              </w:rPr>
              <w:t>
жұмыспен қамту және кадрларды</w:t>
            </w:r>
            <w:r>
              <w:br/>
            </w:r>
            <w:r>
              <w:rPr>
                <w:rFonts w:ascii="Times New Roman"/>
                <w:b w:val="false"/>
                <w:i w:val="false"/>
                <w:color w:val="000000"/>
                <w:sz w:val="20"/>
              </w:rPr>
              <w:t>
қайта даярлау стратегиясын іске</w:t>
            </w:r>
            <w:r>
              <w:br/>
            </w:r>
            <w:r>
              <w:rPr>
                <w:rFonts w:ascii="Times New Roman"/>
                <w:b w:val="false"/>
                <w:i w:val="false"/>
                <w:color w:val="000000"/>
                <w:sz w:val="20"/>
              </w:rPr>
              <w:t>
асыру шеңберінде</w:t>
            </w:r>
            <w:r>
              <w:br/>
            </w:r>
            <w:r>
              <w:rPr>
                <w:rFonts w:ascii="Times New Roman"/>
                <w:b w:val="false"/>
                <w:i w:val="false"/>
                <w:color w:val="000000"/>
                <w:sz w:val="20"/>
              </w:rPr>
              <w:t>
инженерлік-коммуникациялық</w:t>
            </w:r>
            <w:r>
              <w:br/>
            </w:r>
            <w:r>
              <w:rPr>
                <w:rFonts w:ascii="Times New Roman"/>
                <w:b w:val="false"/>
                <w:i w:val="false"/>
                <w:color w:val="000000"/>
                <w:sz w:val="20"/>
              </w:rPr>
              <w:t>
инфрақұрылымды дамытуға және елді</w:t>
            </w:r>
            <w:r>
              <w:br/>
            </w:r>
            <w:r>
              <w:rPr>
                <w:rFonts w:ascii="Times New Roman"/>
                <w:b w:val="false"/>
                <w:i w:val="false"/>
                <w:color w:val="000000"/>
                <w:sz w:val="20"/>
              </w:rPr>
              <w:t>
мекендерді абаттандыруға облыстық</w:t>
            </w:r>
            <w:r>
              <w:br/>
            </w:r>
            <w:r>
              <w:rPr>
                <w:rFonts w:ascii="Times New Roman"/>
                <w:b w:val="false"/>
                <w:i w:val="false"/>
                <w:color w:val="000000"/>
                <w:sz w:val="20"/>
              </w:rPr>
              <w:t>
бюджеттен берілетін ағымдағы</w:t>
            </w:r>
            <w:r>
              <w:br/>
            </w:r>
            <w:r>
              <w:rPr>
                <w:rFonts w:ascii="Times New Roman"/>
                <w:b w:val="false"/>
                <w:i w:val="false"/>
                <w:color w:val="000000"/>
                <w:sz w:val="20"/>
              </w:rPr>
              <w:t>
нысаналы трансферттер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19398,0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554092,0</w:t>
            </w:r>
          </w:p>
        </w:tc>
      </w:tr>
      <w:tr>
        <w:trPr>
          <w:trHeight w:val="36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114</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дамытуға</w:t>
            </w:r>
            <w:r>
              <w:br/>
            </w:r>
            <w:r>
              <w:rPr>
                <w:rFonts w:ascii="Times New Roman"/>
                <w:b w:val="false"/>
                <w:i w:val="false"/>
                <w:color w:val="000000"/>
                <w:sz w:val="20"/>
              </w:rPr>
              <w:t>
берілетін нысаналы трансфертер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219450,0</w:t>
            </w:r>
          </w:p>
        </w:tc>
      </w:tr>
      <w:tr>
        <w:trPr>
          <w:trHeight w:val="37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4689083,6</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1776173,6</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262</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1563717,0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262</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Жергiлiктi деңгейде мәдениет</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51424,0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262</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108310,0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262</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Тарихи-мәдени мұралардың</w:t>
            </w:r>
            <w:r>
              <w:br/>
            </w:r>
            <w:r>
              <w:rPr>
                <w:rFonts w:ascii="Times New Roman"/>
                <w:b w:val="false"/>
                <w:i w:val="false"/>
                <w:color w:val="000000"/>
                <w:sz w:val="20"/>
              </w:rPr>
              <w:t>
сақталуын және оған қол жетімді</w:t>
            </w:r>
            <w:r>
              <w:br/>
            </w:r>
            <w:r>
              <w:rPr>
                <w:rFonts w:ascii="Times New Roman"/>
                <w:b w:val="false"/>
                <w:i w:val="false"/>
                <w:color w:val="000000"/>
                <w:sz w:val="20"/>
              </w:rPr>
              <w:t>
болуын қамтамасыз ету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113197,0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262</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Театр және музыка өнерін қолдау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1259086,0</w:t>
            </w:r>
          </w:p>
        </w:tc>
      </w:tr>
      <w:tr>
        <w:trPr>
          <w:trHeight w:val="39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262</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8000,0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23700,0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212456,6</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объектілерін дамыту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202828,6</w:t>
            </w:r>
          </w:p>
        </w:tc>
      </w:tr>
      <w:tr>
        <w:trPr>
          <w:trHeight w:val="67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042</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 (облыстық маңызы бар</w:t>
            </w:r>
            <w:r>
              <w:br/>
            </w:r>
            <w:r>
              <w:rPr>
                <w:rFonts w:ascii="Times New Roman"/>
                <w:b w:val="false"/>
                <w:i w:val="false"/>
                <w:color w:val="000000"/>
                <w:sz w:val="20"/>
              </w:rPr>
              <w:t>
қалалар) бюджеттеріне мәдениет</w:t>
            </w:r>
            <w:r>
              <w:br/>
            </w:r>
            <w:r>
              <w:rPr>
                <w:rFonts w:ascii="Times New Roman"/>
                <w:b w:val="false"/>
                <w:i w:val="false"/>
                <w:color w:val="000000"/>
                <w:sz w:val="20"/>
              </w:rPr>
              <w:t>
объектілерін дамытуға берілетін</w:t>
            </w:r>
            <w:r>
              <w:br/>
            </w:r>
            <w:r>
              <w:rPr>
                <w:rFonts w:ascii="Times New Roman"/>
                <w:b w:val="false"/>
                <w:i w:val="false"/>
                <w:color w:val="000000"/>
                <w:sz w:val="20"/>
              </w:rPr>
              <w:t>
нысаналы даму трансферттері</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9628,0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1662668,0</w:t>
            </w:r>
          </w:p>
        </w:tc>
      </w:tr>
      <w:tr>
        <w:trPr>
          <w:trHeight w:val="40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туризм, дене шынықтыру</w:t>
            </w:r>
            <w:r>
              <w:br/>
            </w:r>
            <w:r>
              <w:rPr>
                <w:rFonts w:ascii="Times New Roman"/>
                <w:b w:val="false"/>
                <w:i w:val="false"/>
                <w:color w:val="000000"/>
                <w:sz w:val="20"/>
              </w:rPr>
              <w:t>
және спорт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1232164,0</w:t>
            </w:r>
          </w:p>
        </w:tc>
      </w:tr>
      <w:tr>
        <w:trPr>
          <w:trHeight w:val="67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туризм, дене</w:t>
            </w:r>
            <w:r>
              <w:br/>
            </w:r>
            <w:r>
              <w:rPr>
                <w:rFonts w:ascii="Times New Roman"/>
                <w:b w:val="false"/>
                <w:i w:val="false"/>
                <w:color w:val="000000"/>
                <w:sz w:val="20"/>
              </w:rPr>
              <w:t>
шынықтыру және спорт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33447,0</w:t>
            </w:r>
          </w:p>
        </w:tc>
      </w:tr>
      <w:tr>
        <w:trPr>
          <w:trHeight w:val="37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деңгейінде спорт</w:t>
            </w:r>
            <w:r>
              <w:br/>
            </w:r>
            <w:r>
              <w:rPr>
                <w:rFonts w:ascii="Times New Roman"/>
                <w:b w:val="false"/>
                <w:i w:val="false"/>
                <w:color w:val="000000"/>
                <w:sz w:val="20"/>
              </w:rPr>
              <w:t>
жарыстарын өткізу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53246,0</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облыстық құрама командаларының</w:t>
            </w:r>
            <w:r>
              <w:br/>
            </w:r>
            <w:r>
              <w:rPr>
                <w:rFonts w:ascii="Times New Roman"/>
                <w:b w:val="false"/>
                <w:i w:val="false"/>
                <w:color w:val="000000"/>
                <w:sz w:val="20"/>
              </w:rPr>
              <w:t>
мүшелерiн дайындау және олардың</w:t>
            </w:r>
            <w:r>
              <w:br/>
            </w:r>
            <w:r>
              <w:rPr>
                <w:rFonts w:ascii="Times New Roman"/>
                <w:b w:val="false"/>
                <w:i w:val="false"/>
                <w:color w:val="000000"/>
                <w:sz w:val="20"/>
              </w:rPr>
              <w:t>
республикалық және халықаралық</w:t>
            </w:r>
            <w:r>
              <w:br/>
            </w:r>
            <w:r>
              <w:rPr>
                <w:rFonts w:ascii="Times New Roman"/>
                <w:b w:val="false"/>
                <w:i w:val="false"/>
                <w:color w:val="000000"/>
                <w:sz w:val="20"/>
              </w:rPr>
              <w:t>
спорт жарыстарына қатысуы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1140351,0</w:t>
            </w:r>
          </w:p>
        </w:tc>
      </w:tr>
      <w:tr>
        <w:trPr>
          <w:trHeight w:val="36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1120,0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430504,0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034</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 (облыстық маңызы бар</w:t>
            </w:r>
            <w:r>
              <w:br/>
            </w:r>
            <w:r>
              <w:rPr>
                <w:rFonts w:ascii="Times New Roman"/>
                <w:b w:val="false"/>
                <w:i w:val="false"/>
                <w:color w:val="000000"/>
                <w:sz w:val="20"/>
              </w:rPr>
              <w:t>
қалалар) бюджеттеріне спорт</w:t>
            </w:r>
            <w:r>
              <w:br/>
            </w:r>
            <w:r>
              <w:rPr>
                <w:rFonts w:ascii="Times New Roman"/>
                <w:b w:val="false"/>
                <w:i w:val="false"/>
                <w:color w:val="000000"/>
                <w:sz w:val="20"/>
              </w:rPr>
              <w:t>
объектілерін дамытуға берілетін</w:t>
            </w:r>
            <w:r>
              <w:br/>
            </w:r>
            <w:r>
              <w:rPr>
                <w:rFonts w:ascii="Times New Roman"/>
                <w:b w:val="false"/>
                <w:i w:val="false"/>
                <w:color w:val="000000"/>
                <w:sz w:val="20"/>
              </w:rPr>
              <w:t>
нысаналы даму трансферттері</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430504,0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539679,0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259</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мұрағаттар және</w:t>
            </w:r>
            <w:r>
              <w:br/>
            </w:r>
            <w:r>
              <w:rPr>
                <w:rFonts w:ascii="Times New Roman"/>
                <w:b w:val="false"/>
                <w:i w:val="false"/>
                <w:color w:val="000000"/>
                <w:sz w:val="20"/>
              </w:rPr>
              <w:t>
құжаттама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158025,0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259</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мұрағат ісін</w:t>
            </w:r>
            <w:r>
              <w:br/>
            </w:r>
            <w:r>
              <w:rPr>
                <w:rFonts w:ascii="Times New Roman"/>
                <w:b w:val="false"/>
                <w:i w:val="false"/>
                <w:color w:val="000000"/>
                <w:sz w:val="20"/>
              </w:rPr>
              <w:t>
басқару жөніндегі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18252,0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259</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Мұрағат қорының сақталуын</w:t>
            </w:r>
            <w:r>
              <w:br/>
            </w:r>
            <w:r>
              <w:rPr>
                <w:rFonts w:ascii="Times New Roman"/>
                <w:b w:val="false"/>
                <w:i w:val="false"/>
                <w:color w:val="000000"/>
                <w:sz w:val="20"/>
              </w:rPr>
              <w:t>
қамтамасыз ету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139173,0</w:t>
            </w:r>
          </w:p>
        </w:tc>
      </w:tr>
      <w:tr>
        <w:trPr>
          <w:trHeight w:val="40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262</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158038,0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262</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кітапханалардың жұмыс</w:t>
            </w:r>
            <w:r>
              <w:br/>
            </w:r>
            <w:r>
              <w:rPr>
                <w:rFonts w:ascii="Times New Roman"/>
                <w:b w:val="false"/>
                <w:i w:val="false"/>
                <w:color w:val="000000"/>
                <w:sz w:val="20"/>
              </w:rPr>
              <w:t>
істеуін қамтамасыз ету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158038,0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ішкі саясат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176575,0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93419,9</w:t>
            </w:r>
          </w:p>
        </w:tc>
      </w:tr>
      <w:tr>
        <w:trPr>
          <w:trHeight w:val="36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Телерадио 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83155,1</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264</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тілдерді дамыту</w:t>
            </w:r>
            <w:r>
              <w:br/>
            </w:r>
            <w:r>
              <w:rPr>
                <w:rFonts w:ascii="Times New Roman"/>
                <w:b w:val="false"/>
                <w:i w:val="false"/>
                <w:color w:val="000000"/>
                <w:sz w:val="20"/>
              </w:rPr>
              <w:t>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47041,0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264</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дамыту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20186,0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264</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тiлдерін</w:t>
            </w:r>
            <w:r>
              <w:br/>
            </w:r>
            <w:r>
              <w:rPr>
                <w:rFonts w:ascii="Times New Roman"/>
                <w:b w:val="false"/>
                <w:i w:val="false"/>
                <w:color w:val="000000"/>
                <w:sz w:val="20"/>
              </w:rPr>
              <w:t>
дамыту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25855,0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Туризм</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5688,0</w:t>
            </w:r>
          </w:p>
        </w:tc>
      </w:tr>
      <w:tr>
        <w:trPr>
          <w:trHeight w:val="3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туризм, дене шынықтыру</w:t>
            </w:r>
            <w:r>
              <w:br/>
            </w:r>
            <w:r>
              <w:rPr>
                <w:rFonts w:ascii="Times New Roman"/>
                <w:b w:val="false"/>
                <w:i w:val="false"/>
                <w:color w:val="000000"/>
                <w:sz w:val="20"/>
              </w:rPr>
              <w:t>
және спорт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5688,0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265</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Туристік қызметті реттеу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5688,0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704875,0</w:t>
            </w:r>
          </w:p>
        </w:tc>
      </w:tr>
      <w:tr>
        <w:trPr>
          <w:trHeight w:val="40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туризм, дене шынықтыру</w:t>
            </w:r>
            <w:r>
              <w:br/>
            </w:r>
            <w:r>
              <w:rPr>
                <w:rFonts w:ascii="Times New Roman"/>
                <w:b w:val="false"/>
                <w:i w:val="false"/>
                <w:color w:val="000000"/>
                <w:sz w:val="20"/>
              </w:rPr>
              <w:t>
және спорт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205420,0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спорт объектілерін</w:t>
            </w:r>
            <w:r>
              <w:br/>
            </w:r>
            <w:r>
              <w:rPr>
                <w:rFonts w:ascii="Times New Roman"/>
                <w:b w:val="false"/>
                <w:i w:val="false"/>
                <w:color w:val="000000"/>
                <w:sz w:val="20"/>
              </w:rPr>
              <w:t>
күрделі, ағымды жөндеу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205420,0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ішкі саясат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109164,0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мемлекеттік,</w:t>
            </w:r>
            <w:r>
              <w:br/>
            </w:r>
            <w:r>
              <w:rPr>
                <w:rFonts w:ascii="Times New Roman"/>
                <w:b w:val="false"/>
                <w:i w:val="false"/>
                <w:color w:val="000000"/>
                <w:sz w:val="20"/>
              </w:rPr>
              <w:t>
ішкі саясатты іске асыру</w:t>
            </w:r>
            <w:r>
              <w:br/>
            </w:r>
            <w:r>
              <w:rPr>
                <w:rFonts w:ascii="Times New Roman"/>
                <w:b w:val="false"/>
                <w:i w:val="false"/>
                <w:color w:val="000000"/>
                <w:sz w:val="20"/>
              </w:rPr>
              <w:t>
жөніндегі қызметтер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79891,5</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263</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 өңірлік</w:t>
            </w:r>
            <w:r>
              <w:br/>
            </w:r>
            <w:r>
              <w:rPr>
                <w:rFonts w:ascii="Times New Roman"/>
                <w:b w:val="false"/>
                <w:i w:val="false"/>
                <w:color w:val="000000"/>
                <w:sz w:val="20"/>
              </w:rPr>
              <w:t>
бағдарламаларды іске асыру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28279,0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993,5</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262</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390291,0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мәдениет объектілерін</w:t>
            </w:r>
            <w:r>
              <w:br/>
            </w:r>
            <w:r>
              <w:rPr>
                <w:rFonts w:ascii="Times New Roman"/>
                <w:b w:val="false"/>
                <w:i w:val="false"/>
                <w:color w:val="000000"/>
                <w:sz w:val="20"/>
              </w:rPr>
              <w:t>
күрделі, ағымдағы жөндеу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390291,0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Отын-энергетика кешенi және жер</w:t>
            </w:r>
            <w:r>
              <w:br/>
            </w:r>
            <w:r>
              <w:rPr>
                <w:rFonts w:ascii="Times New Roman"/>
                <w:b w:val="false"/>
                <w:i w:val="false"/>
                <w:color w:val="000000"/>
                <w:sz w:val="20"/>
              </w:rPr>
              <w:t>
қойнауын пайдалану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1351620,5</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Отын-энергетика кешені және жер</w:t>
            </w:r>
            <w:r>
              <w:br/>
            </w:r>
            <w:r>
              <w:rPr>
                <w:rFonts w:ascii="Times New Roman"/>
                <w:b w:val="false"/>
                <w:i w:val="false"/>
                <w:color w:val="000000"/>
                <w:sz w:val="20"/>
              </w:rPr>
              <w:t>
қойнауын пайдалану саласындағы</w:t>
            </w:r>
            <w:r>
              <w:br/>
            </w:r>
            <w:r>
              <w:rPr>
                <w:rFonts w:ascii="Times New Roman"/>
                <w:b w:val="false"/>
                <w:i w:val="false"/>
                <w:color w:val="000000"/>
                <w:sz w:val="20"/>
              </w:rPr>
              <w:t>
өзге де қызметтер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1351620,5</w:t>
            </w:r>
          </w:p>
        </w:tc>
      </w:tr>
      <w:tr>
        <w:trPr>
          <w:trHeight w:val="37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279</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энергетика және</w:t>
            </w:r>
            <w:r>
              <w:br/>
            </w:r>
            <w:r>
              <w:rPr>
                <w:rFonts w:ascii="Times New Roman"/>
                <w:b w:val="false"/>
                <w:i w:val="false"/>
                <w:color w:val="000000"/>
                <w:sz w:val="20"/>
              </w:rPr>
              <w:t>
коммуналдық шаруашылық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1351620,5</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1329816,5</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 (облыстық маңызы бар</w:t>
            </w:r>
            <w:r>
              <w:br/>
            </w:r>
            <w:r>
              <w:rPr>
                <w:rFonts w:ascii="Times New Roman"/>
                <w:b w:val="false"/>
                <w:i w:val="false"/>
                <w:color w:val="000000"/>
                <w:sz w:val="20"/>
              </w:rPr>
              <w:t>
қалалар) бюджеттеріне жылу</w:t>
            </w:r>
            <w:r>
              <w:br/>
            </w:r>
            <w:r>
              <w:rPr>
                <w:rFonts w:ascii="Times New Roman"/>
                <w:b w:val="false"/>
                <w:i w:val="false"/>
                <w:color w:val="000000"/>
                <w:sz w:val="20"/>
              </w:rPr>
              <w:t>
энергетикалық жүйені дамытуға</w:t>
            </w:r>
            <w:r>
              <w:br/>
            </w:r>
            <w:r>
              <w:rPr>
                <w:rFonts w:ascii="Times New Roman"/>
                <w:b w:val="false"/>
                <w:i w:val="false"/>
                <w:color w:val="000000"/>
                <w:sz w:val="20"/>
              </w:rPr>
              <w:t>
берілетін нысаналы даму</w:t>
            </w:r>
            <w:r>
              <w:br/>
            </w:r>
            <w:r>
              <w:rPr>
                <w:rFonts w:ascii="Times New Roman"/>
                <w:b w:val="false"/>
                <w:i w:val="false"/>
                <w:color w:val="000000"/>
                <w:sz w:val="20"/>
              </w:rPr>
              <w:t>
трансферттері</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21804,0</w:t>
            </w:r>
          </w:p>
        </w:tc>
      </w:tr>
      <w:tr>
        <w:trPr>
          <w:trHeight w:val="94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7057992,0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3012610,0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255</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ауыл шаруашылығы</w:t>
            </w:r>
            <w:r>
              <w:br/>
            </w:r>
            <w:r>
              <w:rPr>
                <w:rFonts w:ascii="Times New Roman"/>
                <w:b w:val="false"/>
                <w:i w:val="false"/>
                <w:color w:val="000000"/>
                <w:sz w:val="20"/>
              </w:rPr>
              <w:t>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3012610,0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255</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Жергілікте деңгейде ауыл</w:t>
            </w:r>
            <w:r>
              <w:br/>
            </w:r>
            <w:r>
              <w:rPr>
                <w:rFonts w:ascii="Times New Roman"/>
                <w:b w:val="false"/>
                <w:i w:val="false"/>
                <w:color w:val="000000"/>
                <w:sz w:val="20"/>
              </w:rPr>
              <w:t>
шаруашылығы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81548,3</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255</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Тұқым шаруашылығын қолдау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373651,0</w:t>
            </w:r>
          </w:p>
        </w:tc>
      </w:tr>
      <w:tr>
        <w:trPr>
          <w:trHeight w:val="36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612,7</w:t>
            </w:r>
          </w:p>
        </w:tc>
      </w:tr>
      <w:tr>
        <w:trPr>
          <w:trHeight w:val="37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255</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Асыл тұқымды мал шаруашылығын</w:t>
            </w:r>
            <w:r>
              <w:br/>
            </w:r>
            <w:r>
              <w:rPr>
                <w:rFonts w:ascii="Times New Roman"/>
                <w:b w:val="false"/>
                <w:i w:val="false"/>
                <w:color w:val="000000"/>
                <w:sz w:val="20"/>
              </w:rPr>
              <w:t>
мемлекеттік қолдау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185328,0</w:t>
            </w:r>
          </w:p>
        </w:tc>
      </w:tr>
      <w:tr>
        <w:trPr>
          <w:trHeight w:val="66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255</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Өндірілетін ауыл шаруашылығы</w:t>
            </w:r>
            <w:r>
              <w:br/>
            </w:r>
            <w:r>
              <w:rPr>
                <w:rFonts w:ascii="Times New Roman"/>
                <w:b w:val="false"/>
                <w:i w:val="false"/>
                <w:color w:val="000000"/>
                <w:sz w:val="20"/>
              </w:rPr>
              <w:t>
дақылдарының шығындылығы мен</w:t>
            </w:r>
            <w:r>
              <w:br/>
            </w:r>
            <w:r>
              <w:rPr>
                <w:rFonts w:ascii="Times New Roman"/>
                <w:b w:val="false"/>
                <w:i w:val="false"/>
                <w:color w:val="000000"/>
                <w:sz w:val="20"/>
              </w:rPr>
              <w:t>
сапасын арттыруды мемлекеттік</w:t>
            </w:r>
            <w:r>
              <w:br/>
            </w:r>
            <w:r>
              <w:rPr>
                <w:rFonts w:ascii="Times New Roman"/>
                <w:b w:val="false"/>
                <w:i w:val="false"/>
                <w:color w:val="000000"/>
                <w:sz w:val="20"/>
              </w:rPr>
              <w:t>
қолдау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285602,0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255</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таурларын</w:t>
            </w:r>
            <w:r>
              <w:br/>
            </w:r>
            <w:r>
              <w:rPr>
                <w:rFonts w:ascii="Times New Roman"/>
                <w:b w:val="false"/>
                <w:i w:val="false"/>
                <w:color w:val="000000"/>
                <w:sz w:val="20"/>
              </w:rPr>
              <w:t>
өндірушілерге су жеткізу бойынша</w:t>
            </w:r>
            <w:r>
              <w:br/>
            </w:r>
            <w:r>
              <w:rPr>
                <w:rFonts w:ascii="Times New Roman"/>
                <w:b w:val="false"/>
                <w:i w:val="false"/>
                <w:color w:val="000000"/>
                <w:sz w:val="20"/>
              </w:rPr>
              <w:t>
көрсетілетін қызметтердің құнын</w:t>
            </w:r>
            <w:r>
              <w:br/>
            </w:r>
            <w:r>
              <w:rPr>
                <w:rFonts w:ascii="Times New Roman"/>
                <w:b w:val="false"/>
                <w:i w:val="false"/>
                <w:color w:val="000000"/>
                <w:sz w:val="20"/>
              </w:rPr>
              <w:t>
субсидиялау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1490,0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255</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Пестицидтерді (улы химикаттарды)</w:t>
            </w:r>
            <w:r>
              <w:br/>
            </w:r>
            <w:r>
              <w:rPr>
                <w:rFonts w:ascii="Times New Roman"/>
                <w:b w:val="false"/>
                <w:i w:val="false"/>
                <w:color w:val="000000"/>
                <w:sz w:val="20"/>
              </w:rPr>
              <w:t>
залалсыздандыру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2850,0</w:t>
            </w:r>
          </w:p>
        </w:tc>
      </w:tr>
      <w:tr>
        <w:trPr>
          <w:trHeight w:val="96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Көктемгі егіс және егін жинау</w:t>
            </w:r>
            <w:r>
              <w:br/>
            </w:r>
            <w:r>
              <w:rPr>
                <w:rFonts w:ascii="Times New Roman"/>
                <w:b w:val="false"/>
                <w:i w:val="false"/>
                <w:color w:val="000000"/>
                <w:sz w:val="20"/>
              </w:rPr>
              <w:t>
жұмыстарын жүргізу үшін қажетті</w:t>
            </w:r>
            <w:r>
              <w:br/>
            </w:r>
            <w:r>
              <w:rPr>
                <w:rFonts w:ascii="Times New Roman"/>
                <w:b w:val="false"/>
                <w:i w:val="false"/>
                <w:color w:val="000000"/>
                <w:sz w:val="20"/>
              </w:rPr>
              <w:t>
жанар-жағар май және басқа да</w:t>
            </w:r>
            <w:r>
              <w:br/>
            </w:r>
            <w:r>
              <w:rPr>
                <w:rFonts w:ascii="Times New Roman"/>
                <w:b w:val="false"/>
                <w:i w:val="false"/>
                <w:color w:val="000000"/>
                <w:sz w:val="20"/>
              </w:rPr>
              <w:t>
тауар-материалдық құндылықтарының</w:t>
            </w:r>
            <w:r>
              <w:br/>
            </w:r>
            <w:r>
              <w:rPr>
                <w:rFonts w:ascii="Times New Roman"/>
                <w:b w:val="false"/>
                <w:i w:val="false"/>
                <w:color w:val="000000"/>
                <w:sz w:val="20"/>
              </w:rPr>
              <w:t>
құнын арзандату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2029262,0</w:t>
            </w:r>
          </w:p>
        </w:tc>
      </w:tr>
      <w:tr>
        <w:trPr>
          <w:trHeight w:val="127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ауылдық</w:t>
            </w:r>
            <w:r>
              <w:br/>
            </w:r>
            <w:r>
              <w:rPr>
                <w:rFonts w:ascii="Times New Roman"/>
                <w:b w:val="false"/>
                <w:i w:val="false"/>
                <w:color w:val="000000"/>
                <w:sz w:val="20"/>
              </w:rPr>
              <w:t>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 үшін</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52266,0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1739491,6</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254</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табиғи ресурстар және</w:t>
            </w:r>
            <w:r>
              <w:br/>
            </w:r>
            <w:r>
              <w:rPr>
                <w:rFonts w:ascii="Times New Roman"/>
                <w:b w:val="false"/>
                <w:i w:val="false"/>
                <w:color w:val="000000"/>
                <w:sz w:val="20"/>
              </w:rPr>
              <w:t>
табиғат пайдалануды реттеу</w:t>
            </w:r>
            <w:r>
              <w:br/>
            </w:r>
            <w:r>
              <w:rPr>
                <w:rFonts w:ascii="Times New Roman"/>
                <w:b w:val="false"/>
                <w:i w:val="false"/>
                <w:color w:val="000000"/>
                <w:sz w:val="20"/>
              </w:rPr>
              <w:t>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11350,6</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254</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меншіктегі су</w:t>
            </w:r>
            <w:r>
              <w:br/>
            </w:r>
            <w:r>
              <w:rPr>
                <w:rFonts w:ascii="Times New Roman"/>
                <w:b w:val="false"/>
                <w:i w:val="false"/>
                <w:color w:val="000000"/>
                <w:sz w:val="20"/>
              </w:rPr>
              <w:t>
шаруашылығы құрылыстарының жұмыс</w:t>
            </w:r>
            <w:r>
              <w:br/>
            </w:r>
            <w:r>
              <w:rPr>
                <w:rFonts w:ascii="Times New Roman"/>
                <w:b w:val="false"/>
                <w:i w:val="false"/>
                <w:color w:val="000000"/>
                <w:sz w:val="20"/>
              </w:rPr>
              <w:t>
істеуін қамтамасыз ету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11350,6</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255</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ауыл шаруашылығы</w:t>
            </w:r>
            <w:r>
              <w:br/>
            </w:r>
            <w:r>
              <w:rPr>
                <w:rFonts w:ascii="Times New Roman"/>
                <w:b w:val="false"/>
                <w:i w:val="false"/>
                <w:color w:val="000000"/>
                <w:sz w:val="20"/>
              </w:rPr>
              <w:t>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215051,0</w:t>
            </w:r>
          </w:p>
        </w:tc>
      </w:tr>
      <w:tr>
        <w:trPr>
          <w:trHeight w:val="124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255</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Ауыз сумен жабдықтаудың баламасыз</w:t>
            </w:r>
            <w:r>
              <w:br/>
            </w:r>
            <w:r>
              <w:rPr>
                <w:rFonts w:ascii="Times New Roman"/>
                <w:b w:val="false"/>
                <w:i w:val="false"/>
                <w:color w:val="000000"/>
                <w:sz w:val="20"/>
              </w:rPr>
              <w:t>
көздерi болып табылатын сумен</w:t>
            </w:r>
            <w:r>
              <w:br/>
            </w:r>
            <w:r>
              <w:rPr>
                <w:rFonts w:ascii="Times New Roman"/>
                <w:b w:val="false"/>
                <w:i w:val="false"/>
                <w:color w:val="000000"/>
                <w:sz w:val="20"/>
              </w:rPr>
              <w:t>
жабдықтаудың аса маңызды топтық</w:t>
            </w:r>
            <w:r>
              <w:br/>
            </w:r>
            <w:r>
              <w:rPr>
                <w:rFonts w:ascii="Times New Roman"/>
                <w:b w:val="false"/>
                <w:i w:val="false"/>
                <w:color w:val="000000"/>
                <w:sz w:val="20"/>
              </w:rPr>
              <w:t>
жүйелерiнен ауыз су беру</w:t>
            </w:r>
            <w:r>
              <w:br/>
            </w:r>
            <w:r>
              <w:rPr>
                <w:rFonts w:ascii="Times New Roman"/>
                <w:b w:val="false"/>
                <w:i w:val="false"/>
                <w:color w:val="000000"/>
                <w:sz w:val="20"/>
              </w:rPr>
              <w:t>
жөніндегі қызметтердің құнын</w:t>
            </w:r>
            <w:r>
              <w:br/>
            </w:r>
            <w:r>
              <w:rPr>
                <w:rFonts w:ascii="Times New Roman"/>
                <w:b w:val="false"/>
                <w:i w:val="false"/>
                <w:color w:val="000000"/>
                <w:sz w:val="20"/>
              </w:rPr>
              <w:t>
субсидиялау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215051,0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1513090,0</w:t>
            </w:r>
          </w:p>
        </w:tc>
      </w:tr>
      <w:tr>
        <w:trPr>
          <w:trHeight w:val="67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029</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шаруашылығының объектілерін</w:t>
            </w:r>
            <w:r>
              <w:br/>
            </w:r>
            <w:r>
              <w:rPr>
                <w:rFonts w:ascii="Times New Roman"/>
                <w:b w:val="false"/>
                <w:i w:val="false"/>
                <w:color w:val="000000"/>
                <w:sz w:val="20"/>
              </w:rPr>
              <w:t>
дамытуға аудандар (облыстық</w:t>
            </w:r>
            <w:r>
              <w:br/>
            </w:r>
            <w:r>
              <w:rPr>
                <w:rFonts w:ascii="Times New Roman"/>
                <w:b w:val="false"/>
                <w:i w:val="false"/>
                <w:color w:val="000000"/>
                <w:sz w:val="20"/>
              </w:rPr>
              <w:t>
маңызы бар қалалар) бюджеттеріне</w:t>
            </w:r>
            <w:r>
              <w:br/>
            </w:r>
            <w:r>
              <w:rPr>
                <w:rFonts w:ascii="Times New Roman"/>
                <w:b w:val="false"/>
                <w:i w:val="false"/>
                <w:color w:val="000000"/>
                <w:sz w:val="20"/>
              </w:rPr>
              <w:t>
берілетін нысаналы даму</w:t>
            </w:r>
            <w:r>
              <w:br/>
            </w:r>
            <w:r>
              <w:rPr>
                <w:rFonts w:ascii="Times New Roman"/>
                <w:b w:val="false"/>
                <w:i w:val="false"/>
                <w:color w:val="000000"/>
                <w:sz w:val="20"/>
              </w:rPr>
              <w:t>
трансферттер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1513090,0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Орман шаруашылығы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543516,0</w:t>
            </w:r>
          </w:p>
        </w:tc>
      </w:tr>
      <w:tr>
        <w:trPr>
          <w:trHeight w:val="6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254</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табиғи ресурстар және</w:t>
            </w:r>
            <w:r>
              <w:br/>
            </w:r>
            <w:r>
              <w:rPr>
                <w:rFonts w:ascii="Times New Roman"/>
                <w:b w:val="false"/>
                <w:i w:val="false"/>
                <w:color w:val="000000"/>
                <w:sz w:val="20"/>
              </w:rPr>
              <w:t>
табиғат пайдалануды реттеу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543516,0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254</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Ормандарды сақтау, қорғау,</w:t>
            </w:r>
            <w:r>
              <w:br/>
            </w:r>
            <w:r>
              <w:rPr>
                <w:rFonts w:ascii="Times New Roman"/>
                <w:b w:val="false"/>
                <w:i w:val="false"/>
                <w:color w:val="000000"/>
                <w:sz w:val="20"/>
              </w:rPr>
              <w:t>
молайту және орман өсiру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533461,0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254</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Жануарлар дүниесін қорғау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10055,0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Қоршаған ортаны қорғау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106325,4</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254</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табиғи ресурстар және</w:t>
            </w:r>
            <w:r>
              <w:br/>
            </w:r>
            <w:r>
              <w:rPr>
                <w:rFonts w:ascii="Times New Roman"/>
                <w:b w:val="false"/>
                <w:i w:val="false"/>
                <w:color w:val="000000"/>
                <w:sz w:val="20"/>
              </w:rPr>
              <w:t>
табиғат пайдалануды реттеу</w:t>
            </w:r>
            <w:r>
              <w:br/>
            </w:r>
            <w:r>
              <w:rPr>
                <w:rFonts w:ascii="Times New Roman"/>
                <w:b w:val="false"/>
                <w:i w:val="false"/>
                <w:color w:val="000000"/>
                <w:sz w:val="20"/>
              </w:rPr>
              <w:t>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106325,4</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254</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қоршаған</w:t>
            </w:r>
            <w:r>
              <w:br/>
            </w:r>
            <w:r>
              <w:rPr>
                <w:rFonts w:ascii="Times New Roman"/>
                <w:b w:val="false"/>
                <w:i w:val="false"/>
                <w:color w:val="000000"/>
                <w:sz w:val="20"/>
              </w:rPr>
              <w:t>
ортаны қорғау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48060,0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254</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Қоршаған ортаны қорғау бойынша</w:t>
            </w:r>
            <w:r>
              <w:br/>
            </w:r>
            <w:r>
              <w:rPr>
                <w:rFonts w:ascii="Times New Roman"/>
                <w:b w:val="false"/>
                <w:i w:val="false"/>
                <w:color w:val="000000"/>
                <w:sz w:val="20"/>
              </w:rPr>
              <w:t>
іс-шаралар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52265,4</w:t>
            </w:r>
          </w:p>
        </w:tc>
      </w:tr>
      <w:tr>
        <w:trPr>
          <w:trHeight w:val="37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114</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нысаналы даму трансферттері</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36366,0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6</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жер қатынастары</w:t>
            </w:r>
            <w:r>
              <w:br/>
            </w:r>
            <w:r>
              <w:rPr>
                <w:rFonts w:ascii="Times New Roman"/>
                <w:b w:val="false"/>
                <w:i w:val="false"/>
                <w:color w:val="000000"/>
                <w:sz w:val="20"/>
              </w:rPr>
              <w:t>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36366,0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6</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аумағында жер қатынастарын</w:t>
            </w:r>
            <w:r>
              <w:br/>
            </w:r>
            <w:r>
              <w:rPr>
                <w:rFonts w:ascii="Times New Roman"/>
                <w:b w:val="false"/>
                <w:i w:val="false"/>
                <w:color w:val="000000"/>
                <w:sz w:val="20"/>
              </w:rPr>
              <w:t>
реттеу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35366,0</w:t>
            </w:r>
          </w:p>
        </w:tc>
      </w:tr>
      <w:tr>
        <w:trPr>
          <w:trHeight w:val="34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6</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және қоршаған ортаны</w:t>
            </w:r>
            <w:r>
              <w:br/>
            </w:r>
            <w:r>
              <w:rPr>
                <w:rFonts w:ascii="Times New Roman"/>
                <w:b w:val="false"/>
                <w:i w:val="false"/>
                <w:color w:val="000000"/>
                <w:sz w:val="20"/>
              </w:rPr>
              <w:t>
қорғау мен жер қатынастары</w:t>
            </w:r>
            <w:r>
              <w:br/>
            </w:r>
            <w:r>
              <w:rPr>
                <w:rFonts w:ascii="Times New Roman"/>
                <w:b w:val="false"/>
                <w:i w:val="false"/>
                <w:color w:val="000000"/>
                <w:sz w:val="20"/>
              </w:rPr>
              <w:t>
саласындағы өзге де қызметтер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1619683,0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255</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ауыл шаруашылығы</w:t>
            </w:r>
            <w:r>
              <w:br/>
            </w:r>
            <w:r>
              <w:rPr>
                <w:rFonts w:ascii="Times New Roman"/>
                <w:b w:val="false"/>
                <w:i w:val="false"/>
                <w:color w:val="000000"/>
                <w:sz w:val="20"/>
              </w:rPr>
              <w:t>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1459683,0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 шаруашылығы өнімдерінің</w:t>
            </w:r>
            <w:r>
              <w:br/>
            </w:r>
            <w:r>
              <w:rPr>
                <w:rFonts w:ascii="Times New Roman"/>
                <w:b w:val="false"/>
                <w:i w:val="false"/>
                <w:color w:val="000000"/>
                <w:sz w:val="20"/>
              </w:rPr>
              <w:t>
өнімділігін және сапасын</w:t>
            </w:r>
            <w:r>
              <w:br/>
            </w:r>
            <w:r>
              <w:rPr>
                <w:rFonts w:ascii="Times New Roman"/>
                <w:b w:val="false"/>
                <w:i w:val="false"/>
                <w:color w:val="000000"/>
                <w:sz w:val="20"/>
              </w:rPr>
              <w:t>
арттыруды субсидиялау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1009109,0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Инновациялық тәжірибені тарату</w:t>
            </w:r>
            <w:r>
              <w:br/>
            </w:r>
            <w:r>
              <w:rPr>
                <w:rFonts w:ascii="Times New Roman"/>
                <w:b w:val="false"/>
                <w:i w:val="false"/>
                <w:color w:val="000000"/>
                <w:sz w:val="20"/>
              </w:rPr>
              <w:t>
және енгізу жөніндегі</w:t>
            </w:r>
            <w:r>
              <w:br/>
            </w:r>
            <w:r>
              <w:rPr>
                <w:rFonts w:ascii="Times New Roman"/>
                <w:b w:val="false"/>
                <w:i w:val="false"/>
                <w:color w:val="000000"/>
                <w:sz w:val="20"/>
              </w:rPr>
              <w:t>
іс-шараларды өткізу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026</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 (облыстық маңызы бар</w:t>
            </w:r>
            <w:r>
              <w:br/>
            </w:r>
            <w:r>
              <w:rPr>
                <w:rFonts w:ascii="Times New Roman"/>
                <w:b w:val="false"/>
                <w:i w:val="false"/>
                <w:color w:val="000000"/>
                <w:sz w:val="20"/>
              </w:rPr>
              <w:t>
қалалар) бюджеттеріне эпизоотияға</w:t>
            </w:r>
            <w:r>
              <w:br/>
            </w:r>
            <w:r>
              <w:rPr>
                <w:rFonts w:ascii="Times New Roman"/>
                <w:b w:val="false"/>
                <w:i w:val="false"/>
                <w:color w:val="000000"/>
                <w:sz w:val="20"/>
              </w:rPr>
              <w:t>
қарсы іс-шаралар жүргізуге</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172247,0</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 (облыстық маңызы бар</w:t>
            </w:r>
            <w:r>
              <w:br/>
            </w:r>
            <w:r>
              <w:rPr>
                <w:rFonts w:ascii="Times New Roman"/>
                <w:b w:val="false"/>
                <w:i w:val="false"/>
                <w:color w:val="000000"/>
                <w:sz w:val="20"/>
              </w:rPr>
              <w:t>
қалалар) бюджеттеріне ветеринария</w:t>
            </w:r>
            <w:r>
              <w:br/>
            </w:r>
            <w:r>
              <w:rPr>
                <w:rFonts w:ascii="Times New Roman"/>
                <w:b w:val="false"/>
                <w:i w:val="false"/>
                <w:color w:val="000000"/>
                <w:sz w:val="20"/>
              </w:rPr>
              <w:t>
саласындағы жергілікті атқарушы</w:t>
            </w:r>
            <w:r>
              <w:br/>
            </w:r>
            <w:r>
              <w:rPr>
                <w:rFonts w:ascii="Times New Roman"/>
                <w:b w:val="false"/>
                <w:i w:val="false"/>
                <w:color w:val="000000"/>
                <w:sz w:val="20"/>
              </w:rPr>
              <w:t>
органдардың бөлімшелерін ұстауға</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265274,0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028</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Уақытша сақтау пунктына</w:t>
            </w:r>
            <w:r>
              <w:br/>
            </w:r>
            <w:r>
              <w:rPr>
                <w:rFonts w:ascii="Times New Roman"/>
                <w:b w:val="false"/>
                <w:i w:val="false"/>
                <w:color w:val="000000"/>
                <w:sz w:val="20"/>
              </w:rPr>
              <w:t>
ветеринариялық препараттарды</w:t>
            </w:r>
            <w:r>
              <w:br/>
            </w:r>
            <w:r>
              <w:rPr>
                <w:rFonts w:ascii="Times New Roman"/>
                <w:b w:val="false"/>
                <w:i w:val="false"/>
                <w:color w:val="000000"/>
                <w:sz w:val="20"/>
              </w:rPr>
              <w:t>
тасымалдау бойынша қызмет көрсету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3053,0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258</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160000,0</w:t>
            </w:r>
          </w:p>
        </w:tc>
      </w:tr>
      <w:tr>
        <w:trPr>
          <w:trHeight w:val="156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w:t>
            </w:r>
            <w:r>
              <w:br/>
            </w:r>
            <w:r>
              <w:rPr>
                <w:rFonts w:ascii="Times New Roman"/>
                <w:b w:val="false"/>
                <w:i w:val="false"/>
                <w:color w:val="000000"/>
                <w:sz w:val="20"/>
              </w:rPr>
              <w:t>
жұмыспен қамту және кадрларды</w:t>
            </w:r>
            <w:r>
              <w:br/>
            </w:r>
            <w:r>
              <w:rPr>
                <w:rFonts w:ascii="Times New Roman"/>
                <w:b w:val="false"/>
                <w:i w:val="false"/>
                <w:color w:val="000000"/>
                <w:sz w:val="20"/>
              </w:rPr>
              <w:t>
қайта даярлау стратегиясын іске</w:t>
            </w:r>
            <w:r>
              <w:br/>
            </w:r>
            <w:r>
              <w:rPr>
                <w:rFonts w:ascii="Times New Roman"/>
                <w:b w:val="false"/>
                <w:i w:val="false"/>
                <w:color w:val="000000"/>
                <w:sz w:val="20"/>
              </w:rPr>
              <w:t>
асыру шеңберінде кенттерге,</w:t>
            </w:r>
            <w:r>
              <w:br/>
            </w:r>
            <w:r>
              <w:rPr>
                <w:rFonts w:ascii="Times New Roman"/>
                <w:b w:val="false"/>
                <w:i w:val="false"/>
                <w:color w:val="000000"/>
                <w:sz w:val="20"/>
              </w:rPr>
              <w:t>
ауылдарда (селоларда), ауылдық</w:t>
            </w:r>
            <w:r>
              <w:br/>
            </w:r>
            <w:r>
              <w:rPr>
                <w:rFonts w:ascii="Times New Roman"/>
                <w:b w:val="false"/>
                <w:i w:val="false"/>
                <w:color w:val="000000"/>
                <w:sz w:val="20"/>
              </w:rPr>
              <w:t>
(селолық) округтерде әлеуметтік</w:t>
            </w:r>
            <w:r>
              <w:br/>
            </w:r>
            <w:r>
              <w:rPr>
                <w:rFonts w:ascii="Times New Roman"/>
                <w:b w:val="false"/>
                <w:i w:val="false"/>
                <w:color w:val="000000"/>
                <w:sz w:val="20"/>
              </w:rPr>
              <w:t>
жобаларды қаржыландыруға</w:t>
            </w:r>
            <w:r>
              <w:br/>
            </w:r>
            <w:r>
              <w:rPr>
                <w:rFonts w:ascii="Times New Roman"/>
                <w:b w:val="false"/>
                <w:i w:val="false"/>
                <w:color w:val="000000"/>
                <w:sz w:val="20"/>
              </w:rPr>
              <w:t>
республикалық бюджеттен берілетін</w:t>
            </w:r>
            <w:r>
              <w:br/>
            </w:r>
            <w:r>
              <w:rPr>
                <w:rFonts w:ascii="Times New Roman"/>
                <w:b w:val="false"/>
                <w:i w:val="false"/>
                <w:color w:val="000000"/>
                <w:sz w:val="20"/>
              </w:rPr>
              <w:t>
ағымдағы нысаналы трансферттер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100050,0</w:t>
            </w:r>
          </w:p>
        </w:tc>
      </w:tr>
      <w:tr>
        <w:trPr>
          <w:trHeight w:val="156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w:t>
            </w:r>
            <w:r>
              <w:br/>
            </w:r>
            <w:r>
              <w:rPr>
                <w:rFonts w:ascii="Times New Roman"/>
                <w:b w:val="false"/>
                <w:i w:val="false"/>
                <w:color w:val="000000"/>
                <w:sz w:val="20"/>
              </w:rPr>
              <w:t>
жұмыспен қамту және кадрларды</w:t>
            </w:r>
            <w:r>
              <w:br/>
            </w:r>
            <w:r>
              <w:rPr>
                <w:rFonts w:ascii="Times New Roman"/>
                <w:b w:val="false"/>
                <w:i w:val="false"/>
                <w:color w:val="000000"/>
                <w:sz w:val="20"/>
              </w:rPr>
              <w:t>
қайта даярлау стратегиясын іске</w:t>
            </w:r>
            <w:r>
              <w:br/>
            </w:r>
            <w:r>
              <w:rPr>
                <w:rFonts w:ascii="Times New Roman"/>
                <w:b w:val="false"/>
                <w:i w:val="false"/>
                <w:color w:val="000000"/>
                <w:sz w:val="20"/>
              </w:rPr>
              <w:t>
асыру шеңберінде кенттерге,</w:t>
            </w:r>
            <w:r>
              <w:br/>
            </w:r>
            <w:r>
              <w:rPr>
                <w:rFonts w:ascii="Times New Roman"/>
                <w:b w:val="false"/>
                <w:i w:val="false"/>
                <w:color w:val="000000"/>
                <w:sz w:val="20"/>
              </w:rPr>
              <w:t>
ауылдарда (селоларда), ауылдық</w:t>
            </w:r>
            <w:r>
              <w:br/>
            </w:r>
            <w:r>
              <w:rPr>
                <w:rFonts w:ascii="Times New Roman"/>
                <w:b w:val="false"/>
                <w:i w:val="false"/>
                <w:color w:val="000000"/>
                <w:sz w:val="20"/>
              </w:rPr>
              <w:t>
(селолық) округтерде әлеуметтік</w:t>
            </w:r>
            <w:r>
              <w:br/>
            </w:r>
            <w:r>
              <w:rPr>
                <w:rFonts w:ascii="Times New Roman"/>
                <w:b w:val="false"/>
                <w:i w:val="false"/>
                <w:color w:val="000000"/>
                <w:sz w:val="20"/>
              </w:rPr>
              <w:t>
жобаларды қаржыландыруға облыстық</w:t>
            </w:r>
            <w:r>
              <w:br/>
            </w:r>
            <w:r>
              <w:rPr>
                <w:rFonts w:ascii="Times New Roman"/>
                <w:b w:val="false"/>
                <w:i w:val="false"/>
                <w:color w:val="000000"/>
                <w:sz w:val="20"/>
              </w:rPr>
              <w:t>
бюджеттен берілетін ағымдағы</w:t>
            </w:r>
            <w:r>
              <w:br/>
            </w:r>
            <w:r>
              <w:rPr>
                <w:rFonts w:ascii="Times New Roman"/>
                <w:b w:val="false"/>
                <w:i w:val="false"/>
                <w:color w:val="000000"/>
                <w:sz w:val="20"/>
              </w:rPr>
              <w:t>
нысаналы трансферттер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59950,0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146511,0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146511,0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267</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мемлекеттік</w:t>
            </w:r>
            <w:r>
              <w:br/>
            </w:r>
            <w:r>
              <w:rPr>
                <w:rFonts w:ascii="Times New Roman"/>
                <w:b w:val="false"/>
                <w:i w:val="false"/>
                <w:color w:val="000000"/>
                <w:sz w:val="20"/>
              </w:rPr>
              <w:t>
сәулет-құрылыс бақылауы</w:t>
            </w:r>
            <w:r>
              <w:br/>
            </w:r>
            <w:r>
              <w:rPr>
                <w:rFonts w:ascii="Times New Roman"/>
                <w:b w:val="false"/>
                <w:i w:val="false"/>
                <w:color w:val="000000"/>
                <w:sz w:val="20"/>
              </w:rPr>
              <w:t>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31641,0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267</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мемлекеттік</w:t>
            </w:r>
            <w:r>
              <w:br/>
            </w:r>
            <w:r>
              <w:rPr>
                <w:rFonts w:ascii="Times New Roman"/>
                <w:b w:val="false"/>
                <w:i w:val="false"/>
                <w:color w:val="000000"/>
                <w:sz w:val="20"/>
              </w:rPr>
              <w:t>
сәулет-құрылыс бақылау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30641,0</w:t>
            </w:r>
          </w:p>
        </w:tc>
      </w:tr>
      <w:tr>
        <w:trPr>
          <w:trHeight w:val="3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267</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34459,0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құрлыс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33459,0</w:t>
            </w:r>
          </w:p>
        </w:tc>
      </w:tr>
      <w:tr>
        <w:trPr>
          <w:trHeight w:val="30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272</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сәулет және қала</w:t>
            </w:r>
            <w:r>
              <w:br/>
            </w:r>
            <w:r>
              <w:rPr>
                <w:rFonts w:ascii="Times New Roman"/>
                <w:b w:val="false"/>
                <w:i w:val="false"/>
                <w:color w:val="000000"/>
                <w:sz w:val="20"/>
              </w:rPr>
              <w:t>
құрылысы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80411,0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272</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28055,0</w:t>
            </w:r>
          </w:p>
        </w:tc>
      </w:tr>
      <w:tr>
        <w:trPr>
          <w:trHeight w:val="43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272</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272</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51556,0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7581868,0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3401525,2</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268</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3401525,2</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268</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2222885,1</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268</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инфрақұрылымын дамытуға</w:t>
            </w:r>
            <w:r>
              <w:br/>
            </w:r>
            <w:r>
              <w:rPr>
                <w:rFonts w:ascii="Times New Roman"/>
                <w:b w:val="false"/>
                <w:i w:val="false"/>
                <w:color w:val="000000"/>
                <w:sz w:val="20"/>
              </w:rPr>
              <w:t>
аудандар (облыстық маңызы бар</w:t>
            </w:r>
            <w:r>
              <w:br/>
            </w:r>
            <w:r>
              <w:rPr>
                <w:rFonts w:ascii="Times New Roman"/>
                <w:b w:val="false"/>
                <w:i w:val="false"/>
                <w:color w:val="000000"/>
                <w:sz w:val="20"/>
              </w:rPr>
              <w:t>
қалалар) бюджеттеріне берілетін</w:t>
            </w:r>
            <w:r>
              <w:br/>
            </w:r>
            <w:r>
              <w:rPr>
                <w:rFonts w:ascii="Times New Roman"/>
                <w:b w:val="false"/>
                <w:i w:val="false"/>
                <w:color w:val="000000"/>
                <w:sz w:val="20"/>
              </w:rPr>
              <w:t>
нысаналы даму трансферттері</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1178640,1</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саласындағы өзге де қызметтер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4180342,8</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268</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4180342,8</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268</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көлік және</w:t>
            </w:r>
            <w:r>
              <w:br/>
            </w:r>
            <w:r>
              <w:rPr>
                <w:rFonts w:ascii="Times New Roman"/>
                <w:b w:val="false"/>
                <w:i w:val="false"/>
                <w:color w:val="000000"/>
                <w:sz w:val="20"/>
              </w:rPr>
              <w:t>
коммуникация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38612,9</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268</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инфрақұрылымын дамыту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1066450,0</w:t>
            </w:r>
          </w:p>
        </w:tc>
      </w:tr>
      <w:tr>
        <w:trPr>
          <w:trHeight w:val="70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268</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маңызы бар ауданаралық</w:t>
            </w:r>
            <w:r>
              <w:br/>
            </w:r>
            <w:r>
              <w:rPr>
                <w:rFonts w:ascii="Times New Roman"/>
                <w:b w:val="false"/>
                <w:i w:val="false"/>
                <w:color w:val="000000"/>
                <w:sz w:val="20"/>
              </w:rPr>
              <w:t>
(қалааралық) қатынастар бойынша</w:t>
            </w:r>
            <w:r>
              <w:br/>
            </w:r>
            <w:r>
              <w:rPr>
                <w:rFonts w:ascii="Times New Roman"/>
                <w:b w:val="false"/>
                <w:i w:val="false"/>
                <w:color w:val="000000"/>
                <w:sz w:val="20"/>
              </w:rPr>
              <w:t>
жолаушылар тасымалын ұйымдастыру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46325,0</w:t>
            </w:r>
          </w:p>
        </w:tc>
      </w:tr>
      <w:tr>
        <w:trPr>
          <w:trHeight w:val="70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70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облыстық маңызы бар</w:t>
            </w:r>
            <w:r>
              <w:br/>
            </w:r>
            <w:r>
              <w:rPr>
                <w:rFonts w:ascii="Times New Roman"/>
                <w:b w:val="false"/>
                <w:i w:val="false"/>
                <w:color w:val="000000"/>
                <w:sz w:val="20"/>
              </w:rPr>
              <w:t>
автомобиль жолдарын, қала және</w:t>
            </w:r>
            <w:r>
              <w:br/>
            </w:r>
            <w:r>
              <w:rPr>
                <w:rFonts w:ascii="Times New Roman"/>
                <w:b w:val="false"/>
                <w:i w:val="false"/>
                <w:color w:val="000000"/>
                <w:sz w:val="20"/>
              </w:rPr>
              <w:t>
елді-мекендер көшелерін жөндеу</w:t>
            </w:r>
            <w:r>
              <w:br/>
            </w:r>
            <w:r>
              <w:rPr>
                <w:rFonts w:ascii="Times New Roman"/>
                <w:b w:val="false"/>
                <w:i w:val="false"/>
                <w:color w:val="000000"/>
                <w:sz w:val="20"/>
              </w:rPr>
              <w:t>
және ұстау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425999,0</w:t>
            </w:r>
          </w:p>
        </w:tc>
      </w:tr>
      <w:tr>
        <w:trPr>
          <w:trHeight w:val="163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w:t>
            </w:r>
            <w:r>
              <w:br/>
            </w:r>
            <w:r>
              <w:rPr>
                <w:rFonts w:ascii="Times New Roman"/>
                <w:b w:val="false"/>
                <w:i w:val="false"/>
                <w:color w:val="000000"/>
                <w:sz w:val="20"/>
              </w:rPr>
              <w:t>
жұмыспен қамту және кадрларды</w:t>
            </w:r>
            <w:r>
              <w:br/>
            </w:r>
            <w:r>
              <w:rPr>
                <w:rFonts w:ascii="Times New Roman"/>
                <w:b w:val="false"/>
                <w:i w:val="false"/>
                <w:color w:val="000000"/>
                <w:sz w:val="20"/>
              </w:rPr>
              <w:t>
қайта даярлау стратегиясын іске</w:t>
            </w:r>
            <w:r>
              <w:br/>
            </w:r>
            <w:r>
              <w:rPr>
                <w:rFonts w:ascii="Times New Roman"/>
                <w:b w:val="false"/>
                <w:i w:val="false"/>
                <w:color w:val="000000"/>
                <w:sz w:val="20"/>
              </w:rPr>
              <w:t>
асыру шеңберінде аудандық маңызы</w:t>
            </w:r>
            <w:r>
              <w:br/>
            </w:r>
            <w:r>
              <w:rPr>
                <w:rFonts w:ascii="Times New Roman"/>
                <w:b w:val="false"/>
                <w:i w:val="false"/>
                <w:color w:val="000000"/>
                <w:sz w:val="20"/>
              </w:rPr>
              <w:t>
бар автомобиль жолдарын, қалалар</w:t>
            </w:r>
            <w:r>
              <w:br/>
            </w:r>
            <w:r>
              <w:rPr>
                <w:rFonts w:ascii="Times New Roman"/>
                <w:b w:val="false"/>
                <w:i w:val="false"/>
                <w:color w:val="000000"/>
                <w:sz w:val="20"/>
              </w:rPr>
              <w:t>
мен елді-мекендердің көшелерін</w:t>
            </w:r>
            <w:r>
              <w:br/>
            </w:r>
            <w:r>
              <w:rPr>
                <w:rFonts w:ascii="Times New Roman"/>
                <w:b w:val="false"/>
                <w:i w:val="false"/>
                <w:color w:val="000000"/>
                <w:sz w:val="20"/>
              </w:rPr>
              <w:t>
жөндеуге және ұстауға</w:t>
            </w:r>
            <w:r>
              <w:br/>
            </w:r>
            <w:r>
              <w:rPr>
                <w:rFonts w:ascii="Times New Roman"/>
                <w:b w:val="false"/>
                <w:i w:val="false"/>
                <w:color w:val="000000"/>
                <w:sz w:val="20"/>
              </w:rPr>
              <w:t>
республикалық бюджеттен берілетін</w:t>
            </w:r>
            <w:r>
              <w:br/>
            </w:r>
            <w:r>
              <w:rPr>
                <w:rFonts w:ascii="Times New Roman"/>
                <w:b w:val="false"/>
                <w:i w:val="false"/>
                <w:color w:val="000000"/>
                <w:sz w:val="20"/>
              </w:rPr>
              <w:t>
ағымдағы нысаналы трансферттер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510045,0</w:t>
            </w:r>
          </w:p>
        </w:tc>
      </w:tr>
      <w:tr>
        <w:trPr>
          <w:trHeight w:val="190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w:t>
            </w:r>
            <w:r>
              <w:br/>
            </w:r>
            <w:r>
              <w:rPr>
                <w:rFonts w:ascii="Times New Roman"/>
                <w:b w:val="false"/>
                <w:i w:val="false"/>
                <w:color w:val="000000"/>
                <w:sz w:val="20"/>
              </w:rPr>
              <w:t>
жұмыспен қамту және кадрларды</w:t>
            </w:r>
            <w:r>
              <w:br/>
            </w:r>
            <w:r>
              <w:rPr>
                <w:rFonts w:ascii="Times New Roman"/>
                <w:b w:val="false"/>
                <w:i w:val="false"/>
                <w:color w:val="000000"/>
                <w:sz w:val="20"/>
              </w:rPr>
              <w:t>
қайта даярлау стратегиясын іске</w:t>
            </w:r>
            <w:r>
              <w:br/>
            </w:r>
            <w:r>
              <w:rPr>
                <w:rFonts w:ascii="Times New Roman"/>
                <w:b w:val="false"/>
                <w:i w:val="false"/>
                <w:color w:val="000000"/>
                <w:sz w:val="20"/>
              </w:rPr>
              <w:t>
асыру шеңберінде аудандық маңызы</w:t>
            </w:r>
            <w:r>
              <w:br/>
            </w:r>
            <w:r>
              <w:rPr>
                <w:rFonts w:ascii="Times New Roman"/>
                <w:b w:val="false"/>
                <w:i w:val="false"/>
                <w:color w:val="000000"/>
                <w:sz w:val="20"/>
              </w:rPr>
              <w:t>
бар автомобиль жолдарын қалалар</w:t>
            </w:r>
            <w:r>
              <w:br/>
            </w:r>
            <w:r>
              <w:rPr>
                <w:rFonts w:ascii="Times New Roman"/>
                <w:b w:val="false"/>
                <w:i w:val="false"/>
                <w:color w:val="000000"/>
                <w:sz w:val="20"/>
              </w:rPr>
              <w:t>
мен елді-мекендердің көшелерін</w:t>
            </w:r>
            <w:r>
              <w:br/>
            </w:r>
            <w:r>
              <w:rPr>
                <w:rFonts w:ascii="Times New Roman"/>
                <w:b w:val="false"/>
                <w:i w:val="false"/>
                <w:color w:val="000000"/>
                <w:sz w:val="20"/>
              </w:rPr>
              <w:t>
салуға және реконструкциялауға</w:t>
            </w:r>
            <w:r>
              <w:br/>
            </w:r>
            <w:r>
              <w:rPr>
                <w:rFonts w:ascii="Times New Roman"/>
                <w:b w:val="false"/>
                <w:i w:val="false"/>
                <w:color w:val="000000"/>
                <w:sz w:val="20"/>
              </w:rPr>
              <w:t>
республикалық бюджеттен берілетін</w:t>
            </w:r>
            <w:r>
              <w:br/>
            </w:r>
            <w:r>
              <w:rPr>
                <w:rFonts w:ascii="Times New Roman"/>
                <w:b w:val="false"/>
                <w:i w:val="false"/>
                <w:color w:val="000000"/>
                <w:sz w:val="20"/>
              </w:rPr>
              <w:t>
нысаналы даму трансферттер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797878,0</w:t>
            </w:r>
          </w:p>
        </w:tc>
      </w:tr>
      <w:tr>
        <w:trPr>
          <w:trHeight w:val="156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w:t>
            </w:r>
            <w:r>
              <w:br/>
            </w:r>
            <w:r>
              <w:rPr>
                <w:rFonts w:ascii="Times New Roman"/>
                <w:b w:val="false"/>
                <w:i w:val="false"/>
                <w:color w:val="000000"/>
                <w:sz w:val="20"/>
              </w:rPr>
              <w:t>
жұмыспен қамту және кадрларды</w:t>
            </w:r>
            <w:r>
              <w:br/>
            </w:r>
            <w:r>
              <w:rPr>
                <w:rFonts w:ascii="Times New Roman"/>
                <w:b w:val="false"/>
                <w:i w:val="false"/>
                <w:color w:val="000000"/>
                <w:sz w:val="20"/>
              </w:rPr>
              <w:t>
қайта даярлау стратегиясын іске</w:t>
            </w:r>
            <w:r>
              <w:br/>
            </w:r>
            <w:r>
              <w:rPr>
                <w:rFonts w:ascii="Times New Roman"/>
                <w:b w:val="false"/>
                <w:i w:val="false"/>
                <w:color w:val="000000"/>
                <w:sz w:val="20"/>
              </w:rPr>
              <w:t>
асыру шеңберінде аудандық маңызы</w:t>
            </w:r>
            <w:r>
              <w:br/>
            </w:r>
            <w:r>
              <w:rPr>
                <w:rFonts w:ascii="Times New Roman"/>
                <w:b w:val="false"/>
                <w:i w:val="false"/>
                <w:color w:val="000000"/>
                <w:sz w:val="20"/>
              </w:rPr>
              <w:t>
бар автомобиль жолдарын қалалар</w:t>
            </w:r>
            <w:r>
              <w:br/>
            </w:r>
            <w:r>
              <w:rPr>
                <w:rFonts w:ascii="Times New Roman"/>
                <w:b w:val="false"/>
                <w:i w:val="false"/>
                <w:color w:val="000000"/>
                <w:sz w:val="20"/>
              </w:rPr>
              <w:t>
мен елді-мекендердің көшелерін</w:t>
            </w:r>
            <w:r>
              <w:br/>
            </w:r>
            <w:r>
              <w:rPr>
                <w:rFonts w:ascii="Times New Roman"/>
                <w:b w:val="false"/>
                <w:i w:val="false"/>
                <w:color w:val="000000"/>
                <w:sz w:val="20"/>
              </w:rPr>
              <w:t>
салуға және реконструкциялауға</w:t>
            </w:r>
            <w:r>
              <w:br/>
            </w:r>
            <w:r>
              <w:rPr>
                <w:rFonts w:ascii="Times New Roman"/>
                <w:b w:val="false"/>
                <w:i w:val="false"/>
                <w:color w:val="000000"/>
                <w:sz w:val="20"/>
              </w:rPr>
              <w:t>
облыстық берілетін нысаналы даму</w:t>
            </w:r>
            <w:r>
              <w:br/>
            </w:r>
            <w:r>
              <w:rPr>
                <w:rFonts w:ascii="Times New Roman"/>
                <w:b w:val="false"/>
                <w:i w:val="false"/>
                <w:color w:val="000000"/>
                <w:sz w:val="20"/>
              </w:rPr>
              <w:t>
трансферттер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681025,9</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268</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613007,0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836658,9</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қызметтерді реттеу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42686,0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265</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кәсіпкерлік және</w:t>
            </w:r>
            <w:r>
              <w:br/>
            </w:r>
            <w:r>
              <w:rPr>
                <w:rFonts w:ascii="Times New Roman"/>
                <w:b w:val="false"/>
                <w:i w:val="false"/>
                <w:color w:val="000000"/>
                <w:sz w:val="20"/>
              </w:rPr>
              <w:t>
өнеркәсіп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42686,0</w:t>
            </w:r>
          </w:p>
        </w:tc>
      </w:tr>
      <w:tr>
        <w:trPr>
          <w:trHeight w:val="6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265</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кәсіпкерлікті</w:t>
            </w:r>
            <w:r>
              <w:br/>
            </w:r>
            <w:r>
              <w:rPr>
                <w:rFonts w:ascii="Times New Roman"/>
                <w:b w:val="false"/>
                <w:i w:val="false"/>
                <w:color w:val="000000"/>
                <w:sz w:val="20"/>
              </w:rPr>
              <w:t>
және өнеркәсіпті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40190,0</w:t>
            </w:r>
          </w:p>
        </w:tc>
      </w:tr>
      <w:tr>
        <w:trPr>
          <w:trHeight w:val="37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265</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2496,0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793972,9</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257</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қаржы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20358,9</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257</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жергілікті атқарушы</w:t>
            </w:r>
            <w:r>
              <w:br/>
            </w:r>
            <w:r>
              <w:rPr>
                <w:rFonts w:ascii="Times New Roman"/>
                <w:b w:val="false"/>
                <w:i w:val="false"/>
                <w:color w:val="000000"/>
                <w:sz w:val="20"/>
              </w:rPr>
              <w:t>
органының резервi</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20358,9</w:t>
            </w:r>
          </w:p>
        </w:tc>
      </w:tr>
      <w:tr>
        <w:trPr>
          <w:trHeight w:val="45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265</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кәсіпкерлік және</w:t>
            </w:r>
            <w:r>
              <w:br/>
            </w:r>
            <w:r>
              <w:rPr>
                <w:rFonts w:ascii="Times New Roman"/>
                <w:b w:val="false"/>
                <w:i w:val="false"/>
                <w:color w:val="000000"/>
                <w:sz w:val="20"/>
              </w:rPr>
              <w:t>
өнеркәсіп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509614,0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265</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"Бизнестің 2020 жылға дейінгі жол</w:t>
            </w:r>
            <w:r>
              <w:br/>
            </w:r>
            <w:r>
              <w:rPr>
                <w:rFonts w:ascii="Times New Roman"/>
                <w:b w:val="false"/>
                <w:i w:val="false"/>
                <w:color w:val="000000"/>
                <w:sz w:val="20"/>
              </w:rPr>
              <w:t>
картасы" бағдарламасы шеңберінде</w:t>
            </w:r>
            <w:r>
              <w:br/>
            </w:r>
            <w:r>
              <w:rPr>
                <w:rFonts w:ascii="Times New Roman"/>
                <w:b w:val="false"/>
                <w:i w:val="false"/>
                <w:color w:val="000000"/>
                <w:sz w:val="20"/>
              </w:rPr>
              <w:t>
кредиттер бойынша проценттік</w:t>
            </w:r>
            <w:r>
              <w:br/>
            </w:r>
            <w:r>
              <w:rPr>
                <w:rFonts w:ascii="Times New Roman"/>
                <w:b w:val="false"/>
                <w:i w:val="false"/>
                <w:color w:val="000000"/>
                <w:sz w:val="20"/>
              </w:rPr>
              <w:t>
ставкаларды субсидиялау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354514,0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"Бизнестің 2020 жылға дейінгі жол</w:t>
            </w:r>
            <w:r>
              <w:br/>
            </w:r>
            <w:r>
              <w:rPr>
                <w:rFonts w:ascii="Times New Roman"/>
                <w:b w:val="false"/>
                <w:i w:val="false"/>
                <w:color w:val="000000"/>
                <w:sz w:val="20"/>
              </w:rPr>
              <w:t>
картасы" бағдарламасы шеңберінде</w:t>
            </w:r>
            <w:r>
              <w:br/>
            </w:r>
            <w:r>
              <w:rPr>
                <w:rFonts w:ascii="Times New Roman"/>
                <w:b w:val="false"/>
                <w:i w:val="false"/>
                <w:color w:val="000000"/>
                <w:sz w:val="20"/>
              </w:rPr>
              <w:t>
шағын және орта бизнеске</w:t>
            </w:r>
            <w:r>
              <w:br/>
            </w:r>
            <w:r>
              <w:rPr>
                <w:rFonts w:ascii="Times New Roman"/>
                <w:b w:val="false"/>
                <w:i w:val="false"/>
                <w:color w:val="000000"/>
                <w:sz w:val="20"/>
              </w:rPr>
              <w:t>
кредиттерді ішінара кепілдендіру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110786,0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"Бизнестің 2020 жылға дейінгі жол</w:t>
            </w:r>
            <w:r>
              <w:br/>
            </w:r>
            <w:r>
              <w:rPr>
                <w:rFonts w:ascii="Times New Roman"/>
                <w:b w:val="false"/>
                <w:i w:val="false"/>
                <w:color w:val="000000"/>
                <w:sz w:val="20"/>
              </w:rPr>
              <w:t>
картасы" бағдарламасы шеңберінде</w:t>
            </w:r>
            <w:r>
              <w:br/>
            </w:r>
            <w:r>
              <w:rPr>
                <w:rFonts w:ascii="Times New Roman"/>
                <w:b w:val="false"/>
                <w:i w:val="false"/>
                <w:color w:val="000000"/>
                <w:sz w:val="20"/>
              </w:rPr>
              <w:t>
бизнес жүргізуді сервистік қолдау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44314,0</w:t>
            </w:r>
          </w:p>
        </w:tc>
      </w:tr>
      <w:tr>
        <w:trPr>
          <w:trHeight w:val="40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264000,0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051</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w:t>
            </w:r>
            <w:r>
              <w:br/>
            </w:r>
            <w:r>
              <w:rPr>
                <w:rFonts w:ascii="Times New Roman"/>
                <w:b w:val="false"/>
                <w:i w:val="false"/>
                <w:color w:val="000000"/>
                <w:sz w:val="20"/>
              </w:rPr>
              <w:t>
индустриялық инфрақұрылымды</w:t>
            </w:r>
            <w:r>
              <w:br/>
            </w:r>
            <w:r>
              <w:rPr>
                <w:rFonts w:ascii="Times New Roman"/>
                <w:b w:val="false"/>
                <w:i w:val="false"/>
                <w:color w:val="000000"/>
                <w:sz w:val="20"/>
              </w:rPr>
              <w:t>
дамыту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264000,0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24693044,0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24693044,0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257</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қаржы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24693044,0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257</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13987158,0</w:t>
            </w:r>
          </w:p>
        </w:tc>
      </w:tr>
      <w:tr>
        <w:trPr>
          <w:trHeight w:val="40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257</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107393,0</w:t>
            </w:r>
          </w:p>
        </w:tc>
      </w:tr>
      <w:tr>
        <w:trPr>
          <w:trHeight w:val="100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024</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функцияларын мемлекеттік</w:t>
            </w:r>
            <w:r>
              <w:br/>
            </w:r>
            <w:r>
              <w:rPr>
                <w:rFonts w:ascii="Times New Roman"/>
                <w:b w:val="false"/>
                <w:i w:val="false"/>
                <w:color w:val="000000"/>
                <w:sz w:val="20"/>
              </w:rPr>
              <w:t>
басқарудың төмен тұрған</w:t>
            </w:r>
            <w:r>
              <w:br/>
            </w:r>
            <w:r>
              <w:rPr>
                <w:rFonts w:ascii="Times New Roman"/>
                <w:b w:val="false"/>
                <w:i w:val="false"/>
                <w:color w:val="000000"/>
                <w:sz w:val="20"/>
              </w:rPr>
              <w:t>
деңгейлерінен жоғарғы деңгейлерге</w:t>
            </w:r>
            <w:r>
              <w:br/>
            </w:r>
            <w:r>
              <w:rPr>
                <w:rFonts w:ascii="Times New Roman"/>
                <w:b w:val="false"/>
                <w:i w:val="false"/>
                <w:color w:val="000000"/>
                <w:sz w:val="20"/>
              </w:rPr>
              <w:t>
беруге байланысты жоғары тұрған</w:t>
            </w:r>
            <w:r>
              <w:br/>
            </w:r>
            <w:r>
              <w:rPr>
                <w:rFonts w:ascii="Times New Roman"/>
                <w:b w:val="false"/>
                <w:i w:val="false"/>
                <w:color w:val="000000"/>
                <w:sz w:val="20"/>
              </w:rPr>
              <w:t>
бюджеттерге берілетін ағымдағы</w:t>
            </w:r>
            <w:r>
              <w:br/>
            </w:r>
            <w:r>
              <w:rPr>
                <w:rFonts w:ascii="Times New Roman"/>
                <w:b w:val="false"/>
                <w:i w:val="false"/>
                <w:color w:val="000000"/>
                <w:sz w:val="20"/>
              </w:rPr>
              <w:t>
нысаналы трансферттер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8454760,0</w:t>
            </w:r>
          </w:p>
        </w:tc>
      </w:tr>
      <w:tr>
        <w:trPr>
          <w:trHeight w:val="186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029</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w:t>
            </w:r>
            <w:r>
              <w:br/>
            </w:r>
            <w:r>
              <w:rPr>
                <w:rFonts w:ascii="Times New Roman"/>
                <w:b w:val="false"/>
                <w:i w:val="false"/>
                <w:color w:val="000000"/>
                <w:sz w:val="20"/>
              </w:rPr>
              <w:t>
Алматы қалаларының бюджеттеріне</w:t>
            </w:r>
            <w:r>
              <w:br/>
            </w:r>
            <w:r>
              <w:rPr>
                <w:rFonts w:ascii="Times New Roman"/>
                <w:b w:val="false"/>
                <w:i w:val="false"/>
                <w:color w:val="000000"/>
                <w:sz w:val="20"/>
              </w:rPr>
              <w:t>
әкiмшiлiк-аумақтық бiрлiктiң</w:t>
            </w:r>
            <w:r>
              <w:br/>
            </w:r>
            <w:r>
              <w:rPr>
                <w:rFonts w:ascii="Times New Roman"/>
                <w:b w:val="false"/>
                <w:i w:val="false"/>
                <w:color w:val="000000"/>
                <w:sz w:val="20"/>
              </w:rPr>
              <w:t>
саяси, экономикалық және</w:t>
            </w:r>
            <w:r>
              <w:br/>
            </w:r>
            <w:r>
              <w:rPr>
                <w:rFonts w:ascii="Times New Roman"/>
                <w:b w:val="false"/>
                <w:i w:val="false"/>
                <w:color w:val="000000"/>
                <w:sz w:val="20"/>
              </w:rPr>
              <w:t>
әлеуметтiк тұрақтылығына,</w:t>
            </w:r>
            <w:r>
              <w:br/>
            </w:r>
            <w:r>
              <w:rPr>
                <w:rFonts w:ascii="Times New Roman"/>
                <w:b w:val="false"/>
                <w:i w:val="false"/>
                <w:color w:val="000000"/>
                <w:sz w:val="20"/>
              </w:rPr>
              <w:t>
адамдардың өмiрi мен денсаулығына</w:t>
            </w:r>
            <w:r>
              <w:br/>
            </w:r>
            <w:r>
              <w:rPr>
                <w:rFonts w:ascii="Times New Roman"/>
                <w:b w:val="false"/>
                <w:i w:val="false"/>
                <w:color w:val="000000"/>
                <w:sz w:val="20"/>
              </w:rPr>
              <w:t>
қатер төндiретiн табиғи және</w:t>
            </w:r>
            <w:r>
              <w:br/>
            </w:r>
            <w:r>
              <w:rPr>
                <w:rFonts w:ascii="Times New Roman"/>
                <w:b w:val="false"/>
                <w:i w:val="false"/>
                <w:color w:val="000000"/>
                <w:sz w:val="20"/>
              </w:rPr>
              <w:t>
техногендік сипаттағы төтенше</w:t>
            </w:r>
            <w:r>
              <w:br/>
            </w:r>
            <w:r>
              <w:rPr>
                <w:rFonts w:ascii="Times New Roman"/>
                <w:b w:val="false"/>
                <w:i w:val="false"/>
                <w:color w:val="000000"/>
                <w:sz w:val="20"/>
              </w:rPr>
              <w:t>
жағдайлар туындаған жағдайда</w:t>
            </w:r>
            <w:r>
              <w:br/>
            </w:r>
            <w:r>
              <w:rPr>
                <w:rFonts w:ascii="Times New Roman"/>
                <w:b w:val="false"/>
                <w:i w:val="false"/>
                <w:color w:val="000000"/>
                <w:sz w:val="20"/>
              </w:rPr>
              <w:t>
жалпы республикалық немесе</w:t>
            </w:r>
            <w:r>
              <w:br/>
            </w:r>
            <w:r>
              <w:rPr>
                <w:rFonts w:ascii="Times New Roman"/>
                <w:b w:val="false"/>
                <w:i w:val="false"/>
                <w:color w:val="000000"/>
                <w:sz w:val="20"/>
              </w:rPr>
              <w:t>
халықаралық маңызы бар іс-шаралар</w:t>
            </w:r>
            <w:r>
              <w:br/>
            </w:r>
            <w:r>
              <w:rPr>
                <w:rFonts w:ascii="Times New Roman"/>
                <w:b w:val="false"/>
                <w:i w:val="false"/>
                <w:color w:val="000000"/>
                <w:sz w:val="20"/>
              </w:rPr>
              <w:t>
жүргізуге берілетін ағымдағы</w:t>
            </w:r>
            <w:r>
              <w:br/>
            </w:r>
            <w:r>
              <w:rPr>
                <w:rFonts w:ascii="Times New Roman"/>
                <w:b w:val="false"/>
                <w:i w:val="false"/>
                <w:color w:val="000000"/>
                <w:sz w:val="20"/>
              </w:rPr>
              <w:t>
нысаналы трансферттер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100000,0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w:t>
            </w:r>
            <w:r>
              <w:br/>
            </w:r>
            <w:r>
              <w:rPr>
                <w:rFonts w:ascii="Times New Roman"/>
                <w:b w:val="false"/>
                <w:i w:val="false"/>
                <w:color w:val="000000"/>
                <w:sz w:val="20"/>
              </w:rPr>
              <w:t>
жоғары тұрған бюджеттерге</w:t>
            </w:r>
            <w:r>
              <w:br/>
            </w:r>
            <w:r>
              <w:rPr>
                <w:rFonts w:ascii="Times New Roman"/>
                <w:b w:val="false"/>
                <w:i w:val="false"/>
                <w:color w:val="000000"/>
                <w:sz w:val="20"/>
              </w:rPr>
              <w:t>
берлетін ағымдағы нысаналы</w:t>
            </w:r>
            <w:r>
              <w:br/>
            </w:r>
            <w:r>
              <w:rPr>
                <w:rFonts w:ascii="Times New Roman"/>
                <w:b w:val="false"/>
                <w:i w:val="false"/>
                <w:color w:val="000000"/>
                <w:sz w:val="20"/>
              </w:rPr>
              <w:t>
трансферттер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2043733,0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ІІІ. Таза бюджеттік кредиттеу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298852,7</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718164,0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436000,0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07</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436000,0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07</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436000,0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07</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тұрғын</w:t>
            </w:r>
            <w:r>
              <w:br/>
            </w:r>
            <w:r>
              <w:rPr>
                <w:rFonts w:ascii="Times New Roman"/>
                <w:b w:val="false"/>
                <w:i w:val="false"/>
                <w:color w:val="000000"/>
                <w:sz w:val="20"/>
              </w:rPr>
              <w:t>
үй салуға және (немесе) сатып</w:t>
            </w:r>
            <w:r>
              <w:br/>
            </w:r>
            <w:r>
              <w:rPr>
                <w:rFonts w:ascii="Times New Roman"/>
                <w:b w:val="false"/>
                <w:i w:val="false"/>
                <w:color w:val="000000"/>
                <w:sz w:val="20"/>
              </w:rPr>
              <w:t>
алуға кредит беру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436000,0</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232164,0</w:t>
            </w:r>
          </w:p>
        </w:tc>
      </w:tr>
      <w:tr>
        <w:trPr>
          <w:trHeight w:val="16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232164,0</w:t>
            </w:r>
          </w:p>
        </w:tc>
      </w:tr>
      <w:tr>
        <w:trPr>
          <w:trHeight w:val="19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255</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ауыл шаруашылығы</w:t>
            </w:r>
            <w:r>
              <w:br/>
            </w:r>
            <w:r>
              <w:rPr>
                <w:rFonts w:ascii="Times New Roman"/>
                <w:b w:val="false"/>
                <w:i w:val="false"/>
                <w:color w:val="000000"/>
                <w:sz w:val="20"/>
              </w:rPr>
              <w:t>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232164,0</w:t>
            </w:r>
          </w:p>
        </w:tc>
      </w:tr>
      <w:tr>
        <w:trPr>
          <w:trHeight w:val="94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025</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 мамандарын</w:t>
            </w:r>
            <w:r>
              <w:br/>
            </w:r>
            <w:r>
              <w:rPr>
                <w:rFonts w:ascii="Times New Roman"/>
                <w:b w:val="false"/>
                <w:i w:val="false"/>
                <w:color w:val="000000"/>
                <w:sz w:val="20"/>
              </w:rPr>
              <w:t>
әлеуметтік қолдау шараларын іске</w:t>
            </w:r>
            <w:r>
              <w:br/>
            </w:r>
            <w:r>
              <w:rPr>
                <w:rFonts w:ascii="Times New Roman"/>
                <w:b w:val="false"/>
                <w:i w:val="false"/>
                <w:color w:val="000000"/>
                <w:sz w:val="20"/>
              </w:rPr>
              <w:t>
асыру үшін жергілікті атқарушы</w:t>
            </w:r>
            <w:r>
              <w:br/>
            </w:r>
            <w:r>
              <w:rPr>
                <w:rFonts w:ascii="Times New Roman"/>
                <w:b w:val="false"/>
                <w:i w:val="false"/>
                <w:color w:val="000000"/>
                <w:sz w:val="20"/>
              </w:rPr>
              <w:t>
органдарға берілетін бюджеттік</w:t>
            </w:r>
            <w:r>
              <w:br/>
            </w:r>
            <w:r>
              <w:rPr>
                <w:rFonts w:ascii="Times New Roman"/>
                <w:b w:val="false"/>
                <w:i w:val="false"/>
                <w:color w:val="000000"/>
                <w:sz w:val="20"/>
              </w:rPr>
              <w:t>
кредиттер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232164,0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50000,0</w:t>
            </w:r>
          </w:p>
        </w:tc>
      </w:tr>
      <w:tr>
        <w:trPr>
          <w:trHeight w:val="37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265</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кәсіпкерлік және</w:t>
            </w:r>
            <w:r>
              <w:br/>
            </w:r>
            <w:r>
              <w:rPr>
                <w:rFonts w:ascii="Times New Roman"/>
                <w:b w:val="false"/>
                <w:i w:val="false"/>
                <w:color w:val="000000"/>
                <w:sz w:val="20"/>
              </w:rPr>
              <w:t>
өнеркәсіп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50000,0</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Шағын және орта бизнесті</w:t>
            </w:r>
            <w:r>
              <w:br/>
            </w:r>
            <w:r>
              <w:rPr>
                <w:rFonts w:ascii="Times New Roman"/>
                <w:b w:val="false"/>
                <w:i w:val="false"/>
                <w:color w:val="000000"/>
                <w:sz w:val="20"/>
              </w:rPr>
              <w:t>
қаржыландыру және ауыл халқына</w:t>
            </w:r>
            <w:r>
              <w:br/>
            </w:r>
            <w:r>
              <w:rPr>
                <w:rFonts w:ascii="Times New Roman"/>
                <w:b w:val="false"/>
                <w:i w:val="false"/>
                <w:color w:val="000000"/>
                <w:sz w:val="20"/>
              </w:rPr>
              <w:t>
шағын кредит беру үшін "ҚазАгро"</w:t>
            </w:r>
            <w:r>
              <w:br/>
            </w:r>
            <w:r>
              <w:rPr>
                <w:rFonts w:ascii="Times New Roman"/>
                <w:b w:val="false"/>
                <w:i w:val="false"/>
                <w:color w:val="000000"/>
                <w:sz w:val="20"/>
              </w:rPr>
              <w:t>
ҰБХ" АҚ-ның еншілес ұйымдарына</w:t>
            </w:r>
            <w:r>
              <w:br/>
            </w:r>
            <w:r>
              <w:rPr>
                <w:rFonts w:ascii="Times New Roman"/>
                <w:b w:val="false"/>
                <w:i w:val="false"/>
                <w:color w:val="000000"/>
                <w:sz w:val="20"/>
              </w:rPr>
              <w:t>
кредит беру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50000,0</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419311,3</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419311,3</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419311,3</w:t>
            </w:r>
          </w:p>
        </w:tc>
      </w:tr>
      <w:tr>
        <w:trPr>
          <w:trHeight w:val="34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419311,3</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жергілікті атқарушы</w:t>
            </w:r>
            <w:r>
              <w:br/>
            </w:r>
            <w:r>
              <w:rPr>
                <w:rFonts w:ascii="Times New Roman"/>
                <w:b w:val="false"/>
                <w:i w:val="false"/>
                <w:color w:val="000000"/>
                <w:sz w:val="20"/>
              </w:rPr>
              <w:t>
органдарына облыстық бюджеттен</w:t>
            </w:r>
            <w:r>
              <w:br/>
            </w:r>
            <w:r>
              <w:rPr>
                <w:rFonts w:ascii="Times New Roman"/>
                <w:b w:val="false"/>
                <w:i w:val="false"/>
                <w:color w:val="000000"/>
                <w:sz w:val="20"/>
              </w:rPr>
              <w:t>
берілген бюджеттік кредиттерді</w:t>
            </w:r>
            <w:r>
              <w:br/>
            </w:r>
            <w:r>
              <w:rPr>
                <w:rFonts w:ascii="Times New Roman"/>
                <w:b w:val="false"/>
                <w:i w:val="false"/>
                <w:color w:val="000000"/>
                <w:sz w:val="20"/>
              </w:rPr>
              <w:t>
өтеу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374867,3</w:t>
            </w:r>
          </w:p>
        </w:tc>
      </w:tr>
      <w:tr>
        <w:trPr>
          <w:trHeight w:val="70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көздер есебінен облыстық</w:t>
            </w:r>
            <w:r>
              <w:br/>
            </w:r>
            <w:r>
              <w:rPr>
                <w:rFonts w:ascii="Times New Roman"/>
                <w:b w:val="false"/>
                <w:i w:val="false"/>
                <w:color w:val="000000"/>
                <w:sz w:val="20"/>
              </w:rPr>
              <w:t>
бюджеттен қаржылық агенттіктерге</w:t>
            </w:r>
            <w:r>
              <w:br/>
            </w:r>
            <w:r>
              <w:rPr>
                <w:rFonts w:ascii="Times New Roman"/>
                <w:b w:val="false"/>
                <w:i w:val="false"/>
                <w:color w:val="000000"/>
                <w:sz w:val="20"/>
              </w:rPr>
              <w:t>
берілген бюджеттік кредиттерді</w:t>
            </w:r>
            <w:r>
              <w:br/>
            </w:r>
            <w:r>
              <w:rPr>
                <w:rFonts w:ascii="Times New Roman"/>
                <w:b w:val="false"/>
                <w:i w:val="false"/>
                <w:color w:val="000000"/>
                <w:sz w:val="20"/>
              </w:rPr>
              <w:t>
өтеу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44444,0</w:t>
            </w:r>
          </w:p>
        </w:tc>
      </w:tr>
      <w:tr>
        <w:trPr>
          <w:trHeight w:val="37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ІV. Қаржы активтермен</w:t>
            </w:r>
            <w:r>
              <w:br/>
            </w:r>
            <w:r>
              <w:rPr>
                <w:rFonts w:ascii="Times New Roman"/>
                <w:b w:val="false"/>
                <w:i w:val="false"/>
                <w:color w:val="000000"/>
                <w:sz w:val="20"/>
              </w:rPr>
              <w:t>
операциялары бойынша сальдо</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493392,5</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активтерін сатып алу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493392,5</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493392,5</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493392,5</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257</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қаржы басқармасы</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493392,5</w:t>
            </w:r>
          </w:p>
        </w:tc>
      </w:tr>
      <w:tr>
        <w:trPr>
          <w:trHeight w:val="6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120</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493392,5</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V. Бюджет тапшылығы (профициті)</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-509132,8</w:t>
            </w:r>
          </w:p>
        </w:tc>
      </w:tr>
      <w:tr>
        <w:trPr>
          <w:trHeight w:val="31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VІ. 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509132,8</w:t>
            </w:r>
          </w:p>
        </w:tc>
      </w:tr>
    </w:tbl>
    <w:p>
      <w:pPr>
        <w:spacing w:after="0"/>
        <w:ind w:left="0"/>
        <w:jc w:val="both"/>
      </w:pPr>
      <w:r>
        <w:rPr>
          <w:rFonts w:ascii="Times New Roman"/>
          <w:b w:val="false"/>
          <w:i/>
          <w:color w:val="8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20 желтоқсандағы  </w:t>
      </w:r>
      <w:r>
        <w:br/>
      </w:r>
      <w:r>
        <w:rPr>
          <w:rFonts w:ascii="Times New Roman"/>
          <w:b w:val="false"/>
          <w:i w:val="false"/>
          <w:color w:val="000000"/>
          <w:sz w:val="28"/>
        </w:rPr>
        <w:t xml:space="preserve">
№ 243 шешіміне 2-қосымша   </w:t>
      </w:r>
    </w:p>
    <w:p>
      <w:pPr>
        <w:spacing w:after="0"/>
        <w:ind w:left="0"/>
        <w:jc w:val="both"/>
      </w:pPr>
      <w:r>
        <w:rPr>
          <w:rFonts w:ascii="Times New Roman"/>
          <w:b/>
          <w:i w:val="false"/>
          <w:color w:val="000080"/>
          <w:sz w:val="28"/>
        </w:rPr>
        <w:t>Қостанай облысының 2011 жылға арналған бюджеті</w:t>
      </w:r>
    </w:p>
    <w:p>
      <w:pPr>
        <w:spacing w:after="0"/>
        <w:ind w:left="0"/>
        <w:jc w:val="both"/>
      </w:pPr>
      <w:r>
        <w:rPr>
          <w:rFonts w:ascii="Times New Roman"/>
          <w:b w:val="false"/>
          <w:i/>
          <w:color w:val="800000"/>
          <w:sz w:val="28"/>
        </w:rPr>
        <w:t xml:space="preserve">      Ескерту. 2-қосымша жаңа редакцияда - Қостанай облысы мәслихатының 2010.01.11 </w:t>
      </w:r>
      <w:r>
        <w:rPr>
          <w:rFonts w:ascii="Times New Roman"/>
          <w:b w:val="false"/>
          <w:i w:val="false"/>
          <w:color w:val="000000"/>
          <w:sz w:val="28"/>
        </w:rPr>
        <w:t>№ 258</w:t>
      </w:r>
      <w:r>
        <w:rPr>
          <w:rFonts w:ascii="Times New Roman"/>
          <w:b w:val="false"/>
          <w:i/>
          <w:color w:val="80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513"/>
        <w:gridCol w:w="473"/>
        <w:gridCol w:w="553"/>
        <w:gridCol w:w="7473"/>
        <w:gridCol w:w="231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61359356,0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4675288,0</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4675288,0</w:t>
            </w:r>
          </w:p>
        </w:tc>
      </w:tr>
      <w:tr>
        <w:trPr>
          <w:trHeight w:val="7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4675288,0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31852,0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24705,0</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кәсіпорындардың таза табысы бөлігінен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5671,0</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12061,0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6973,0</w:t>
            </w:r>
          </w:p>
        </w:tc>
      </w:tr>
      <w:tr>
        <w:trPr>
          <w:trHeight w:val="9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7147,0</w:t>
            </w:r>
          </w:p>
        </w:tc>
      </w:tr>
      <w:tr>
        <w:trPr>
          <w:trHeight w:val="9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7147,0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56652 216,0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4164811,0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бюджеттерден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4164811,0</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52487405,0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52487 405,0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653"/>
        <w:gridCol w:w="673"/>
        <w:gridCol w:w="7133"/>
        <w:gridCol w:w="235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61155 006,0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682040,0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398464,0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мәслихатының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50552,0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50052,0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347912,0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120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336912,0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120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137916,0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қаржы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137916,0</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128172,0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3515,0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1229,0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145660,0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145660,0</w:t>
            </w:r>
          </w:p>
        </w:tc>
      </w:tr>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137660,0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80915,0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17566,0</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17566,0</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10616,0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6950,0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63349,0</w:t>
            </w:r>
          </w:p>
        </w:tc>
      </w:tr>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63349,0</w:t>
            </w:r>
          </w:p>
        </w:tc>
      </w:tr>
      <w:tr>
        <w:trPr>
          <w:trHeight w:val="12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25652,0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25444,0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11753,0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4549098,0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4549098,0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4549098,0</w:t>
            </w:r>
          </w:p>
        </w:tc>
      </w:tr>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4006760,0</w:t>
            </w:r>
          </w:p>
        </w:tc>
      </w:tr>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34360,0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3584,0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377857,0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30768,0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37377,0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32180,0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Қызмет жануарларын ұстауды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26212,0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7957071,0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3019810,0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916270,0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916270,0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2103540,0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1755532,0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348008,0</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3929021,0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138537,0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138537,0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3790484,0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3440108,0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350376,0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196317,0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76924,0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76924,0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7565,0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7565,0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111828,0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111828,0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811923,0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633045,0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79702,0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34736,0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19915,0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89642,0</w:t>
            </w:r>
          </w:p>
        </w:tc>
      </w:tr>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86830,0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133755,0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3100,0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185365,0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178878,0</w:t>
            </w:r>
          </w:p>
        </w:tc>
      </w:tr>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178878,0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12800 315,0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Халықтың денсаулығын қорғау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485397,0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485397,0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204622,0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Ана мен баланы қорғау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228432,0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Салауатты өмір салтын насихаттау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51459,0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884,0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Мамандандырылған медициналық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3026951,0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3026951,0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2799874,0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73143,0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48819,0</w:t>
            </w:r>
          </w:p>
        </w:tc>
      </w:tr>
      <w:tr>
        <w:trPr>
          <w:trHeight w:val="12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40099,0</w:t>
            </w:r>
          </w:p>
        </w:tc>
      </w:tr>
      <w:tr>
        <w:trPr>
          <w:trHeight w:val="9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65016,0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Емханалар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5066797,0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5066797,0</w:t>
            </w:r>
          </w:p>
        </w:tc>
      </w:tr>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4555476,0</w:t>
            </w:r>
          </w:p>
        </w:tc>
      </w:tr>
      <w:tr>
        <w:trPr>
          <w:trHeight w:val="9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511321,0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Медициналық көмектiң басқа түрлерi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611784,0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611784,0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562311,0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49473,0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3609386,0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668269,0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98231,0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129139,0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Патологоанатомиялық союды жүргізу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59163,0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саласындағы ақпараттық талдау қызметтері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14633,0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денсаулық сақтау органдарының материалдық-техникалық жарақтандыру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денсаулық сақтау ұйымдарының ғимараттарын, үй-жайлары мен құрылыстарын күрделі жөндеу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233000,0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121973,0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2941117,0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2941117,0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2517299,0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қамсыздандыру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2125740,0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1190945,0</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522352,0</w:t>
            </w:r>
          </w:p>
        </w:tc>
      </w:tr>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ауруларымен ауыратын мүгедектер үшін арнаулы әлеуметтік қызметтер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349570,0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60651,0</w:t>
            </w:r>
          </w:p>
        </w:tc>
      </w:tr>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258372,0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801645,0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801645,0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133150,0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133150,0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261787,0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261787,0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Мүгедектерге әлеуметтік қолдау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261787,0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129772,0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129772,0</w:t>
            </w:r>
          </w:p>
        </w:tc>
      </w:tr>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86862,0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41910,0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1849387,0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1849387,0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694 578,0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694578,0</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1154809,0</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43914,0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газдандыру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676242,0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1260,0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57960,0</w:t>
            </w:r>
          </w:p>
        </w:tc>
      </w:tr>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142633,0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232800,0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3202453,0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1116606,0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716606,0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48648,0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115509,0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141797,0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Театр және музыка өнерін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409022,0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1630,0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400000,0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объектілерін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1389044,0</w:t>
            </w:r>
          </w:p>
        </w:tc>
      </w:tr>
      <w:tr>
        <w:trPr>
          <w:trHeight w:val="4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1389044,0</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35438,0</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деңгейінде спорт жарыстарын өткізу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34110,0</w:t>
            </w:r>
          </w:p>
        </w:tc>
      </w:tr>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1318496,0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583472,0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182415,0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19264,0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Мұрағат қорының сақталуын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162568,0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583,0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181910,0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181910,0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ішкі саясат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164524,0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85273,0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533"/>
        <w:gridCol w:w="613"/>
        <w:gridCol w:w="613"/>
        <w:gridCol w:w="7213"/>
        <w:gridCol w:w="247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15"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333"/>
        <w:gridCol w:w="653"/>
        <w:gridCol w:w="673"/>
        <w:gridCol w:w="7213"/>
        <w:gridCol w:w="2453"/>
      </w:tblGrid>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ІV. Қаржы активтермен операциялары бойынша сальдо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204350,0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активтерін сатып алу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204350,0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204350,0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204350,0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қаржы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204350,0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120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204350,0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53"/>
        <w:gridCol w:w="653"/>
        <w:gridCol w:w="613"/>
        <w:gridCol w:w="7253"/>
        <w:gridCol w:w="2413"/>
      </w:tblGrid>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 Бюджет тапшылығы (-), профициті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20 желтоқсандағы </w:t>
      </w:r>
      <w:r>
        <w:br/>
      </w:r>
      <w:r>
        <w:rPr>
          <w:rFonts w:ascii="Times New Roman"/>
          <w:b w:val="false"/>
          <w:i w:val="false"/>
          <w:color w:val="000000"/>
          <w:sz w:val="28"/>
        </w:rPr>
        <w:t xml:space="preserve">
№ 243 шешіміне 3-қосымша  </w:t>
      </w:r>
    </w:p>
    <w:p>
      <w:pPr>
        <w:spacing w:after="0"/>
        <w:ind w:left="0"/>
        <w:jc w:val="both"/>
      </w:pPr>
      <w:r>
        <w:rPr>
          <w:rFonts w:ascii="Times New Roman"/>
          <w:b/>
          <w:i w:val="false"/>
          <w:color w:val="000080"/>
          <w:sz w:val="28"/>
        </w:rPr>
        <w:t>Қостанай облысының 2012 жылға арналған бюджеті</w:t>
      </w:r>
    </w:p>
    <w:p>
      <w:pPr>
        <w:spacing w:after="0"/>
        <w:ind w:left="0"/>
        <w:jc w:val="both"/>
      </w:pPr>
      <w:r>
        <w:rPr>
          <w:rFonts w:ascii="Times New Roman"/>
          <w:b w:val="false"/>
          <w:i/>
          <w:color w:val="800000"/>
          <w:sz w:val="28"/>
        </w:rPr>
        <w:t xml:space="preserve">      Ескерту. 3-қосымша жаңа редакцияда - Қостанай облысы мәслихатының 2010.01.11 </w:t>
      </w:r>
      <w:r>
        <w:rPr>
          <w:rFonts w:ascii="Times New Roman"/>
          <w:b w:val="false"/>
          <w:i w:val="false"/>
          <w:color w:val="000000"/>
          <w:sz w:val="28"/>
        </w:rPr>
        <w:t>№ 258</w:t>
      </w:r>
      <w:r>
        <w:rPr>
          <w:rFonts w:ascii="Times New Roman"/>
          <w:b w:val="false"/>
          <w:i/>
          <w:color w:val="80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53"/>
        <w:gridCol w:w="453"/>
        <w:gridCol w:w="613"/>
        <w:gridCol w:w="373"/>
        <w:gridCol w:w="7013"/>
        <w:gridCol w:w="237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63553629,0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5049165,0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5049165,0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5049165,0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түсiмдер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30731,0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23012,0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кәсіпорындардың таза табысы бөлігінен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6125,0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13026,0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3861,0</w:t>
            </w:r>
          </w:p>
        </w:tc>
      </w:tr>
      <w:tr>
        <w:trPr>
          <w:trHeight w:val="9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7719,0</w:t>
            </w:r>
          </w:p>
        </w:tc>
      </w:tr>
      <w:tr>
        <w:trPr>
          <w:trHeight w:val="9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7719,0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58473 733,0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3385400,0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бюджеттерден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3385400,0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55088333,0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55088333,0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13"/>
        <w:gridCol w:w="633"/>
        <w:gridCol w:w="653"/>
        <w:gridCol w:w="468"/>
        <w:gridCol w:w="6893"/>
        <w:gridCol w:w="233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63349279,0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746653,0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435703,0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мәслихатының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55822,0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55322,0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379881,0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368881,0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152334,0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қаржы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152334,0</w:t>
            </w:r>
          </w:p>
        </w:tc>
      </w:tr>
      <w:tr>
        <w:trPr>
          <w:trHeight w:val="6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142258,0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3761,0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158616,0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158616,0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152616,0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87748,0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18845,0</w:t>
            </w:r>
          </w:p>
        </w:tc>
      </w:tr>
      <w:tr>
        <w:trPr>
          <w:trHeight w:val="9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18845,0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11409,0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7436,0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68903,0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68903,0</w:t>
            </w:r>
          </w:p>
        </w:tc>
      </w:tr>
      <w:tr>
        <w:trPr>
          <w:trHeight w:val="12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28544,0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27284,0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12575,0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5037086,0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5037086,0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5037086,0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4476783,0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38180,0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3835,0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377857,0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33997,0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41703,0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35702,0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Қызмет жануарларын ұстауды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29029,0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7863167,0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2597455,0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1056466,0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1056466,0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1540989,0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1159363,0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381626,0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4120831,0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148107,0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148107,0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3972724,0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3586274,0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386450,0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215393,0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84892,0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84892,0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8095,0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8095,0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122406,0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122406,0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929488,0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689012,0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88658,0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36489,0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21310,0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97232,0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97583,0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159275,0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3100,0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185365,0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240476,0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240476,0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10629837,0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Халықтың денсаулығын қорғау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536874,0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536874,0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224739,0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Ана мен баланы қорғау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254829,0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Салауатты өмір салтын насихаттау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56361,0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Мамандандырылған медициналық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2879034,0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2879034,0</w:t>
            </w:r>
          </w:p>
        </w:tc>
      </w:tr>
      <w:tr>
        <w:trPr>
          <w:trHeight w:val="6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2636062,0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78263,0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52236,0</w:t>
            </w:r>
          </w:p>
        </w:tc>
      </w:tr>
      <w:tr>
        <w:trPr>
          <w:trHeight w:val="12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42906,0</w:t>
            </w:r>
          </w:p>
        </w:tc>
      </w:tr>
      <w:tr>
        <w:trPr>
          <w:trHeight w:val="9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69567,0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Емханалар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5652035,0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5652035,0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5104922,0</w:t>
            </w:r>
          </w:p>
        </w:tc>
      </w:tr>
      <w:tr>
        <w:trPr>
          <w:trHeight w:val="9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547113,0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Медициналық көмектiң басқа түрлерi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683163,0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683163,0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628760,0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029</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54403,0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878731,0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878731,0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109283,0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142161,0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Патологоанатомиялық союды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65761,0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11802,0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саласындағы ақпараттық талдау қызметтері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16451,0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денсаулық сақтау органдарының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денсаулық сақтау ұйымдарының ғимараттарын, үй-жайлары мен құрылыстарын күрделі жөндеу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410200,0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121973,0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2835221,0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қамсыздандыру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2412570,0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1298068,0</w:t>
            </w:r>
          </w:p>
        </w:tc>
      </w:tr>
      <w:tr>
        <w:trPr>
          <w:trHeight w:val="6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562454,0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ауруларымен ауыратын мүгедектер үшін арнаулы әлеуметтік қызметтер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383611,0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66035,0</w:t>
            </w:r>
          </w:p>
        </w:tc>
      </w:tr>
      <w:tr>
        <w:trPr>
          <w:trHeight w:val="9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285968,0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881311,0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881311,0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233191,0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039</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233191,0</w:t>
            </w:r>
          </w:p>
        </w:tc>
      </w:tr>
      <w:tr>
        <w:trPr>
          <w:trHeight w:val="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008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233191,0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280111,0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280111,0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Мүгедектерге әлеуметтік қолдау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280111,0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142540,0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142540,0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96697,0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44843,0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1359372,0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1359372,0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607766,0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607766,0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751606,0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49019,0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газдандыру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320099,0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1260,0</w:t>
            </w:r>
          </w:p>
        </w:tc>
      </w:tr>
      <w:tr>
        <w:trPr>
          <w:trHeight w:val="6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148428,0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4133539,0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1882295,0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912317,0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54001,0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120618,0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285543,0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Театр және музыка өнерін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450525,0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1630,0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969978,0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объектілерін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840000,0</w:t>
            </w:r>
          </w:p>
        </w:tc>
      </w:tr>
      <w:tr>
        <w:trPr>
          <w:trHeight w:val="7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129978,0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1486900,0</w:t>
            </w: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1486900,0</w:t>
            </w:r>
          </w:p>
        </w:tc>
      </w:tr>
      <w:tr>
        <w:trPr>
          <w:trHeight w:val="6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39356,0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деңгейінде спорт жарыстарын өткізу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36497,0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1410047,0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641137,0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202731,0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21548,0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Мұрағат қорының сақталуын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180600,0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583,0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202302,0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202302,0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ішкі саясат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176041,0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91242,0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84799,0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тілдерді дамыту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60063,0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27189,0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31774,0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Туризм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4519,0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4519,0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Туристік қызметті реттеу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4519,0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118688,0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ішкі саясат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118688,0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91482,0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25406,0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1800,0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1078810,0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1078810,0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1078810,0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687810,0</w:t>
            </w:r>
          </w:p>
        </w:tc>
      </w:tr>
      <w:tr>
        <w:trPr>
          <w:trHeight w:val="9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жылу энергетикалық жүйені дамытуға берілетін нысаналы даму трансферттері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391000,0</w:t>
            </w:r>
          </w:p>
        </w:tc>
      </w:tr>
      <w:tr>
        <w:trPr>
          <w:trHeight w:val="9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3361751,0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122099,0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ауыл шаруашылығы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122099,0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93142,0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Асыл тұқымды мал шаруашылықты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26957,0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2417602,0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16108,0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16108,0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2401494,0</w:t>
            </w:r>
          </w:p>
        </w:tc>
      </w:tr>
      <w:tr>
        <w:trPr>
          <w:trHeight w:val="6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029</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2401494,0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Орман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660290,0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660290,0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646793,0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Жануарлар дүниесін қорғау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13497,0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Қоршаған ортаны қорғау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116076,0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116076,0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60571,0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Қоршаған ортаны қорғау бойынша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52805,0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45684,0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жер қатынастары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45684,0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44684,0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123960,0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123960,0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41633,0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40633,0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44607,0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43187,0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37720,0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36920,0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2975964,0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2391486,0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2391486,0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1465820,0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925666,0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584478,0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584478,0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43808,0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инфрақұрылымын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485643,0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53327,0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1339806,0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қызметтерді реттеу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50106,0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50106,0</w:t>
            </w:r>
          </w:p>
        </w:tc>
      </w:tr>
      <w:tr>
        <w:trPr>
          <w:trHeight w:val="6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кәсіпкерлікті және өнер кәсіпті дамыту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48406,0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1289700,0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қаржы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64000,0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64000,0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1225700,0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1225700,0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21776365,0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21776365,0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қаржы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21776365,0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21776365,0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ІІІ. Таза бюджеттік кредиттеу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13"/>
        <w:gridCol w:w="453"/>
        <w:gridCol w:w="493"/>
        <w:gridCol w:w="313"/>
        <w:gridCol w:w="7213"/>
        <w:gridCol w:w="241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13"/>
        <w:gridCol w:w="633"/>
        <w:gridCol w:w="653"/>
        <w:gridCol w:w="393"/>
        <w:gridCol w:w="6813"/>
        <w:gridCol w:w="2453"/>
      </w:tblGrid>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ІV. Қаржы активтермен операциялары бойынша сальдо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204350,0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активтерін сатып алу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204350,0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204350,0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204350,0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қаржы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204350,0</w:t>
            </w:r>
          </w:p>
        </w:tc>
      </w:tr>
      <w:tr>
        <w:trPr>
          <w:trHeight w:val="6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120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204350,0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393"/>
        <w:gridCol w:w="633"/>
        <w:gridCol w:w="673"/>
        <w:gridCol w:w="413"/>
        <w:gridCol w:w="6813"/>
        <w:gridCol w:w="2473"/>
      </w:tblGrid>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 Бюджет тапшылығы (-), профициті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VІ. Бюджет тапшылығын қаржыландыру (профицитін пайдалану)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20 желтоқсандағы </w:t>
      </w:r>
      <w:r>
        <w:br/>
      </w:r>
      <w:r>
        <w:rPr>
          <w:rFonts w:ascii="Times New Roman"/>
          <w:b w:val="false"/>
          <w:i w:val="false"/>
          <w:color w:val="000000"/>
          <w:sz w:val="28"/>
        </w:rPr>
        <w:t xml:space="preserve">
№ 243 шешіміне 4-қосымша   </w:t>
      </w:r>
    </w:p>
    <w:p>
      <w:pPr>
        <w:spacing w:after="0"/>
        <w:ind w:left="0"/>
        <w:jc w:val="both"/>
      </w:pPr>
      <w:r>
        <w:rPr>
          <w:rFonts w:ascii="Times New Roman"/>
          <w:b/>
          <w:i w:val="false"/>
          <w:color w:val="000080"/>
          <w:sz w:val="28"/>
        </w:rPr>
        <w:t>2010 жылға арналған облыстық бюджетті атқару процесінде секвестрлеуге жатпайтын бюджеттік бағдарламалардың</w:t>
      </w:r>
      <w:r>
        <w:br/>
      </w:r>
      <w:r>
        <w:rPr>
          <w:rFonts w:ascii="Times New Roman"/>
          <w:b w:val="false"/>
          <w:i w:val="false"/>
          <w:color w:val="000000"/>
          <w:sz w:val="28"/>
        </w:rPr>
        <w:t>
</w:t>
      </w:r>
      <w:r>
        <w:rPr>
          <w:rFonts w:ascii="Times New Roman"/>
          <w:b/>
          <w:i w:val="false"/>
          <w:color w:val="000080"/>
          <w:sz w:val="28"/>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3"/>
      </w:tblGrid>
      <w:tr>
        <w:trPr>
          <w:trHeight w:val="315" w:hRule="atLeast"/>
        </w:trPr>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r>
      <w:tr>
        <w:trPr>
          <w:trHeight w:val="330" w:hRule="atLeast"/>
        </w:trPr>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r>
      <w:tr>
        <w:trPr>
          <w:trHeight w:val="405" w:hRule="atLeast"/>
        </w:trPr>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r>
      <w:tr>
        <w:trPr>
          <w:trHeight w:val="405" w:hRule="atLeast"/>
        </w:trPr>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Арнайы білім беру бағдарламалары бойынша жалпы білім беру</w:t>
            </w:r>
          </w:p>
        </w:tc>
      </w:tr>
      <w:tr>
        <w:trPr>
          <w:trHeight w:val="630" w:hRule="atLeast"/>
        </w:trPr>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90" w:hRule="atLeast"/>
        </w:trPr>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w:t>
            </w:r>
          </w:p>
        </w:tc>
      </w:tr>
      <w:tr>
        <w:trPr>
          <w:trHeight w:val="615" w:hRule="atLeast"/>
        </w:trPr>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ескермегенде, халыққа амбулаториялық-емханалық көмекті көрсету</w:t>
            </w:r>
          </w:p>
        </w:tc>
      </w:tr>
      <w:tr>
        <w:trPr>
          <w:trHeight w:val="615" w:hRule="atLeast"/>
        </w:trPr>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денсаулық сақтау ұйымдары үшiн қан, оның құрамдас бөлiктерi мен препараттарын өндiру</w:t>
            </w:r>
          </w:p>
        </w:tc>
      </w:tr>
      <w:tr>
        <w:trPr>
          <w:trHeight w:val="330" w:hRule="atLeast"/>
        </w:trPr>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Салауатты өмiр салтын насихаттау</w:t>
            </w:r>
          </w:p>
        </w:tc>
      </w:tr>
      <w:tr>
        <w:trPr>
          <w:trHeight w:val="330" w:hRule="atLeast"/>
        </w:trPr>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r>
      <w:tr>
        <w:trPr>
          <w:trHeight w:val="615" w:hRule="atLeast"/>
        </w:trPr>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Туберкулезбен, жұқпалы, және психикалық аурулардан және психикасының бұзылуынан зардап шегетін адамдарға медициналық көмек көрсету</w:t>
            </w:r>
          </w:p>
        </w:tc>
      </w:tr>
      <w:tr>
        <w:trPr>
          <w:trHeight w:val="615" w:hRule="atLeast"/>
        </w:trPr>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Республикасына ЖҚТБ індетінің алдын алу және оған қарсы күрес жөніндегі іс-шараларды іске асыру</w:t>
            </w:r>
          </w:p>
        </w:tc>
      </w:tr>
      <w:tr>
        <w:trPr>
          <w:trHeight w:val="615" w:hRule="atLeast"/>
        </w:trPr>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Шұғыл жағдайларда ауыр халдегі адамдарды дәрiгерлiк көмек көрсететiн жақын жердегі денсаулық сақтау ұйымына жеткiзудi ұйымдастыру</w:t>
            </w:r>
          </w:p>
        </w:tc>
      </w:tr>
      <w:tr>
        <w:trPr>
          <w:trHeight w:val="615" w:hRule="atLeast"/>
        </w:trPr>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Туберкулез ауруларын туберкулез ауруларына қарсы препараттармен қамтамасыз ету</w:t>
            </w:r>
          </w:p>
        </w:tc>
      </w:tr>
      <w:tr>
        <w:trPr>
          <w:trHeight w:val="330" w:hRule="atLeast"/>
        </w:trPr>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Диабет ауруларын диабетке қарсы препараттармен қамтамасыз ету</w:t>
            </w:r>
          </w:p>
        </w:tc>
      </w:tr>
      <w:tr>
        <w:trPr>
          <w:trHeight w:val="330" w:hRule="atLeast"/>
        </w:trPr>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