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5432c" w14:textId="57543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Азаматтардың жекелеген санаттарын әлеуметтік қорғау бойынша қосымша шара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2009 жылғы 30 желтоқсандағы № 491 қаулысы. Қостанай облысының Әділет департаментінде 2010 жылғы 11 ақпанда № 3703 тіркелді. Күші жойылды - Қостанай облысы әкімдігінің 2020 жылғы 5 маусымдағы № 195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әкімдігінің 05.06.2020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"Ұлы Отан соғысының қатысушылары мен мүгедектерiне және соларға теңестiрiлген адамдарға берiлетiн жеңiлдiктер мен оларды әлеуметтiк қорғау туралы" Қазақстан Республикасының 1995 жылғы 28 сәуiрдегі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Санаторлық-курорттық емделуге тегін жолдамалар беру түрінде, осы қаулының 2-тармағында көрсетілген азаматтардың жекелеген санаттарын әлеуметтік қорғау бойынша қосымша шара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Санаторлық-курорттық емделуге тегін жолдамалар мынадай жекелеген санаттағы азаматтарға (бұдан әрі - азаматтар) беріледі: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соғысының қатысушыларына;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"Ұлы Отан соғысының қатысушылары мен мүгедектерiне және соларға теңестiрiлген адамдарға берiлетiн жеңiлдiктер мен оларды әлеуметтiк қорғау туралы" Қазақстан Республикасының 1995 жылғы 28 сәуiрдегі Заңының (бұдан әрі - Заң) </w:t>
      </w:r>
      <w:r>
        <w:rPr>
          <w:rFonts w:ascii="Times New Roman"/>
          <w:b w:val="false"/>
          <w:i w:val="false"/>
          <w:color w:val="000000"/>
          <w:sz w:val="28"/>
        </w:rPr>
        <w:t>6-бабында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жеңiлдiктер мен кепiлдiктері бойынша Ұлы Отан соғысына қатысушыларына теңестiрiлген адамдарға;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Заңның </w:t>
      </w:r>
      <w:r>
        <w:rPr>
          <w:rFonts w:ascii="Times New Roman"/>
          <w:b w:val="false"/>
          <w:i w:val="false"/>
          <w:color w:val="000000"/>
          <w:sz w:val="28"/>
        </w:rPr>
        <w:t>9-бабында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жеңiлдiктер мен кепiлдiктер бойынша соғысқа қатысушыларға теңестiрiлген адамдардың басқа да санаттарына.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Анықталсын: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азаматтарға тегін санаторлық-курорттық жолдамаларды беруге құжаттарды ресімдеу мен тіркеу тұрғылықты жері бойынша аудандық (қалалық) жұмыспен қамту және әлеуметтік бағдарламалар бөлімдері (бұдан әрі – уәкілетті органдар) жүзеге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азаматтарға санаторлық-курорттық емделуге жолдамаларды беру олардың кезектілігі (тіркелуі) тәртібінде берілген өтініштерге сәйкес, тиісті қаржы жылына облыстық бюджет көздеген сомалар шегінде жүзеге асыру;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санаторлық-курорттық емделуге ұсынылған жолдамадан өтініш беруші бас тартқан жағдайда ақшалай өтемақы төленбеу.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әлеуметтік көмекті көрсетуден мына жағдайларда бас тартылады: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тапсырылған мәліметтер мен құжаттардың дұрыс еместігі;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әлеуметтік көмекті тағайындау үшін талап етілетін барлық құжаттар ұсынылмаса. Өтініш беруші осы кедергілерді жойған жағдайда өтініш жалпы негіздерде қаралады;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уәкілетті органның әлеуметтік көмекті тағайындау немесе тағайындаудан бас тарту туралы шешімі азаматпен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3-1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қажетті құжаттар тапсырылған сәтінен бастап күнтізбелік 15 күн ішінде қабылданады.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өзгерту енгізілді - Қостанай облысы әкімдігінің 2012.03.26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он күн өткен соң қолданысқа енгізіледі және 2012 жылдың 1 сәуірден бастап туындаған іс-әрекеттерге таратылады)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Санаторлық-курорттық емделуге тегін жолдама алу үшін мынадай құжаттар ұсынылу қажет: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өтініш;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азаматтың жеке басын куәландыратын құжат;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азаматтың тұрғын орны бойынша тіркелуін растайтын құжат;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санаторлық-курорттық емделуге мұқтаждығы туралы денсаулық сақтау ұйымының қорытындысы;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егер осы азамат уәкілетті органда есепте тұрмаған жағдайда, азаматтың әлеуметтік мәртебесін растайтын құжат;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азаматтың заңды өкілі жүгінген жағдайда: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өкілдің жеке басын куәландыратын құжат;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өкілдің өкілеттіктерін растайтын құжат қоса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 салыстыру үшін түпнұсқада және көшірме түрінде ұсынылады, одан кейін құжаттардың түпнұсқалары өтініш берген күні өтініш берушіге қайтарылады.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 3-1 тармақпен толықтырылды - Қостанай облысы әкімдігінің 2012.03.26 </w:t>
      </w:r>
      <w:r>
        <w:rPr>
          <w:rFonts w:ascii="Times New Roman"/>
          <w:b w:val="false"/>
          <w:i w:val="false"/>
          <w:color w:val="000000"/>
          <w:sz w:val="28"/>
        </w:rPr>
        <w:t>№ 140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он күн өткен соң қолданысқа енгізіледі және 2012 жылдың 1 сәуірден бастап туындаған іс-әрекеттерге таратылады)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бірінші ресми жарияланған күнінен он күнтізбелік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980"/>
        <w:gridCol w:w="1320"/>
      </w:tblGrid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облысының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Кулагин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облысы әкімдігінің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үйлестіру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 бағдарламалар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басқармасы" мемлекеттік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мекемесінің бастығы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Ш. Жакитова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облысы әкімдігінің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басқармасы" мемлекеттік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мекемесінің бастығы 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С. Аймұхамбетова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облысы әкімдігінің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жоспарлау басқармасы" 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бастығы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М. Щеглова</w:t>
            </w:r>
          </w:p>
        </w:tc>
        <w:tc>
          <w:tcPr>
            <w:tcW w:w="13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